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F667D" w14:textId="3B8FAC71" w:rsidR="00696BCE" w:rsidRDefault="00C24C17" w:rsidP="00C24C17">
      <w:r w:rsidRPr="00C24C17">
        <w:rPr>
          <w:rFonts w:hint="eastAsia"/>
        </w:rPr>
        <w:t>Оптимизация</w:t>
      </w:r>
      <w:r w:rsidRPr="00C24C17">
        <w:t xml:space="preserve"> </w:t>
      </w:r>
      <w:r w:rsidRPr="00C24C17">
        <w:rPr>
          <w:rFonts w:hint="eastAsia"/>
        </w:rPr>
        <w:t>внедрения</w:t>
      </w:r>
      <w:r w:rsidRPr="00C24C17">
        <w:t xml:space="preserve"> </w:t>
      </w:r>
      <w:r w:rsidRPr="00C24C17">
        <w:rPr>
          <w:rFonts w:hint="eastAsia"/>
        </w:rPr>
        <w:t>результатов</w:t>
      </w:r>
      <w:r w:rsidRPr="00C24C17">
        <w:t xml:space="preserve"> </w:t>
      </w:r>
      <w:r w:rsidRPr="00C24C17">
        <w:rPr>
          <w:rFonts w:hint="eastAsia"/>
        </w:rPr>
        <w:t>научной</w:t>
      </w:r>
      <w:r w:rsidRPr="00C24C17">
        <w:t xml:space="preserve"> </w:t>
      </w:r>
      <w:r w:rsidRPr="00C24C17">
        <w:rPr>
          <w:rFonts w:hint="eastAsia"/>
        </w:rPr>
        <w:t>деятельности</w:t>
      </w:r>
      <w:r w:rsidRPr="00C24C17">
        <w:t xml:space="preserve"> </w:t>
      </w:r>
      <w:r w:rsidRPr="00C24C17">
        <w:rPr>
          <w:rFonts w:hint="eastAsia"/>
        </w:rPr>
        <w:t>в</w:t>
      </w:r>
      <w:r w:rsidRPr="00C24C17">
        <w:t xml:space="preserve"> </w:t>
      </w:r>
      <w:r w:rsidRPr="00C24C17">
        <w:rPr>
          <w:rFonts w:hint="eastAsia"/>
        </w:rPr>
        <w:t>практику</w:t>
      </w:r>
      <w:r w:rsidRPr="00C24C17">
        <w:t xml:space="preserve"> </w:t>
      </w:r>
      <w:r w:rsidRPr="00C24C17">
        <w:rPr>
          <w:rFonts w:hint="eastAsia"/>
        </w:rPr>
        <w:t>здравоохранения</w:t>
      </w:r>
      <w:r w:rsidRPr="00C24C17">
        <w:t xml:space="preserve"> (</w:t>
      </w:r>
      <w:r w:rsidRPr="00C24C17">
        <w:rPr>
          <w:rFonts w:hint="eastAsia"/>
        </w:rPr>
        <w:t>на</w:t>
      </w:r>
      <w:r w:rsidRPr="00C24C17">
        <w:t xml:space="preserve"> </w:t>
      </w:r>
      <w:r w:rsidRPr="00C24C17">
        <w:rPr>
          <w:rFonts w:hint="eastAsia"/>
        </w:rPr>
        <w:t>модели</w:t>
      </w:r>
      <w:r w:rsidRPr="00C24C17">
        <w:t xml:space="preserve"> </w:t>
      </w:r>
      <w:r w:rsidRPr="00C24C17">
        <w:rPr>
          <w:rFonts w:hint="eastAsia"/>
        </w:rPr>
        <w:t>Московской</w:t>
      </w:r>
      <w:r w:rsidRPr="00C24C17">
        <w:t xml:space="preserve"> </w:t>
      </w:r>
      <w:r w:rsidRPr="00C24C17">
        <w:rPr>
          <w:rFonts w:hint="eastAsia"/>
        </w:rPr>
        <w:t>области</w:t>
      </w:r>
      <w:r w:rsidRPr="00C24C17">
        <w:t>)</w:t>
      </w:r>
      <w:r>
        <w:t xml:space="preserve"> </w:t>
      </w:r>
      <w:r w:rsidRPr="00C24C17">
        <w:rPr>
          <w:rFonts w:hint="eastAsia"/>
        </w:rPr>
        <w:t>Андреева</w:t>
      </w:r>
      <w:r w:rsidRPr="00C24C17">
        <w:t xml:space="preserve">, </w:t>
      </w:r>
      <w:r w:rsidRPr="00C24C17">
        <w:rPr>
          <w:rFonts w:hint="eastAsia"/>
        </w:rPr>
        <w:t>Ирина</w:t>
      </w:r>
      <w:r w:rsidRPr="00C24C17">
        <w:t xml:space="preserve"> </w:t>
      </w:r>
      <w:r w:rsidRPr="00C24C17">
        <w:rPr>
          <w:rFonts w:hint="eastAsia"/>
        </w:rPr>
        <w:t>Львовна</w:t>
      </w:r>
    </w:p>
    <w:p w14:paraId="2D3EE662" w14:textId="77777777" w:rsidR="00C24C17" w:rsidRDefault="00C24C17" w:rsidP="00C24C17">
      <w:r>
        <w:rPr>
          <w:rFonts w:hint="eastAsia"/>
        </w:rPr>
        <w:t>ОГЛАВЛЕНИЕ</w:t>
      </w:r>
      <w:r>
        <w:t xml:space="preserve"> </w:t>
      </w:r>
      <w:r>
        <w:rPr>
          <w:rFonts w:hint="eastAsia"/>
        </w:rPr>
        <w:t>ДИССЕРТАЦИИ</w:t>
      </w:r>
    </w:p>
    <w:p w14:paraId="61191351" w14:textId="77777777" w:rsidR="00C24C17" w:rsidRDefault="00C24C17" w:rsidP="00C24C17">
      <w:r>
        <w:rPr>
          <w:rFonts w:hint="eastAsia"/>
        </w:rPr>
        <w:t>доктор</w:t>
      </w:r>
      <w:r>
        <w:t xml:space="preserve"> </w:t>
      </w:r>
      <w:r>
        <w:rPr>
          <w:rFonts w:hint="eastAsia"/>
        </w:rPr>
        <w:t>медицинских</w:t>
      </w:r>
      <w:r>
        <w:t xml:space="preserve"> </w:t>
      </w:r>
      <w:r>
        <w:rPr>
          <w:rFonts w:hint="eastAsia"/>
        </w:rPr>
        <w:t>наук</w:t>
      </w:r>
      <w:r>
        <w:t xml:space="preserve"> </w:t>
      </w:r>
      <w:r>
        <w:rPr>
          <w:rFonts w:hint="eastAsia"/>
        </w:rPr>
        <w:t>Андреева</w:t>
      </w:r>
      <w:r>
        <w:t xml:space="preserve">, </w:t>
      </w:r>
      <w:r>
        <w:rPr>
          <w:rFonts w:hint="eastAsia"/>
        </w:rPr>
        <w:t>Ирина</w:t>
      </w:r>
      <w:r>
        <w:t xml:space="preserve"> </w:t>
      </w:r>
      <w:r>
        <w:rPr>
          <w:rFonts w:hint="eastAsia"/>
        </w:rPr>
        <w:t>Львовна</w:t>
      </w:r>
    </w:p>
    <w:p w14:paraId="1A0702D7" w14:textId="77777777" w:rsidR="00C24C17" w:rsidRDefault="00C24C17" w:rsidP="00C24C17">
      <w:r>
        <w:rPr>
          <w:rFonts w:hint="eastAsia"/>
        </w:rPr>
        <w:t>УСЛОВНЫЕ</w:t>
      </w:r>
      <w:r>
        <w:t xml:space="preserve"> </w:t>
      </w:r>
      <w:r>
        <w:rPr>
          <w:rFonts w:hint="eastAsia"/>
        </w:rPr>
        <w:t>СОКРАЩЕНИЯ</w:t>
      </w:r>
      <w:r>
        <w:t>.</w:t>
      </w:r>
    </w:p>
    <w:p w14:paraId="1A04A19D" w14:textId="77777777" w:rsidR="00C24C17" w:rsidRDefault="00C24C17" w:rsidP="00C24C17"/>
    <w:p w14:paraId="3EB8BDA8" w14:textId="77777777" w:rsidR="00C24C17" w:rsidRDefault="00C24C17" w:rsidP="00C24C17">
      <w:r>
        <w:rPr>
          <w:rFonts w:hint="eastAsia"/>
        </w:rPr>
        <w:t>ВВЕДЕНИЕ</w:t>
      </w:r>
      <w:r>
        <w:t>.</w:t>
      </w:r>
    </w:p>
    <w:p w14:paraId="5050A3A8" w14:textId="77777777" w:rsidR="00C24C17" w:rsidRDefault="00C24C17" w:rsidP="00C24C17"/>
    <w:p w14:paraId="40A344C4" w14:textId="77777777" w:rsidR="00C24C17" w:rsidRDefault="00C24C17" w:rsidP="00C24C17">
      <w:r>
        <w:rPr>
          <w:rFonts w:hint="eastAsia"/>
        </w:rPr>
        <w:t>ГЛАВА</w:t>
      </w:r>
      <w:r>
        <w:t xml:space="preserve"> 1. </w:t>
      </w:r>
      <w:r>
        <w:rPr>
          <w:rFonts w:hint="eastAsia"/>
        </w:rPr>
        <w:t>РАЗВИТИЕ</w:t>
      </w:r>
      <w:r>
        <w:t xml:space="preserve"> </w:t>
      </w:r>
      <w:r>
        <w:rPr>
          <w:rFonts w:hint="eastAsia"/>
        </w:rPr>
        <w:t>СИСТЕМЫ</w:t>
      </w:r>
      <w:r>
        <w:t xml:space="preserve"> </w:t>
      </w:r>
      <w:r>
        <w:rPr>
          <w:rFonts w:hint="eastAsia"/>
        </w:rPr>
        <w:t>ВНЕДРЕНИЯ</w:t>
      </w:r>
      <w:r>
        <w:t xml:space="preserve"> </w:t>
      </w:r>
      <w:r>
        <w:rPr>
          <w:rFonts w:hint="eastAsia"/>
        </w:rPr>
        <w:t>РЕЗУЛЬТАТОВ</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МЕДИЦИНЕ</w:t>
      </w:r>
      <w:r>
        <w:t xml:space="preserve"> </w:t>
      </w:r>
      <w:r>
        <w:rPr>
          <w:rFonts w:hint="eastAsia"/>
        </w:rPr>
        <w:t>И</w:t>
      </w:r>
      <w:r>
        <w:t xml:space="preserve"> </w:t>
      </w:r>
      <w:r>
        <w:rPr>
          <w:rFonts w:hint="eastAsia"/>
        </w:rPr>
        <w:t>ЗДРАВООХРАНЕНИИ</w:t>
      </w:r>
      <w:r>
        <w:t xml:space="preserve"> (</w:t>
      </w:r>
      <w:r>
        <w:rPr>
          <w:rFonts w:hint="eastAsia"/>
        </w:rPr>
        <w:t>ОБЗОР</w:t>
      </w:r>
      <w:r>
        <w:t xml:space="preserve"> </w:t>
      </w:r>
      <w:r>
        <w:rPr>
          <w:rFonts w:hint="eastAsia"/>
        </w:rPr>
        <w:t>ЛИТЕРАТУРЫ</w:t>
      </w:r>
      <w:r>
        <w:t>).</w:t>
      </w:r>
    </w:p>
    <w:p w14:paraId="5291D9C9" w14:textId="77777777" w:rsidR="00C24C17" w:rsidRDefault="00C24C17" w:rsidP="00C24C17"/>
    <w:p w14:paraId="405CD1E8" w14:textId="77777777" w:rsidR="00C24C17" w:rsidRDefault="00C24C17" w:rsidP="00C24C17">
      <w:r>
        <w:t xml:space="preserve">1.1. </w:t>
      </w:r>
      <w:r>
        <w:rPr>
          <w:rFonts w:hint="eastAsia"/>
        </w:rPr>
        <w:t>Планирование</w:t>
      </w:r>
      <w:r>
        <w:t xml:space="preserve"> </w:t>
      </w:r>
      <w:r>
        <w:rPr>
          <w:rFonts w:hint="eastAsia"/>
        </w:rPr>
        <w:t>научных</w:t>
      </w:r>
      <w:r>
        <w:t xml:space="preserve"> </w:t>
      </w:r>
      <w:r>
        <w:rPr>
          <w:rFonts w:hint="eastAsia"/>
        </w:rPr>
        <w:t>исследований</w:t>
      </w:r>
      <w:r>
        <w:t xml:space="preserve"> </w:t>
      </w:r>
      <w:r>
        <w:rPr>
          <w:rFonts w:hint="eastAsia"/>
        </w:rPr>
        <w:t>и</w:t>
      </w:r>
      <w:r>
        <w:t xml:space="preserve"> </w:t>
      </w:r>
      <w:r>
        <w:rPr>
          <w:rFonts w:hint="eastAsia"/>
        </w:rPr>
        <w:t>внедрение</w:t>
      </w:r>
      <w:r>
        <w:t xml:space="preserve"> </w:t>
      </w:r>
      <w:r>
        <w:rPr>
          <w:rFonts w:hint="eastAsia"/>
        </w:rPr>
        <w:t>результатов</w:t>
      </w:r>
      <w:r>
        <w:t xml:space="preserve"> </w:t>
      </w:r>
      <w:r>
        <w:rPr>
          <w:rFonts w:hint="eastAsia"/>
        </w:rPr>
        <w:t>научной</w:t>
      </w:r>
      <w:r>
        <w:t xml:space="preserve"> </w:t>
      </w:r>
      <w:r>
        <w:rPr>
          <w:rFonts w:hint="eastAsia"/>
        </w:rPr>
        <w:t>деятельности</w:t>
      </w:r>
      <w:r>
        <w:t>.</w:t>
      </w:r>
    </w:p>
    <w:p w14:paraId="43ED7B9C" w14:textId="77777777" w:rsidR="00C24C17" w:rsidRDefault="00C24C17" w:rsidP="00C24C17"/>
    <w:p w14:paraId="08ABF0B5" w14:textId="77777777" w:rsidR="00C24C17" w:rsidRDefault="00C24C17" w:rsidP="00C24C17">
      <w:r>
        <w:t xml:space="preserve">1.2. </w:t>
      </w:r>
      <w:r>
        <w:rPr>
          <w:rFonts w:hint="eastAsia"/>
        </w:rPr>
        <w:t>программно</w:t>
      </w:r>
      <w:r>
        <w:t>-</w:t>
      </w:r>
      <w:r>
        <w:rPr>
          <w:rFonts w:hint="eastAsia"/>
        </w:rPr>
        <w:t>целевой</w:t>
      </w:r>
      <w:r>
        <w:t xml:space="preserve"> </w:t>
      </w:r>
      <w:r>
        <w:rPr>
          <w:rFonts w:hint="eastAsia"/>
        </w:rPr>
        <w:t>подход</w:t>
      </w:r>
      <w:r>
        <w:t xml:space="preserve"> </w:t>
      </w:r>
      <w:r>
        <w:rPr>
          <w:rFonts w:hint="eastAsia"/>
        </w:rPr>
        <w:t>и</w:t>
      </w:r>
      <w:r>
        <w:t xml:space="preserve"> </w:t>
      </w:r>
      <w:r>
        <w:rPr>
          <w:rFonts w:hint="eastAsia"/>
        </w:rPr>
        <w:t>выбор</w:t>
      </w:r>
      <w:r>
        <w:t xml:space="preserve"> </w:t>
      </w:r>
      <w:r>
        <w:rPr>
          <w:rFonts w:hint="eastAsia"/>
        </w:rPr>
        <w:t>приоритетов</w:t>
      </w:r>
      <w:r>
        <w:t xml:space="preserve"> </w:t>
      </w:r>
      <w:r>
        <w:rPr>
          <w:rFonts w:hint="eastAsia"/>
        </w:rPr>
        <w:t>научных</w:t>
      </w:r>
      <w:r>
        <w:t xml:space="preserve"> </w:t>
      </w:r>
      <w:r>
        <w:rPr>
          <w:rFonts w:hint="eastAsia"/>
        </w:rPr>
        <w:t>исследований</w:t>
      </w:r>
      <w:r>
        <w:t>.</w:t>
      </w:r>
    </w:p>
    <w:p w14:paraId="473E0BD9" w14:textId="77777777" w:rsidR="00C24C17" w:rsidRDefault="00C24C17" w:rsidP="00C24C17"/>
    <w:p w14:paraId="3259513C" w14:textId="77777777" w:rsidR="00C24C17" w:rsidRDefault="00C24C17" w:rsidP="00C24C17">
      <w:r>
        <w:t xml:space="preserve">1.3. </w:t>
      </w:r>
      <w:r>
        <w:rPr>
          <w:rFonts w:hint="eastAsia"/>
        </w:rPr>
        <w:t>Анализ</w:t>
      </w:r>
      <w:r>
        <w:t xml:space="preserve"> </w:t>
      </w:r>
      <w:r>
        <w:rPr>
          <w:rFonts w:hint="eastAsia"/>
        </w:rPr>
        <w:t>достижений</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системе</w:t>
      </w:r>
      <w:r>
        <w:t xml:space="preserve"> </w:t>
      </w:r>
      <w:r>
        <w:rPr>
          <w:rFonts w:hint="eastAsia"/>
        </w:rPr>
        <w:t>Министерства</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 xml:space="preserve"> (</w:t>
      </w:r>
      <w:r>
        <w:rPr>
          <w:rFonts w:hint="eastAsia"/>
        </w:rPr>
        <w:t>минздравсоцразвития</w:t>
      </w:r>
    </w:p>
    <w:p w14:paraId="278E36A0" w14:textId="77777777" w:rsidR="00C24C17" w:rsidRDefault="00C24C17" w:rsidP="00C24C17"/>
    <w:p w14:paraId="15D26B13" w14:textId="77777777" w:rsidR="00C24C17" w:rsidRDefault="00C24C17" w:rsidP="00C24C17">
      <w:r>
        <w:rPr>
          <w:rFonts w:hint="eastAsia"/>
        </w:rPr>
        <w:t>России</w:t>
      </w:r>
      <w:r>
        <w:t>) [</w:t>
      </w:r>
      <w:r>
        <w:rPr>
          <w:rFonts w:hint="eastAsia"/>
        </w:rPr>
        <w:t>ретроспективное</w:t>
      </w:r>
      <w:r>
        <w:t xml:space="preserve"> </w:t>
      </w:r>
      <w:r>
        <w:rPr>
          <w:rFonts w:hint="eastAsia"/>
        </w:rPr>
        <w:t>исследование</w:t>
      </w:r>
      <w:r>
        <w:t xml:space="preserve"> </w:t>
      </w:r>
      <w:r>
        <w:rPr>
          <w:rFonts w:hint="eastAsia"/>
        </w:rPr>
        <w:t>за</w:t>
      </w:r>
      <w:r>
        <w:t xml:space="preserve"> 1994-2004 </w:t>
      </w:r>
      <w:r>
        <w:rPr>
          <w:rFonts w:hint="eastAsia"/>
        </w:rPr>
        <w:t>г</w:t>
      </w:r>
      <w:r>
        <w:t>.</w:t>
      </w:r>
      <w:r>
        <w:rPr>
          <w:rFonts w:hint="eastAsia"/>
        </w:rPr>
        <w:t>г</w:t>
      </w:r>
      <w:r>
        <w:t>.].</w:t>
      </w:r>
    </w:p>
    <w:p w14:paraId="44626E4D" w14:textId="77777777" w:rsidR="00C24C17" w:rsidRDefault="00C24C17" w:rsidP="00C24C17"/>
    <w:p w14:paraId="0F2E54DF" w14:textId="77777777" w:rsidR="00C24C17" w:rsidRDefault="00C24C17" w:rsidP="00C24C17">
      <w:r>
        <w:rPr>
          <w:rFonts w:hint="eastAsia"/>
        </w:rPr>
        <w:t>ГЛАВА</w:t>
      </w:r>
      <w:r>
        <w:t xml:space="preserve"> 2. </w:t>
      </w:r>
      <w:r>
        <w:rPr>
          <w:rFonts w:hint="eastAsia"/>
        </w:rPr>
        <w:t>ОРГАНИЗАЦИЯ</w:t>
      </w:r>
      <w:r>
        <w:t xml:space="preserve">, </w:t>
      </w:r>
      <w:r>
        <w:rPr>
          <w:rFonts w:hint="eastAsia"/>
        </w:rPr>
        <w:t>МАТЕРИАЛЫ</w:t>
      </w:r>
      <w:r>
        <w:t xml:space="preserve"> </w:t>
      </w:r>
      <w:r>
        <w:rPr>
          <w:rFonts w:hint="eastAsia"/>
        </w:rPr>
        <w:t>И</w:t>
      </w:r>
      <w:r>
        <w:t xml:space="preserve"> </w:t>
      </w:r>
      <w:r>
        <w:rPr>
          <w:rFonts w:hint="eastAsia"/>
        </w:rPr>
        <w:t>МЕТОДИКА</w:t>
      </w:r>
      <w:r>
        <w:t xml:space="preserve"> </w:t>
      </w:r>
      <w:r>
        <w:rPr>
          <w:rFonts w:hint="eastAsia"/>
        </w:rPr>
        <w:t>ИССЛЕДОВАНИЯ</w:t>
      </w:r>
    </w:p>
    <w:p w14:paraId="7F7A9AC4" w14:textId="77777777" w:rsidR="00C24C17" w:rsidRDefault="00C24C17" w:rsidP="00C24C17"/>
    <w:p w14:paraId="1D905468" w14:textId="77777777" w:rsidR="00C24C17" w:rsidRDefault="00C24C17" w:rsidP="00C24C17">
      <w:r>
        <w:rPr>
          <w:rFonts w:hint="eastAsia"/>
        </w:rPr>
        <w:t>ГЛАВА</w:t>
      </w:r>
      <w:r>
        <w:t xml:space="preserve"> 3. </w:t>
      </w:r>
      <w:r>
        <w:rPr>
          <w:rFonts w:hint="eastAsia"/>
        </w:rPr>
        <w:t>РЕСУРСНАЯ</w:t>
      </w:r>
      <w:r>
        <w:t xml:space="preserve"> </w:t>
      </w:r>
      <w:r>
        <w:rPr>
          <w:rFonts w:hint="eastAsia"/>
        </w:rPr>
        <w:t>ОСНОВА</w:t>
      </w:r>
      <w:r>
        <w:t xml:space="preserve"> </w:t>
      </w:r>
      <w:r>
        <w:rPr>
          <w:rFonts w:hint="eastAsia"/>
        </w:rPr>
        <w:t>ЗДРАВООХРАНЕНИЯ</w:t>
      </w:r>
      <w:r>
        <w:t xml:space="preserve"> </w:t>
      </w:r>
      <w:r>
        <w:rPr>
          <w:rFonts w:hint="eastAsia"/>
        </w:rPr>
        <w:t>МОСКОВСКОЙ</w:t>
      </w:r>
    </w:p>
    <w:p w14:paraId="4502CF5B" w14:textId="77777777" w:rsidR="00C24C17" w:rsidRDefault="00C24C17" w:rsidP="00C24C17"/>
    <w:p w14:paraId="17D9AB08" w14:textId="77777777" w:rsidR="00C24C17" w:rsidRDefault="00C24C17" w:rsidP="00C24C17">
      <w:r>
        <w:rPr>
          <w:rFonts w:hint="eastAsia"/>
        </w:rPr>
        <w:t>ОБЛАСТИ</w:t>
      </w:r>
      <w:r>
        <w:t>.,.</w:t>
      </w:r>
    </w:p>
    <w:p w14:paraId="148304A3" w14:textId="77777777" w:rsidR="00C24C17" w:rsidRDefault="00C24C17" w:rsidP="00C24C17"/>
    <w:p w14:paraId="01559392" w14:textId="77777777" w:rsidR="00C24C17" w:rsidRDefault="00C24C17" w:rsidP="00C24C17">
      <w:r>
        <w:t xml:space="preserve">3.1. </w:t>
      </w:r>
      <w:r>
        <w:rPr>
          <w:rFonts w:hint="eastAsia"/>
        </w:rPr>
        <w:t>Характеристика</w:t>
      </w:r>
      <w:r>
        <w:t xml:space="preserve"> </w:t>
      </w:r>
      <w:r>
        <w:rPr>
          <w:rFonts w:hint="eastAsia"/>
        </w:rPr>
        <w:t>обеспеченности</w:t>
      </w:r>
      <w:r>
        <w:t xml:space="preserve"> </w:t>
      </w:r>
      <w:r>
        <w:rPr>
          <w:rFonts w:hint="eastAsia"/>
        </w:rPr>
        <w:t>населения</w:t>
      </w:r>
      <w:r>
        <w:t xml:space="preserve"> </w:t>
      </w:r>
      <w:r>
        <w:rPr>
          <w:rFonts w:hint="eastAsia"/>
        </w:rPr>
        <w:t>мед</w:t>
      </w:r>
      <w:r>
        <w:rPr>
          <w:rFonts w:hint="eastAsia"/>
        </w:rPr>
        <w:lastRenderedPageBreak/>
        <w:t>ицинской</w:t>
      </w:r>
      <w:r>
        <w:t xml:space="preserve"> </w:t>
      </w:r>
      <w:r>
        <w:rPr>
          <w:rFonts w:hint="eastAsia"/>
        </w:rPr>
        <w:t>помощью</w:t>
      </w:r>
    </w:p>
    <w:p w14:paraId="4B0AFDEA" w14:textId="77777777" w:rsidR="00C24C17" w:rsidRDefault="00C24C17" w:rsidP="00C24C17"/>
    <w:p w14:paraId="7FBBC47C" w14:textId="77777777" w:rsidR="00C24C17" w:rsidRDefault="00C24C17" w:rsidP="00C24C17">
      <w:r>
        <w:t xml:space="preserve">3.1.1.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взрослому</w:t>
      </w:r>
      <w:r>
        <w:t xml:space="preserve"> </w:t>
      </w:r>
      <w:r>
        <w:rPr>
          <w:rFonts w:hint="eastAsia"/>
        </w:rPr>
        <w:t>населению</w:t>
      </w:r>
      <w:r>
        <w:t>.</w:t>
      </w:r>
    </w:p>
    <w:p w14:paraId="616DC37A" w14:textId="77777777" w:rsidR="00C24C17" w:rsidRDefault="00C24C17" w:rsidP="00C24C17"/>
    <w:p w14:paraId="4AF11808" w14:textId="77777777" w:rsidR="00C24C17" w:rsidRDefault="00C24C17" w:rsidP="00C24C17">
      <w:r>
        <w:t xml:space="preserve">3.1.2.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отдельным</w:t>
      </w:r>
      <w:r>
        <w:t xml:space="preserve"> </w:t>
      </w:r>
      <w:r>
        <w:rPr>
          <w:rFonts w:hint="eastAsia"/>
        </w:rPr>
        <w:t>группам</w:t>
      </w:r>
      <w:r>
        <w:t xml:space="preserve"> </w:t>
      </w:r>
      <w:r>
        <w:rPr>
          <w:rFonts w:hint="eastAsia"/>
        </w:rPr>
        <w:t>населения</w:t>
      </w:r>
      <w:r>
        <w:t>.</w:t>
      </w:r>
    </w:p>
    <w:p w14:paraId="1E33B649" w14:textId="77777777" w:rsidR="00C24C17" w:rsidRDefault="00C24C17" w:rsidP="00C24C17"/>
    <w:p w14:paraId="40E4DE05" w14:textId="77777777" w:rsidR="00C24C17" w:rsidRDefault="00C24C17" w:rsidP="00C24C17">
      <w:r>
        <w:t xml:space="preserve">3.1.3. </w:t>
      </w:r>
      <w:r>
        <w:rPr>
          <w:rFonts w:hint="eastAsia"/>
        </w:rPr>
        <w:t>Профилактика</w:t>
      </w:r>
      <w:r>
        <w:t xml:space="preserve"> </w:t>
      </w:r>
      <w:r>
        <w:rPr>
          <w:rFonts w:hint="eastAsia"/>
        </w:rPr>
        <w:t>заболеваний</w:t>
      </w:r>
      <w:r>
        <w:t>.</w:t>
      </w:r>
    </w:p>
    <w:p w14:paraId="272634F1" w14:textId="77777777" w:rsidR="00C24C17" w:rsidRDefault="00C24C17" w:rsidP="00C24C17"/>
    <w:p w14:paraId="7FC9D431" w14:textId="77777777" w:rsidR="00C24C17" w:rsidRDefault="00C24C17" w:rsidP="00C24C17">
      <w:r>
        <w:t xml:space="preserve">3.1.4. </w:t>
      </w:r>
      <w:r>
        <w:rPr>
          <w:rFonts w:hint="eastAsia"/>
        </w:rPr>
        <w:t>Охрана</w:t>
      </w:r>
      <w:r>
        <w:t xml:space="preserve"> </w:t>
      </w:r>
      <w:r>
        <w:rPr>
          <w:rFonts w:hint="eastAsia"/>
        </w:rPr>
        <w:t>здоровья</w:t>
      </w:r>
      <w:r>
        <w:t xml:space="preserve"> </w:t>
      </w:r>
      <w:r>
        <w:rPr>
          <w:rFonts w:hint="eastAsia"/>
        </w:rPr>
        <w:t>матери</w:t>
      </w:r>
      <w:r>
        <w:t xml:space="preserve"> </w:t>
      </w:r>
      <w:r>
        <w:rPr>
          <w:rFonts w:hint="eastAsia"/>
        </w:rPr>
        <w:t>и</w:t>
      </w:r>
      <w:r>
        <w:t xml:space="preserve"> </w:t>
      </w:r>
      <w:r>
        <w:rPr>
          <w:rFonts w:hint="eastAsia"/>
        </w:rPr>
        <w:t>ребёнка</w:t>
      </w:r>
      <w:r>
        <w:t>.</w:t>
      </w:r>
    </w:p>
    <w:p w14:paraId="7CDE6969" w14:textId="77777777" w:rsidR="00C24C17" w:rsidRDefault="00C24C17" w:rsidP="00C24C17"/>
    <w:p w14:paraId="7B7EED08" w14:textId="77777777" w:rsidR="00C24C17" w:rsidRDefault="00C24C17" w:rsidP="00C24C17">
      <w:r>
        <w:t xml:space="preserve">3.2. </w:t>
      </w:r>
      <w:r>
        <w:rPr>
          <w:rFonts w:hint="eastAsia"/>
        </w:rPr>
        <w:t>Основные</w:t>
      </w:r>
      <w:r>
        <w:t xml:space="preserve"> </w:t>
      </w:r>
      <w:r>
        <w:rPr>
          <w:rFonts w:hint="eastAsia"/>
        </w:rPr>
        <w:t>виды</w:t>
      </w:r>
      <w:r>
        <w:t xml:space="preserve"> </w:t>
      </w:r>
      <w:r>
        <w:rPr>
          <w:rFonts w:hint="eastAsia"/>
        </w:rPr>
        <w:t>ресурсов</w:t>
      </w:r>
      <w:r>
        <w:t xml:space="preserve"> </w:t>
      </w:r>
      <w:r>
        <w:rPr>
          <w:rFonts w:hint="eastAsia"/>
        </w:rPr>
        <w:t>здравоохранения</w:t>
      </w:r>
      <w:r>
        <w:t>.</w:t>
      </w:r>
    </w:p>
    <w:p w14:paraId="4F5850E7" w14:textId="77777777" w:rsidR="00C24C17" w:rsidRDefault="00C24C17" w:rsidP="00C24C17"/>
    <w:p w14:paraId="0A2497A5" w14:textId="77777777" w:rsidR="00C24C17" w:rsidRDefault="00C24C17" w:rsidP="00C24C17">
      <w:r>
        <w:t xml:space="preserve">3.2.1. </w:t>
      </w:r>
      <w:r>
        <w:rPr>
          <w:rFonts w:hint="eastAsia"/>
        </w:rPr>
        <w:t>Кадровые</w:t>
      </w:r>
      <w:r>
        <w:t xml:space="preserve"> </w:t>
      </w:r>
      <w:r>
        <w:rPr>
          <w:rFonts w:hint="eastAsia"/>
        </w:rPr>
        <w:t>ресурсы</w:t>
      </w:r>
      <w:r>
        <w:t>.</w:t>
      </w:r>
    </w:p>
    <w:p w14:paraId="38DA53BB" w14:textId="77777777" w:rsidR="00C24C17" w:rsidRDefault="00C24C17" w:rsidP="00C24C17"/>
    <w:p w14:paraId="2ACB0F04" w14:textId="77777777" w:rsidR="00C24C17" w:rsidRDefault="00C24C17" w:rsidP="00C24C17">
      <w:r>
        <w:t xml:space="preserve">3.2.2. </w:t>
      </w:r>
      <w:r>
        <w:rPr>
          <w:rFonts w:hint="eastAsia"/>
        </w:rPr>
        <w:t>Финансовые</w:t>
      </w:r>
      <w:r>
        <w:t xml:space="preserve"> </w:t>
      </w:r>
      <w:r>
        <w:rPr>
          <w:rFonts w:hint="eastAsia"/>
        </w:rPr>
        <w:t>ресурсы</w:t>
      </w:r>
      <w:r>
        <w:t>.</w:t>
      </w:r>
    </w:p>
    <w:p w14:paraId="4B0BDD60" w14:textId="77777777" w:rsidR="00C24C17" w:rsidRDefault="00C24C17" w:rsidP="00C24C17"/>
    <w:p w14:paraId="21388C4F" w14:textId="77777777" w:rsidR="00C24C17" w:rsidRDefault="00C24C17" w:rsidP="00C24C17">
      <w:r>
        <w:t xml:space="preserve">3.2.3. </w:t>
      </w:r>
      <w:r>
        <w:rPr>
          <w:rFonts w:hint="eastAsia"/>
        </w:rPr>
        <w:t>Материально</w:t>
      </w:r>
      <w:r>
        <w:t>-</w:t>
      </w:r>
      <w:r>
        <w:rPr>
          <w:rFonts w:hint="eastAsia"/>
        </w:rPr>
        <w:t>техническая</w:t>
      </w:r>
      <w:r>
        <w:t xml:space="preserve"> </w:t>
      </w:r>
      <w:r>
        <w:rPr>
          <w:rFonts w:hint="eastAsia"/>
        </w:rPr>
        <w:t>база</w:t>
      </w:r>
      <w:r>
        <w:t>.</w:t>
      </w:r>
    </w:p>
    <w:p w14:paraId="116B83C6" w14:textId="77777777" w:rsidR="00C24C17" w:rsidRDefault="00C24C17" w:rsidP="00C24C17"/>
    <w:p w14:paraId="64AB0AEF" w14:textId="77777777" w:rsidR="00C24C17" w:rsidRDefault="00C24C17" w:rsidP="00C24C17">
      <w:r>
        <w:t xml:space="preserve">3.2.4. </w:t>
      </w:r>
      <w:r>
        <w:rPr>
          <w:rFonts w:hint="eastAsia"/>
        </w:rPr>
        <w:t>Лекарственное</w:t>
      </w:r>
      <w:r>
        <w:t xml:space="preserve"> </w:t>
      </w:r>
      <w:r>
        <w:rPr>
          <w:rFonts w:hint="eastAsia"/>
        </w:rPr>
        <w:t>обеспечение</w:t>
      </w:r>
      <w:r>
        <w:t xml:space="preserve"> </w:t>
      </w:r>
      <w:r>
        <w:rPr>
          <w:rFonts w:hint="eastAsia"/>
        </w:rPr>
        <w:t>населения</w:t>
      </w:r>
      <w:r>
        <w:t>.</w:t>
      </w:r>
    </w:p>
    <w:p w14:paraId="10CF6205" w14:textId="77777777" w:rsidR="00C24C17" w:rsidRDefault="00C24C17" w:rsidP="00C24C17"/>
    <w:p w14:paraId="7EF02291" w14:textId="77777777" w:rsidR="00C24C17" w:rsidRDefault="00C24C17" w:rsidP="00C24C17">
      <w:r>
        <w:rPr>
          <w:rFonts w:hint="eastAsia"/>
        </w:rPr>
        <w:t>ГЛАВА</w:t>
      </w:r>
      <w:r>
        <w:t xml:space="preserve"> 4. </w:t>
      </w:r>
      <w:r>
        <w:rPr>
          <w:rFonts w:hint="eastAsia"/>
        </w:rPr>
        <w:t>НАУЧНОЕ</w:t>
      </w:r>
      <w:r>
        <w:t xml:space="preserve"> </w:t>
      </w:r>
      <w:r>
        <w:rPr>
          <w:rFonts w:hint="eastAsia"/>
        </w:rPr>
        <w:t>ОБОСНОВАНИЕ</w:t>
      </w:r>
      <w:r>
        <w:t xml:space="preserve"> </w:t>
      </w:r>
      <w:r>
        <w:rPr>
          <w:rFonts w:hint="eastAsia"/>
        </w:rPr>
        <w:t>ИННОВАЦИОННОГО</w:t>
      </w:r>
      <w:r>
        <w:t xml:space="preserve"> </w:t>
      </w:r>
      <w:r>
        <w:rPr>
          <w:rFonts w:hint="eastAsia"/>
        </w:rPr>
        <w:t>ПОДХОДА</w:t>
      </w:r>
      <w:r>
        <w:t xml:space="preserve"> </w:t>
      </w:r>
      <w:r>
        <w:rPr>
          <w:rFonts w:hint="eastAsia"/>
        </w:rPr>
        <w:t>К</w:t>
      </w:r>
    </w:p>
    <w:p w14:paraId="5D6B2330" w14:textId="77777777" w:rsidR="00C24C17" w:rsidRDefault="00C24C17" w:rsidP="00C24C17"/>
    <w:p w14:paraId="7231D4DB" w14:textId="77777777" w:rsidR="00C24C17" w:rsidRDefault="00C24C17" w:rsidP="00C24C17">
      <w:r>
        <w:rPr>
          <w:rFonts w:hint="eastAsia"/>
        </w:rPr>
        <w:t>ВНЕДРЕНИЮ</w:t>
      </w:r>
      <w:r>
        <w:t xml:space="preserve"> </w:t>
      </w:r>
      <w:r>
        <w:rPr>
          <w:rFonts w:hint="eastAsia"/>
        </w:rPr>
        <w:t>РЕЗУЛЬТАТОВ</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ПРАКТИКУ</w:t>
      </w:r>
      <w:r>
        <w:t xml:space="preserve"> </w:t>
      </w:r>
      <w:r>
        <w:rPr>
          <w:rFonts w:hint="eastAsia"/>
        </w:rPr>
        <w:t>ЗДРАВООХРАНЕНИЯ</w:t>
      </w:r>
      <w:r>
        <w:t>.</w:t>
      </w:r>
    </w:p>
    <w:p w14:paraId="7CBFCF63" w14:textId="77777777" w:rsidR="00C24C17" w:rsidRDefault="00C24C17" w:rsidP="00C24C17"/>
    <w:p w14:paraId="658416A7" w14:textId="77777777" w:rsidR="00C24C17" w:rsidRDefault="00C24C17" w:rsidP="00C24C17">
      <w:r>
        <w:t xml:space="preserve">4.1. </w:t>
      </w:r>
      <w:r>
        <w:rPr>
          <w:rFonts w:hint="eastAsia"/>
        </w:rPr>
        <w:t>Науковедческий</w:t>
      </w:r>
      <w:r>
        <w:t xml:space="preserve"> </w:t>
      </w:r>
      <w:r>
        <w:rPr>
          <w:rFonts w:hint="eastAsia"/>
        </w:rPr>
        <w:t>анализ</w:t>
      </w:r>
      <w:r>
        <w:t xml:space="preserve"> </w:t>
      </w:r>
      <w:r>
        <w:rPr>
          <w:rFonts w:hint="eastAsia"/>
        </w:rPr>
        <w:t>публикаций</w:t>
      </w:r>
      <w:r>
        <w:t xml:space="preserve"> </w:t>
      </w:r>
      <w:r>
        <w:rPr>
          <w:rFonts w:hint="eastAsia"/>
        </w:rPr>
        <w:t>по</w:t>
      </w:r>
      <w:r>
        <w:t xml:space="preserve"> </w:t>
      </w:r>
      <w:r>
        <w:rPr>
          <w:rFonts w:hint="eastAsia"/>
        </w:rPr>
        <w:t>критерию</w:t>
      </w:r>
      <w:r>
        <w:t xml:space="preserve"> </w:t>
      </w:r>
      <w:r>
        <w:rPr>
          <w:rFonts w:hint="eastAsia"/>
        </w:rPr>
        <w:t>«</w:t>
      </w:r>
      <w:r>
        <w:rPr>
          <w:rFonts w:hint="eastAsia"/>
        </w:rPr>
        <w:t>инновационная</w:t>
      </w:r>
      <w:r>
        <w:t xml:space="preserve"> </w:t>
      </w:r>
      <w:r>
        <w:rPr>
          <w:rFonts w:hint="eastAsia"/>
        </w:rPr>
        <w:t>деятельность</w:t>
      </w:r>
      <w:r>
        <w:rPr>
          <w:rFonts w:hint="eastAsia"/>
        </w:rPr>
        <w:t>»</w:t>
      </w:r>
      <w:r>
        <w:t>.</w:t>
      </w:r>
    </w:p>
    <w:p w14:paraId="1765F118" w14:textId="77777777" w:rsidR="00C24C17" w:rsidRDefault="00C24C17" w:rsidP="00C24C17"/>
    <w:p w14:paraId="3CDED2D3" w14:textId="77777777" w:rsidR="00C24C17" w:rsidRDefault="00C24C17" w:rsidP="00C24C17">
      <w:r>
        <w:t xml:space="preserve">4.2. </w:t>
      </w:r>
      <w:r>
        <w:rPr>
          <w:rFonts w:hint="eastAsia"/>
        </w:rPr>
        <w:t>Экспертная</w:t>
      </w:r>
      <w:r>
        <w:t xml:space="preserve"> </w:t>
      </w:r>
      <w:r>
        <w:rPr>
          <w:rFonts w:hint="eastAsia"/>
        </w:rPr>
        <w:t>оценка</w:t>
      </w:r>
      <w:r>
        <w:t xml:space="preserve"> </w:t>
      </w:r>
      <w:r>
        <w:rPr>
          <w:rFonts w:hint="eastAsia"/>
        </w:rPr>
        <w:t>инновационного</w:t>
      </w:r>
      <w:r>
        <w:t xml:space="preserve"> </w:t>
      </w:r>
      <w:r>
        <w:rPr>
          <w:rFonts w:hint="eastAsia"/>
        </w:rPr>
        <w:t>результата</w:t>
      </w:r>
      <w:r>
        <w:t xml:space="preserve"> </w:t>
      </w:r>
      <w:r>
        <w:rPr>
          <w:rFonts w:hint="eastAsia"/>
        </w:rPr>
        <w:t>научной</w:t>
      </w:r>
      <w:r>
        <w:t xml:space="preserve"> </w:t>
      </w:r>
      <w:r>
        <w:rPr>
          <w:rFonts w:hint="eastAsia"/>
        </w:rPr>
        <w:t>деятельности</w:t>
      </w:r>
    </w:p>
    <w:p w14:paraId="4B4ACFD4" w14:textId="77777777" w:rsidR="00C24C17" w:rsidRDefault="00C24C17" w:rsidP="00C24C17"/>
    <w:p w14:paraId="1013D66E" w14:textId="77777777" w:rsidR="00C24C17" w:rsidRDefault="00C24C17" w:rsidP="00C24C17">
      <w:r>
        <w:t xml:space="preserve">4.3. </w:t>
      </w:r>
      <w:r>
        <w:rPr>
          <w:rFonts w:hint="eastAsia"/>
        </w:rPr>
        <w:t>Теоретическое</w:t>
      </w:r>
      <w:r>
        <w:t xml:space="preserve"> </w:t>
      </w:r>
      <w:r>
        <w:rPr>
          <w:rFonts w:hint="eastAsia"/>
        </w:rPr>
        <w:t>обоснование</w:t>
      </w:r>
      <w:r>
        <w:t xml:space="preserve"> </w:t>
      </w:r>
      <w:r>
        <w:rPr>
          <w:rFonts w:hint="eastAsia"/>
        </w:rPr>
        <w:t>системы</w:t>
      </w:r>
      <w:r>
        <w:t xml:space="preserve"> </w:t>
      </w:r>
      <w:r>
        <w:rPr>
          <w:rFonts w:hint="eastAsia"/>
        </w:rPr>
        <w:t>оптимизации</w:t>
      </w:r>
      <w:r>
        <w:t xml:space="preserve"> </w:t>
      </w:r>
      <w:r>
        <w:rPr>
          <w:rFonts w:hint="eastAsia"/>
        </w:rPr>
        <w:t>внедрения</w:t>
      </w:r>
      <w:r>
        <w:t xml:space="preserve"> </w:t>
      </w:r>
      <w:r>
        <w:rPr>
          <w:rFonts w:hint="eastAsia"/>
        </w:rPr>
        <w:t>результатов</w:t>
      </w:r>
      <w:r>
        <w:t xml:space="preserve"> </w:t>
      </w:r>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практику</w:t>
      </w:r>
      <w:r>
        <w:t xml:space="preserve"> </w:t>
      </w:r>
      <w:r>
        <w:rPr>
          <w:rFonts w:hint="eastAsia"/>
        </w:rPr>
        <w:t>здравоохранения</w:t>
      </w:r>
      <w:r>
        <w:t>.</w:t>
      </w:r>
    </w:p>
    <w:p w14:paraId="6415E857" w14:textId="77777777" w:rsidR="00C24C17" w:rsidRDefault="00C24C17" w:rsidP="00C24C17"/>
    <w:p w14:paraId="377F3C28" w14:textId="77777777" w:rsidR="00C24C17" w:rsidRDefault="00C24C17" w:rsidP="00C24C17">
      <w:r>
        <w:rPr>
          <w:rFonts w:hint="eastAsia"/>
        </w:rPr>
        <w:t>ГЛАВА</w:t>
      </w:r>
      <w:r>
        <w:t xml:space="preserve"> 5. </w:t>
      </w:r>
      <w:r>
        <w:rPr>
          <w:rFonts w:hint="eastAsia"/>
        </w:rPr>
        <w:t>ЭФФЕКТИВНОСТЬ</w:t>
      </w:r>
      <w:r>
        <w:t xml:space="preserve"> </w:t>
      </w:r>
      <w:r>
        <w:rPr>
          <w:rFonts w:hint="eastAsia"/>
        </w:rPr>
        <w:t>ВНЕДРЕНИЯ</w:t>
      </w:r>
      <w:r>
        <w:t xml:space="preserve"> </w:t>
      </w:r>
      <w:r>
        <w:rPr>
          <w:rFonts w:hint="eastAsia"/>
        </w:rPr>
        <w:t>РЕЗУЛЬТАТОВ</w:t>
      </w:r>
      <w:r>
        <w:t xml:space="preserve"> </w:t>
      </w:r>
      <w:r>
        <w:rPr>
          <w:rFonts w:hint="eastAsia"/>
        </w:rPr>
        <w:t>НАУЧНОЙ</w:t>
      </w:r>
    </w:p>
    <w:p w14:paraId="27338940" w14:textId="77777777" w:rsidR="00C24C17" w:rsidRDefault="00C24C17" w:rsidP="00C24C17"/>
    <w:p w14:paraId="7F2510FF" w14:textId="77777777" w:rsidR="00C24C17" w:rsidRDefault="00C24C17" w:rsidP="00C24C17">
      <w:r>
        <w:rPr>
          <w:rFonts w:hint="eastAsia"/>
        </w:rPr>
        <w:t>ДЕЯТЕЛЬНОСТИ</w:t>
      </w:r>
      <w:r>
        <w:t xml:space="preserve"> </w:t>
      </w:r>
      <w:r>
        <w:rPr>
          <w:rFonts w:hint="eastAsia"/>
        </w:rPr>
        <w:t>В</w:t>
      </w:r>
      <w:r>
        <w:t xml:space="preserve"> </w:t>
      </w:r>
      <w:r>
        <w:rPr>
          <w:rFonts w:hint="eastAsia"/>
        </w:rPr>
        <w:t>ПРАКТИКУ</w:t>
      </w:r>
      <w:r>
        <w:t xml:space="preserve"> </w:t>
      </w:r>
      <w:r>
        <w:rPr>
          <w:rFonts w:hint="eastAsia"/>
        </w:rPr>
        <w:t>ЗДРАВООХРАНЕНИЯ</w:t>
      </w:r>
      <w:r>
        <w:t>.</w:t>
      </w:r>
    </w:p>
    <w:p w14:paraId="4C0A020B" w14:textId="77777777" w:rsidR="00C24C17" w:rsidRDefault="00C24C17" w:rsidP="00C24C17"/>
    <w:p w14:paraId="36FD4021" w14:textId="77777777" w:rsidR="00C24C17" w:rsidRDefault="00C24C17" w:rsidP="00C24C17">
      <w:r>
        <w:t xml:space="preserve">5.1. </w:t>
      </w:r>
      <w:r>
        <w:rPr>
          <w:rFonts w:hint="eastAsia"/>
        </w:rPr>
        <w:t>Перепроектирование</w:t>
      </w:r>
      <w:r>
        <w:t xml:space="preserve"> </w:t>
      </w:r>
      <w:r>
        <w:rPr>
          <w:rFonts w:hint="eastAsia"/>
        </w:rPr>
        <w:t>процесса</w:t>
      </w:r>
      <w:r>
        <w:t xml:space="preserve"> </w:t>
      </w:r>
      <w:r>
        <w:rPr>
          <w:rFonts w:hint="eastAsia"/>
        </w:rPr>
        <w:t>внедрения</w:t>
      </w:r>
      <w:r>
        <w:t>.</w:t>
      </w:r>
    </w:p>
    <w:p w14:paraId="2C920D8D" w14:textId="77777777" w:rsidR="00C24C17" w:rsidRDefault="00C24C17" w:rsidP="00C24C17"/>
    <w:p w14:paraId="7A1EB2B6" w14:textId="77777777" w:rsidR="00C24C17" w:rsidRDefault="00C24C17" w:rsidP="00C24C17">
      <w:r>
        <w:t xml:space="preserve">5.2. </w:t>
      </w:r>
      <w:r>
        <w:rPr>
          <w:rFonts w:hint="eastAsia"/>
        </w:rPr>
        <w:t>Внедрение</w:t>
      </w:r>
      <w:r>
        <w:t xml:space="preserve"> </w:t>
      </w:r>
      <w:r>
        <w:rPr>
          <w:rFonts w:hint="eastAsia"/>
        </w:rPr>
        <w:t>современных</w:t>
      </w:r>
      <w:r>
        <w:t xml:space="preserve"> </w:t>
      </w:r>
      <w:r>
        <w:rPr>
          <w:rFonts w:hint="eastAsia"/>
        </w:rPr>
        <w:t>медицинских</w:t>
      </w:r>
      <w:r>
        <w:t xml:space="preserve"> </w:t>
      </w:r>
      <w:r>
        <w:rPr>
          <w:rFonts w:hint="eastAsia"/>
        </w:rPr>
        <w:t>технологий</w:t>
      </w:r>
      <w:r>
        <w:t xml:space="preserve"> </w:t>
      </w:r>
      <w:r>
        <w:rPr>
          <w:rFonts w:hint="eastAsia"/>
        </w:rPr>
        <w:t>в</w:t>
      </w:r>
      <w:r>
        <w:t xml:space="preserve"> </w:t>
      </w:r>
      <w:r>
        <w:rPr>
          <w:rFonts w:hint="eastAsia"/>
        </w:rPr>
        <w:t>работу</w:t>
      </w:r>
      <w:r>
        <w:t xml:space="preserve"> </w:t>
      </w:r>
      <w:r>
        <w:rPr>
          <w:rFonts w:hint="eastAsia"/>
        </w:rPr>
        <w:t>ЛПУ</w:t>
      </w:r>
    </w:p>
    <w:p w14:paraId="06BADDD1" w14:textId="77777777" w:rsidR="00C24C17" w:rsidRDefault="00C24C17" w:rsidP="00C24C17"/>
    <w:p w14:paraId="49DC4B67" w14:textId="77777777" w:rsidR="00C24C17" w:rsidRDefault="00C24C17" w:rsidP="00C24C17">
      <w:r>
        <w:rPr>
          <w:rFonts w:hint="eastAsia"/>
        </w:rPr>
        <w:t>Московской</w:t>
      </w:r>
      <w:r>
        <w:t xml:space="preserve"> </w:t>
      </w:r>
      <w:r>
        <w:rPr>
          <w:rFonts w:hint="eastAsia"/>
        </w:rPr>
        <w:t>области</w:t>
      </w:r>
      <w:r>
        <w:t>.</w:t>
      </w:r>
    </w:p>
    <w:p w14:paraId="23459C44" w14:textId="77777777" w:rsidR="00C24C17" w:rsidRDefault="00C24C17" w:rsidP="00C24C17"/>
    <w:p w14:paraId="40889B1E" w14:textId="77777777" w:rsidR="00C24C17" w:rsidRDefault="00C24C17" w:rsidP="00C24C17">
      <w:r>
        <w:t xml:space="preserve">5.3. </w:t>
      </w:r>
      <w:r>
        <w:rPr>
          <w:rFonts w:hint="eastAsia"/>
        </w:rPr>
        <w:t>Мониторинг</w:t>
      </w:r>
      <w:r>
        <w:t xml:space="preserve"> </w:t>
      </w:r>
      <w:r>
        <w:rPr>
          <w:rFonts w:hint="eastAsia"/>
        </w:rPr>
        <w:t>внедрения</w:t>
      </w:r>
      <w:r>
        <w:t>.</w:t>
      </w:r>
    </w:p>
    <w:p w14:paraId="53B3B380" w14:textId="77777777" w:rsidR="00C24C17" w:rsidRDefault="00C24C17" w:rsidP="00C24C17"/>
    <w:p w14:paraId="2FFA1B07" w14:textId="77777777" w:rsidR="00C24C17" w:rsidRDefault="00C24C17" w:rsidP="00C24C17">
      <w:r>
        <w:t xml:space="preserve">5.3.1. </w:t>
      </w:r>
      <w:r>
        <w:rPr>
          <w:rFonts w:hint="eastAsia"/>
        </w:rPr>
        <w:t>Разработка</w:t>
      </w:r>
      <w:r>
        <w:t xml:space="preserve"> </w:t>
      </w:r>
      <w:r>
        <w:rPr>
          <w:rFonts w:hint="eastAsia"/>
        </w:rPr>
        <w:t>информационной</w:t>
      </w:r>
      <w:r>
        <w:t xml:space="preserve"> </w:t>
      </w:r>
      <w:r>
        <w:rPr>
          <w:rFonts w:hint="eastAsia"/>
        </w:rPr>
        <w:t>системы</w:t>
      </w:r>
      <w:r>
        <w:t xml:space="preserve"> </w:t>
      </w:r>
      <w:r>
        <w:rPr>
          <w:rFonts w:hint="eastAsia"/>
        </w:rPr>
        <w:t>мониторинга</w:t>
      </w:r>
      <w:r>
        <w:t xml:space="preserve"> </w:t>
      </w:r>
      <w:r>
        <w:rPr>
          <w:rFonts w:hint="eastAsia"/>
        </w:rPr>
        <w:t>внедрения</w:t>
      </w:r>
      <w:r>
        <w:t>.</w:t>
      </w:r>
    </w:p>
    <w:p w14:paraId="28EBBA1B" w14:textId="77777777" w:rsidR="00C24C17" w:rsidRDefault="00C24C17" w:rsidP="00C24C17"/>
    <w:p w14:paraId="764F5A1F" w14:textId="77777777" w:rsidR="00C24C17" w:rsidRDefault="00C24C17" w:rsidP="00C24C17">
      <w:r>
        <w:t xml:space="preserve">5.3.2. </w:t>
      </w:r>
      <w:r>
        <w:rPr>
          <w:rFonts w:hint="eastAsia"/>
        </w:rPr>
        <w:t>Анализ</w:t>
      </w:r>
      <w:r>
        <w:t xml:space="preserve"> </w:t>
      </w:r>
      <w:r>
        <w:rPr>
          <w:rFonts w:hint="eastAsia"/>
        </w:rPr>
        <w:t>результатов</w:t>
      </w:r>
      <w:r>
        <w:t xml:space="preserve"> </w:t>
      </w:r>
      <w:r>
        <w:rPr>
          <w:rFonts w:hint="eastAsia"/>
        </w:rPr>
        <w:t>выездной</w:t>
      </w:r>
      <w:r>
        <w:t xml:space="preserve"> </w:t>
      </w:r>
      <w:r>
        <w:rPr>
          <w:rFonts w:hint="eastAsia"/>
        </w:rPr>
        <w:t>работы</w:t>
      </w:r>
      <w:r>
        <w:t xml:space="preserve"> </w:t>
      </w:r>
      <w:r>
        <w:rPr>
          <w:rFonts w:hint="eastAsia"/>
        </w:rPr>
        <w:t>научных</w:t>
      </w:r>
      <w:r>
        <w:t xml:space="preserve"> </w:t>
      </w:r>
      <w:r>
        <w:rPr>
          <w:rFonts w:hint="eastAsia"/>
        </w:rPr>
        <w:t>сотрудников</w:t>
      </w:r>
      <w:r>
        <w:t>.</w:t>
      </w:r>
    </w:p>
    <w:p w14:paraId="5D415FEE" w14:textId="77777777" w:rsidR="00C24C17" w:rsidRDefault="00C24C17" w:rsidP="00C24C17"/>
    <w:p w14:paraId="300A134A" w14:textId="77777777" w:rsidR="00C24C17" w:rsidRDefault="00C24C17" w:rsidP="00C24C17">
      <w:r>
        <w:t xml:space="preserve">5.3.3. </w:t>
      </w:r>
      <w:r>
        <w:rPr>
          <w:rFonts w:hint="eastAsia"/>
        </w:rPr>
        <w:t>Эффективность</w:t>
      </w:r>
      <w:r>
        <w:t xml:space="preserve"> </w:t>
      </w:r>
      <w:r>
        <w:rPr>
          <w:rFonts w:hint="eastAsia"/>
        </w:rPr>
        <w:t>внедрения</w:t>
      </w:r>
      <w:r>
        <w:t>.</w:t>
      </w:r>
    </w:p>
    <w:p w14:paraId="0D92D1F5" w14:textId="77777777" w:rsidR="00C24C17" w:rsidRDefault="00C24C17" w:rsidP="00C24C17"/>
    <w:p w14:paraId="548D4FD6" w14:textId="77777777" w:rsidR="00C24C17" w:rsidRDefault="00C24C17" w:rsidP="00C24C17">
      <w:r>
        <w:rPr>
          <w:rFonts w:hint="eastAsia"/>
        </w:rPr>
        <w:t>ГЛАВА</w:t>
      </w:r>
      <w:r>
        <w:t xml:space="preserve"> 6. </w:t>
      </w:r>
      <w:r>
        <w:rPr>
          <w:rFonts w:hint="eastAsia"/>
        </w:rPr>
        <w:t>ОЦЕНКА</w:t>
      </w:r>
      <w:r>
        <w:t xml:space="preserve"> </w:t>
      </w:r>
      <w:r>
        <w:rPr>
          <w:rFonts w:hint="eastAsia"/>
        </w:rPr>
        <w:t>ОПТИМИЗАЦИИ</w:t>
      </w:r>
      <w:r>
        <w:t xml:space="preserve"> </w:t>
      </w:r>
      <w:r>
        <w:rPr>
          <w:rFonts w:hint="eastAsia"/>
        </w:rPr>
        <w:t>ВНЕДРЕНИЯ</w:t>
      </w:r>
      <w:r>
        <w:t xml:space="preserve"> </w:t>
      </w:r>
      <w:r>
        <w:rPr>
          <w:rFonts w:hint="eastAsia"/>
        </w:rPr>
        <w:t>РЕЗУЛЬТАТОВ</w:t>
      </w:r>
    </w:p>
    <w:p w14:paraId="4C3CA88C" w14:textId="77777777" w:rsidR="00C24C17" w:rsidRDefault="00C24C17" w:rsidP="00C24C17"/>
    <w:p w14:paraId="4E1ADA9A" w14:textId="77777777" w:rsidR="00C24C17" w:rsidRDefault="00C24C17" w:rsidP="00C24C17">
      <w:r>
        <w:rPr>
          <w:rFonts w:hint="eastAsia"/>
        </w:rPr>
        <w:t>НАУЧНОЙ</w:t>
      </w:r>
      <w:r>
        <w:t xml:space="preserve"> </w:t>
      </w:r>
      <w:r>
        <w:rPr>
          <w:rFonts w:hint="eastAsia"/>
        </w:rPr>
        <w:t>ДЕЯТЕЛЬНОСТИ</w:t>
      </w:r>
      <w:r>
        <w:t xml:space="preserve"> </w:t>
      </w:r>
      <w:r>
        <w:rPr>
          <w:rFonts w:hint="eastAsia"/>
        </w:rPr>
        <w:t>В</w:t>
      </w:r>
      <w:r>
        <w:t xml:space="preserve"> </w:t>
      </w:r>
      <w:r>
        <w:rPr>
          <w:rFonts w:hint="eastAsia"/>
        </w:rPr>
        <w:t>ПРАКТИКУ</w:t>
      </w:r>
      <w:r>
        <w:t xml:space="preserve"> </w:t>
      </w:r>
      <w:r>
        <w:rPr>
          <w:rFonts w:hint="eastAsia"/>
        </w:rPr>
        <w:t>ЗДРАВООХРАНЕНИЯ</w:t>
      </w:r>
      <w:r>
        <w:t>.</w:t>
      </w:r>
    </w:p>
    <w:p w14:paraId="77411451" w14:textId="77777777" w:rsidR="00C24C17" w:rsidRDefault="00C24C17" w:rsidP="00C24C17"/>
    <w:p w14:paraId="16B5677B" w14:textId="77777777" w:rsidR="00C24C17" w:rsidRDefault="00C24C17" w:rsidP="00C24C17">
      <w:r>
        <w:t xml:space="preserve">6.1. </w:t>
      </w:r>
      <w:r>
        <w:rPr>
          <w:rFonts w:hint="eastAsia"/>
        </w:rPr>
        <w:t>Оценка</w:t>
      </w:r>
      <w:r>
        <w:t xml:space="preserve"> </w:t>
      </w:r>
      <w:r>
        <w:rPr>
          <w:rFonts w:hint="eastAsia"/>
        </w:rPr>
        <w:t>реализации</w:t>
      </w:r>
      <w:r>
        <w:t xml:space="preserve"> </w:t>
      </w:r>
      <w:r>
        <w:rPr>
          <w:rFonts w:hint="eastAsia"/>
        </w:rPr>
        <w:t>федеральных</w:t>
      </w:r>
      <w:r>
        <w:t xml:space="preserve"> </w:t>
      </w:r>
      <w:r>
        <w:rPr>
          <w:rFonts w:hint="eastAsia"/>
        </w:rPr>
        <w:t>и</w:t>
      </w:r>
      <w:r>
        <w:t xml:space="preserve"> </w:t>
      </w:r>
      <w:r>
        <w:rPr>
          <w:rFonts w:hint="eastAsia"/>
        </w:rPr>
        <w:t>региональных</w:t>
      </w:r>
      <w:r>
        <w:t xml:space="preserve"> </w:t>
      </w:r>
      <w:r>
        <w:rPr>
          <w:rFonts w:hint="eastAsia"/>
        </w:rPr>
        <w:lastRenderedPageBreak/>
        <w:t>целевых</w:t>
      </w:r>
      <w:r>
        <w:t xml:space="preserve"> </w:t>
      </w:r>
      <w:r>
        <w:rPr>
          <w:rFonts w:hint="eastAsia"/>
        </w:rPr>
        <w:t>программ</w:t>
      </w:r>
      <w:r>
        <w:t xml:space="preserve"> </w:t>
      </w:r>
      <w:r>
        <w:rPr>
          <w:rFonts w:hint="eastAsia"/>
        </w:rPr>
        <w:t>и</w:t>
      </w:r>
      <w:r>
        <w:t xml:space="preserve"> </w:t>
      </w:r>
      <w:r>
        <w:rPr>
          <w:rFonts w:hint="eastAsia"/>
        </w:rPr>
        <w:t>проектов</w:t>
      </w:r>
      <w:r>
        <w:t xml:space="preserve"> </w:t>
      </w:r>
      <w:r>
        <w:rPr>
          <w:rFonts w:hint="eastAsia"/>
        </w:rPr>
        <w:t>в</w:t>
      </w:r>
      <w:r>
        <w:t xml:space="preserve"> </w:t>
      </w:r>
      <w:r>
        <w:rPr>
          <w:rFonts w:hint="eastAsia"/>
        </w:rPr>
        <w:t>Московской</w:t>
      </w:r>
      <w:r>
        <w:t xml:space="preserve"> </w:t>
      </w:r>
      <w:r>
        <w:rPr>
          <w:rFonts w:hint="eastAsia"/>
        </w:rPr>
        <w:t>области</w:t>
      </w:r>
      <w:r>
        <w:t>.</w:t>
      </w:r>
    </w:p>
    <w:p w14:paraId="484F9D7E" w14:textId="77777777" w:rsidR="00C24C17" w:rsidRDefault="00C24C17" w:rsidP="00C24C17"/>
    <w:p w14:paraId="3159D360" w14:textId="77777777" w:rsidR="00C24C17" w:rsidRDefault="00C24C17" w:rsidP="00C24C17">
      <w:r>
        <w:t xml:space="preserve">6.2. </w:t>
      </w:r>
      <w:r>
        <w:rPr>
          <w:rFonts w:hint="eastAsia"/>
        </w:rPr>
        <w:t>Оценка</w:t>
      </w:r>
      <w:r>
        <w:t xml:space="preserve"> </w:t>
      </w:r>
      <w:r>
        <w:rPr>
          <w:rFonts w:hint="eastAsia"/>
        </w:rPr>
        <w:t>заболеваемости</w:t>
      </w:r>
      <w:r>
        <w:t xml:space="preserve"> </w:t>
      </w:r>
      <w:r>
        <w:rPr>
          <w:rFonts w:hint="eastAsia"/>
        </w:rPr>
        <w:t>населения</w:t>
      </w:r>
      <w:r>
        <w:t>.</w:t>
      </w:r>
    </w:p>
    <w:p w14:paraId="5E0ED33A" w14:textId="77777777" w:rsidR="00C24C17" w:rsidRDefault="00C24C17" w:rsidP="00C24C17"/>
    <w:p w14:paraId="79CA519A" w14:textId="77777777" w:rsidR="00C24C17" w:rsidRDefault="00C24C17" w:rsidP="00C24C17">
      <w:r>
        <w:t xml:space="preserve">6.3. </w:t>
      </w:r>
      <w:r>
        <w:rPr>
          <w:rFonts w:hint="eastAsia"/>
        </w:rPr>
        <w:t>Оценка</w:t>
      </w:r>
      <w:r>
        <w:t xml:space="preserve"> </w:t>
      </w:r>
      <w:r>
        <w:rPr>
          <w:rFonts w:hint="eastAsia"/>
        </w:rPr>
        <w:t>социально</w:t>
      </w:r>
      <w:r>
        <w:t xml:space="preserve"> </w:t>
      </w:r>
      <w:r>
        <w:rPr>
          <w:rFonts w:hint="eastAsia"/>
        </w:rPr>
        <w:t>значимых</w:t>
      </w:r>
      <w:r>
        <w:t xml:space="preserve"> </w:t>
      </w:r>
      <w:r>
        <w:rPr>
          <w:rFonts w:hint="eastAsia"/>
        </w:rPr>
        <w:t>заболеваний</w:t>
      </w:r>
      <w:r>
        <w:t xml:space="preserve"> </w:t>
      </w:r>
      <w:r>
        <w:rPr>
          <w:rFonts w:hint="eastAsia"/>
        </w:rPr>
        <w:t>и</w:t>
      </w:r>
      <w:r>
        <w:t xml:space="preserve"> </w:t>
      </w:r>
      <w:r>
        <w:rPr>
          <w:rFonts w:hint="eastAsia"/>
        </w:rPr>
        <w:t>состояний</w:t>
      </w:r>
      <w:r>
        <w:t>.</w:t>
      </w:r>
    </w:p>
    <w:p w14:paraId="61A9729C" w14:textId="77777777" w:rsidR="00C24C17" w:rsidRDefault="00C24C17" w:rsidP="00C24C17"/>
    <w:p w14:paraId="07D44F06" w14:textId="3C9EB9A4" w:rsidR="00C24C17" w:rsidRPr="00C24C17" w:rsidRDefault="00C24C17" w:rsidP="00C24C17">
      <w:r>
        <w:t xml:space="preserve">6.4. </w:t>
      </w:r>
      <w:r>
        <w:rPr>
          <w:rFonts w:hint="eastAsia"/>
        </w:rPr>
        <w:t>Оценка</w:t>
      </w:r>
      <w:r>
        <w:t xml:space="preserve"> </w:t>
      </w:r>
      <w:r>
        <w:rPr>
          <w:rFonts w:hint="eastAsia"/>
        </w:rPr>
        <w:t>реализации</w:t>
      </w:r>
      <w:r>
        <w:t xml:space="preserve"> </w:t>
      </w:r>
      <w:r>
        <w:rPr>
          <w:rFonts w:hint="eastAsia"/>
        </w:rPr>
        <w:t>концепций</w:t>
      </w:r>
      <w:r>
        <w:t xml:space="preserve"> </w:t>
      </w:r>
      <w:r>
        <w:rPr>
          <w:rFonts w:hint="eastAsia"/>
        </w:rPr>
        <w:t>общественного</w:t>
      </w:r>
      <w:r>
        <w:t xml:space="preserve"> </w:t>
      </w:r>
      <w:r>
        <w:rPr>
          <w:rFonts w:hint="eastAsia"/>
        </w:rPr>
        <w:t>здоровья</w:t>
      </w:r>
      <w:r>
        <w:t xml:space="preserve"> </w:t>
      </w:r>
      <w:r>
        <w:rPr>
          <w:rFonts w:hint="eastAsia"/>
        </w:rPr>
        <w:t>и</w:t>
      </w:r>
      <w:r>
        <w:t xml:space="preserve"> </w:t>
      </w:r>
      <w:r>
        <w:rPr>
          <w:rFonts w:hint="eastAsia"/>
        </w:rPr>
        <w:t>здравоохранения</w:t>
      </w:r>
      <w:r>
        <w:t>.</w:t>
      </w:r>
    </w:p>
    <w:sectPr w:rsidR="00C24C17" w:rsidRPr="00C24C1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258E2" w14:textId="77777777" w:rsidR="006C1348" w:rsidRPr="008D1934" w:rsidRDefault="006C1348">
      <w:pPr>
        <w:spacing w:after="0" w:line="240" w:lineRule="auto"/>
      </w:pPr>
      <w:r w:rsidRPr="008D1934">
        <w:separator/>
      </w:r>
    </w:p>
  </w:endnote>
  <w:endnote w:type="continuationSeparator" w:id="0">
    <w:p w14:paraId="062C6737" w14:textId="77777777" w:rsidR="006C1348" w:rsidRPr="008D1934" w:rsidRDefault="006C1348">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78EE8A" w14:textId="77777777" w:rsidR="006C1348" w:rsidRPr="008D1934" w:rsidRDefault="006C1348"/>
    <w:p w14:paraId="01642C48" w14:textId="77777777" w:rsidR="006C1348" w:rsidRPr="008D1934" w:rsidRDefault="006C1348"/>
    <w:p w14:paraId="7B037B47" w14:textId="77777777" w:rsidR="006C1348" w:rsidRPr="008D1934" w:rsidRDefault="006C1348"/>
    <w:p w14:paraId="4F9D4AAE" w14:textId="77777777" w:rsidR="006C1348" w:rsidRPr="008D1934" w:rsidRDefault="006C1348"/>
    <w:p w14:paraId="6046CC33" w14:textId="77777777" w:rsidR="006C1348" w:rsidRPr="008D1934" w:rsidRDefault="006C1348"/>
    <w:p w14:paraId="1714BC50" w14:textId="77777777" w:rsidR="006C1348" w:rsidRPr="008D1934" w:rsidRDefault="006C1348"/>
    <w:p w14:paraId="1188FF3D" w14:textId="77777777" w:rsidR="006C1348" w:rsidRPr="008D1934" w:rsidRDefault="006C1348">
      <w:pPr>
        <w:rPr>
          <w:sz w:val="2"/>
          <w:szCs w:val="2"/>
        </w:rPr>
      </w:pPr>
      <w:r>
        <w:rPr>
          <w:noProof/>
        </w:rPr>
        <mc:AlternateContent>
          <mc:Choice Requires="wps">
            <w:drawing>
              <wp:anchor distT="0" distB="0" distL="63500" distR="63500" simplePos="0" relativeHeight="251660288" behindDoc="1" locked="0" layoutInCell="1" allowOverlap="1" wp14:anchorId="795057EF" wp14:editId="1A4A554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5CDC586" w14:textId="77777777" w:rsidR="006C1348" w:rsidRPr="008D1934" w:rsidRDefault="006C13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057EF"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5CDC586" w14:textId="77777777" w:rsidR="006C1348" w:rsidRPr="008D1934" w:rsidRDefault="006C13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4FB48726" w14:textId="77777777" w:rsidR="006C1348" w:rsidRPr="008D1934" w:rsidRDefault="006C1348"/>
    <w:p w14:paraId="5BB19B4A" w14:textId="77777777" w:rsidR="006C1348" w:rsidRPr="008D1934" w:rsidRDefault="006C1348"/>
    <w:p w14:paraId="479F4198" w14:textId="77777777" w:rsidR="006C1348" w:rsidRPr="008D1934" w:rsidRDefault="006C1348">
      <w:pPr>
        <w:rPr>
          <w:sz w:val="2"/>
          <w:szCs w:val="2"/>
        </w:rPr>
      </w:pPr>
      <w:r>
        <w:rPr>
          <w:noProof/>
        </w:rPr>
        <mc:AlternateContent>
          <mc:Choice Requires="wps">
            <w:drawing>
              <wp:anchor distT="0" distB="0" distL="63500" distR="63500" simplePos="0" relativeHeight="251659264" behindDoc="1" locked="0" layoutInCell="1" allowOverlap="1" wp14:anchorId="30B5419B" wp14:editId="34A2AA7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299075F" w14:textId="77777777" w:rsidR="006C1348" w:rsidRPr="008D1934" w:rsidRDefault="006C13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B5419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299075F" w14:textId="77777777" w:rsidR="006C1348" w:rsidRPr="008D1934" w:rsidRDefault="006C1348">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3A44AA5" w14:textId="77777777" w:rsidR="006C1348" w:rsidRPr="008D1934" w:rsidRDefault="006C1348"/>
    <w:p w14:paraId="10D08166" w14:textId="77777777" w:rsidR="006C1348" w:rsidRPr="008D1934" w:rsidRDefault="006C1348">
      <w:pPr>
        <w:rPr>
          <w:sz w:val="2"/>
          <w:szCs w:val="2"/>
        </w:rPr>
      </w:pPr>
    </w:p>
    <w:p w14:paraId="2A00D749" w14:textId="77777777" w:rsidR="006C1348" w:rsidRPr="008D1934" w:rsidRDefault="006C1348"/>
    <w:p w14:paraId="7D4FCBF4" w14:textId="77777777" w:rsidR="006C1348" w:rsidRPr="008D1934" w:rsidRDefault="006C1348">
      <w:pPr>
        <w:spacing w:after="0" w:line="240" w:lineRule="auto"/>
      </w:pPr>
    </w:p>
  </w:footnote>
  <w:footnote w:type="continuationSeparator" w:id="0">
    <w:p w14:paraId="5939E171" w14:textId="77777777" w:rsidR="006C1348" w:rsidRPr="008D1934" w:rsidRDefault="006C1348">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48"/>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4</Pages>
  <Words>368</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72</cp:revision>
  <cp:lastPrinted>2024-05-12T14:21:00Z</cp:lastPrinted>
  <dcterms:created xsi:type="dcterms:W3CDTF">2024-05-12T14:37:00Z</dcterms:created>
  <dcterms:modified xsi:type="dcterms:W3CDTF">2024-05-12T21:40:00Z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