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CC1E4B" w:rsidRDefault="00CC1E4B" w:rsidP="00CC1E4B">
      <w:r w:rsidRPr="00D858E0">
        <w:rPr>
          <w:rFonts w:ascii="Times New Roman" w:hAnsi="Times New Roman" w:cs="Times New Roman"/>
          <w:b/>
          <w:sz w:val="24"/>
          <w:szCs w:val="24"/>
        </w:rPr>
        <w:t xml:space="preserve">Марушка Магдалина Михайлівна, </w:t>
      </w:r>
      <w:r w:rsidRPr="00D858E0">
        <w:rPr>
          <w:rFonts w:ascii="Times New Roman" w:hAnsi="Times New Roman" w:cs="Times New Roman"/>
          <w:sz w:val="24"/>
          <w:szCs w:val="24"/>
        </w:rPr>
        <w:t>викладач кафедри культурології та мистецької освіти, Дрогобицький державний педагогічний університет імені Івана Франка. Назва дисертації: «Розвиток хореографічної освіти у Галичині (1919–1939 рр.)». Шифр та назва спеціальності</w:t>
      </w:r>
      <w:r w:rsidRPr="00D858E0">
        <w:rPr>
          <w:rFonts w:ascii="Times New Roman" w:hAnsi="Times New Roman" w:cs="Times New Roman"/>
          <w:b/>
          <w:i/>
          <w:sz w:val="24"/>
          <w:szCs w:val="24"/>
        </w:rPr>
        <w:t xml:space="preserve"> </w:t>
      </w:r>
      <w:r w:rsidRPr="00D858E0">
        <w:rPr>
          <w:rFonts w:ascii="Times New Roman" w:hAnsi="Times New Roman" w:cs="Times New Roman"/>
          <w:sz w:val="24"/>
          <w:szCs w:val="24"/>
        </w:rPr>
        <w:t xml:space="preserve">– 13.00.01 – </w:t>
      </w:r>
      <w:r w:rsidRPr="00D858E0">
        <w:rPr>
          <w:rFonts w:ascii="Times New Roman" w:hAnsi="Times New Roman" w:cs="Times New Roman"/>
          <w:bCs/>
          <w:sz w:val="24"/>
          <w:szCs w:val="24"/>
        </w:rPr>
        <w:t xml:space="preserve">загальна педагогіка та історія педагогіки. Спецрада </w:t>
      </w:r>
      <w:r w:rsidRPr="00D858E0">
        <w:rPr>
          <w:rFonts w:ascii="Times New Roman" w:hAnsi="Times New Roman" w:cs="Times New Roman"/>
          <w:sz w:val="24"/>
          <w:szCs w:val="24"/>
        </w:rPr>
        <w:t>Д 36.053.01 Дрогобицького державного педагогічного університету імені Івана Франка</w:t>
      </w:r>
    </w:p>
    <w:sectPr w:rsidR="000F2856" w:rsidRPr="00CC1E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CC1E4B" w:rsidRPr="00CC1E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F0470-D38B-4EC7-BDD5-85FC1575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2021-08-07T15:41:00Z</dcterms:created>
  <dcterms:modified xsi:type="dcterms:W3CDTF">2021-08-08T17:29:00Z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