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F1CC" w14:textId="77777777" w:rsidR="001574BA" w:rsidRDefault="001574BA" w:rsidP="001574BA">
      <w:pPr>
        <w:pStyle w:val="afffffffffffffffffffffffffff5"/>
        <w:rPr>
          <w:rFonts w:ascii="Verdana" w:hAnsi="Verdana"/>
          <w:color w:val="000000"/>
          <w:sz w:val="21"/>
          <w:szCs w:val="21"/>
        </w:rPr>
      </w:pPr>
      <w:r>
        <w:rPr>
          <w:rFonts w:ascii="Helvetica" w:hAnsi="Helvetica" w:cs="Helvetica"/>
          <w:b/>
          <w:bCs w:val="0"/>
          <w:color w:val="222222"/>
          <w:sz w:val="21"/>
          <w:szCs w:val="21"/>
        </w:rPr>
        <w:t>Хон Чжун Тэ.</w:t>
      </w:r>
      <w:r>
        <w:rPr>
          <w:rFonts w:ascii="Helvetica" w:hAnsi="Helvetica" w:cs="Helvetica"/>
          <w:color w:val="222222"/>
          <w:sz w:val="21"/>
          <w:szCs w:val="21"/>
        </w:rPr>
        <w:br/>
        <w:t xml:space="preserve">Институциональные факторы урегулирования международных политических </w:t>
      </w:r>
      <w:proofErr w:type="gramStart"/>
      <w:r>
        <w:rPr>
          <w:rFonts w:ascii="Helvetica" w:hAnsi="Helvetica" w:cs="Helvetica"/>
          <w:color w:val="222222"/>
          <w:sz w:val="21"/>
          <w:szCs w:val="21"/>
        </w:rPr>
        <w:t>конфликтов :</w:t>
      </w:r>
      <w:proofErr w:type="gramEnd"/>
      <w:r>
        <w:rPr>
          <w:rFonts w:ascii="Helvetica" w:hAnsi="Helvetica" w:cs="Helvetica"/>
          <w:color w:val="222222"/>
          <w:sz w:val="21"/>
          <w:szCs w:val="21"/>
        </w:rPr>
        <w:t xml:space="preserve"> диссертация ... кандидата политических наук : 23.00.04. - Москва, 2000. - 165 с.</w:t>
      </w:r>
    </w:p>
    <w:p w14:paraId="2E88F8F3" w14:textId="77777777" w:rsidR="001574BA" w:rsidRDefault="001574BA" w:rsidP="001574BA">
      <w:pPr>
        <w:pStyle w:val="20"/>
        <w:spacing w:before="0" w:after="312"/>
        <w:rPr>
          <w:rFonts w:ascii="Arial" w:hAnsi="Arial" w:cs="Arial"/>
          <w:caps/>
          <w:color w:val="333333"/>
          <w:sz w:val="27"/>
          <w:szCs w:val="27"/>
        </w:rPr>
      </w:pPr>
    </w:p>
    <w:p w14:paraId="57C353F3" w14:textId="77777777" w:rsidR="001574BA" w:rsidRDefault="001574BA" w:rsidP="001574BA">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w:t>
      </w:r>
      <w:proofErr w:type="gramEnd"/>
      <w:r>
        <w:rPr>
          <w:rFonts w:ascii="Arial" w:hAnsi="Arial" w:cs="Arial"/>
          <w:color w:val="646B71"/>
          <w:sz w:val="18"/>
          <w:szCs w:val="18"/>
        </w:rPr>
        <w:t xml:space="preserve"> Хон Чжун Тэ</w:t>
      </w:r>
    </w:p>
    <w:p w14:paraId="7B786AAA" w14:textId="77777777" w:rsidR="001574BA" w:rsidRDefault="001574BA" w:rsidP="001574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A0F058" w14:textId="77777777" w:rsidR="001574BA" w:rsidRDefault="001574BA" w:rsidP="001574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Методологические основы исследования международных конфликтов.</w:t>
      </w:r>
    </w:p>
    <w:p w14:paraId="1A315216" w14:textId="77777777" w:rsidR="001574BA" w:rsidRDefault="001574BA" w:rsidP="001574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типы и функции международного конфликта</w:t>
      </w:r>
    </w:p>
    <w:p w14:paraId="7126E1F8" w14:textId="77777777" w:rsidR="001574BA" w:rsidRDefault="001574BA" w:rsidP="001574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Причины и условия возникновения современных международных конфликтов.</w:t>
      </w:r>
    </w:p>
    <w:p w14:paraId="7BB7C7F9" w14:textId="77777777" w:rsidR="001574BA" w:rsidRDefault="001574BA" w:rsidP="001574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Способы и средства урегулирования международных конфликтов в современном мире.</w:t>
      </w:r>
    </w:p>
    <w:p w14:paraId="547F966A" w14:textId="77777777" w:rsidR="001574BA" w:rsidRDefault="001574BA" w:rsidP="001574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w:t>
      </w:r>
      <w:proofErr w:type="spellStart"/>
      <w:r>
        <w:rPr>
          <w:rFonts w:ascii="Arial" w:hAnsi="Arial" w:cs="Arial"/>
          <w:color w:val="333333"/>
          <w:sz w:val="21"/>
          <w:szCs w:val="21"/>
        </w:rPr>
        <w:t>Институциональные'факторы</w:t>
      </w:r>
      <w:proofErr w:type="spellEnd"/>
      <w:r>
        <w:rPr>
          <w:rFonts w:ascii="Arial" w:hAnsi="Arial" w:cs="Arial"/>
          <w:color w:val="333333"/>
          <w:sz w:val="21"/>
          <w:szCs w:val="21"/>
        </w:rPr>
        <w:t xml:space="preserve"> и их влияние на урегулирование международных политических конфликтов.</w:t>
      </w:r>
    </w:p>
    <w:p w14:paraId="3DBA3D32" w14:textId="77777777" w:rsidR="001574BA" w:rsidRDefault="001574BA" w:rsidP="001574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Международные институты и правовые основы их деятельности по урегулированию международных политических конфликтов.</w:t>
      </w:r>
    </w:p>
    <w:p w14:paraId="2CCA7517" w14:textId="77777777" w:rsidR="001574BA" w:rsidRDefault="001574BA" w:rsidP="001574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Деятельность международных институтов по урегулированию международных политических конфликтов.</w:t>
      </w:r>
    </w:p>
    <w:p w14:paraId="6DFAC998" w14:textId="77777777" w:rsidR="001574BA" w:rsidRDefault="001574BA" w:rsidP="001574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Участие России в деятельности международных институтов по урегулированию международных политических конфликтов.</w:t>
      </w:r>
    </w:p>
    <w:p w14:paraId="4FDAD129" w14:textId="7F7E111E" w:rsidR="00BD642D" w:rsidRPr="001574BA" w:rsidRDefault="00BD642D" w:rsidP="001574BA"/>
    <w:sectPr w:rsidR="00BD642D" w:rsidRPr="001574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0C74" w14:textId="77777777" w:rsidR="00916A98" w:rsidRDefault="00916A98">
      <w:pPr>
        <w:spacing w:after="0" w:line="240" w:lineRule="auto"/>
      </w:pPr>
      <w:r>
        <w:separator/>
      </w:r>
    </w:p>
  </w:endnote>
  <w:endnote w:type="continuationSeparator" w:id="0">
    <w:p w14:paraId="716D2AC2" w14:textId="77777777" w:rsidR="00916A98" w:rsidRDefault="0091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60FD" w14:textId="77777777" w:rsidR="00916A98" w:rsidRDefault="00916A98"/>
    <w:p w14:paraId="27679750" w14:textId="77777777" w:rsidR="00916A98" w:rsidRDefault="00916A98"/>
    <w:p w14:paraId="4C24A3E4" w14:textId="77777777" w:rsidR="00916A98" w:rsidRDefault="00916A98"/>
    <w:p w14:paraId="34B034C6" w14:textId="77777777" w:rsidR="00916A98" w:rsidRDefault="00916A98"/>
    <w:p w14:paraId="66E56CB0" w14:textId="77777777" w:rsidR="00916A98" w:rsidRDefault="00916A98"/>
    <w:p w14:paraId="0A879733" w14:textId="77777777" w:rsidR="00916A98" w:rsidRDefault="00916A98"/>
    <w:p w14:paraId="0EC02B4A" w14:textId="77777777" w:rsidR="00916A98" w:rsidRDefault="00916A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B8C0B0" wp14:editId="33C50F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14D16" w14:textId="77777777" w:rsidR="00916A98" w:rsidRDefault="00916A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B8C0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214D16" w14:textId="77777777" w:rsidR="00916A98" w:rsidRDefault="00916A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496C5A" w14:textId="77777777" w:rsidR="00916A98" w:rsidRDefault="00916A98"/>
    <w:p w14:paraId="04CEBAED" w14:textId="77777777" w:rsidR="00916A98" w:rsidRDefault="00916A98"/>
    <w:p w14:paraId="09E5BDE3" w14:textId="77777777" w:rsidR="00916A98" w:rsidRDefault="00916A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F0B389" wp14:editId="122469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69ECC" w14:textId="77777777" w:rsidR="00916A98" w:rsidRDefault="00916A98"/>
                          <w:p w14:paraId="6916E9A0" w14:textId="77777777" w:rsidR="00916A98" w:rsidRDefault="00916A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F0B3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569ECC" w14:textId="77777777" w:rsidR="00916A98" w:rsidRDefault="00916A98"/>
                    <w:p w14:paraId="6916E9A0" w14:textId="77777777" w:rsidR="00916A98" w:rsidRDefault="00916A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B27240" w14:textId="77777777" w:rsidR="00916A98" w:rsidRDefault="00916A98"/>
    <w:p w14:paraId="51D5D159" w14:textId="77777777" w:rsidR="00916A98" w:rsidRDefault="00916A98">
      <w:pPr>
        <w:rPr>
          <w:sz w:val="2"/>
          <w:szCs w:val="2"/>
        </w:rPr>
      </w:pPr>
    </w:p>
    <w:p w14:paraId="12CD23D8" w14:textId="77777777" w:rsidR="00916A98" w:rsidRDefault="00916A98"/>
    <w:p w14:paraId="62E4C725" w14:textId="77777777" w:rsidR="00916A98" w:rsidRDefault="00916A98">
      <w:pPr>
        <w:spacing w:after="0" w:line="240" w:lineRule="auto"/>
      </w:pPr>
    </w:p>
  </w:footnote>
  <w:footnote w:type="continuationSeparator" w:id="0">
    <w:p w14:paraId="6E83945F" w14:textId="77777777" w:rsidR="00916A98" w:rsidRDefault="00916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8"/>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92089</TotalTime>
  <Pages>1</Pages>
  <Words>145</Words>
  <Characters>830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39</cp:revision>
  <cp:lastPrinted>2009-02-06T05:36:00Z</cp:lastPrinted>
  <dcterms:created xsi:type="dcterms:W3CDTF">2024-01-07T13:43:00Z</dcterms:created>
  <dcterms:modified xsi:type="dcterms:W3CDTF">2025-05-08T22:46:00Z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