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5014" w14:textId="7DE0B9B2" w:rsidR="0096130E" w:rsidRDefault="00E14AE9" w:rsidP="00E14AE9">
      <w:r w:rsidRPr="00E14AE9">
        <w:rPr>
          <w:rFonts w:hint="eastAsia"/>
        </w:rPr>
        <w:t>Антонова</w:t>
      </w:r>
      <w:r w:rsidRPr="00E14AE9">
        <w:t xml:space="preserve"> </w:t>
      </w:r>
      <w:r w:rsidRPr="00E14AE9">
        <w:rPr>
          <w:rFonts w:hint="eastAsia"/>
        </w:rPr>
        <w:t>Наталья</w:t>
      </w:r>
      <w:r w:rsidRPr="00E14AE9">
        <w:t xml:space="preserve"> </w:t>
      </w:r>
      <w:r w:rsidRPr="00E14AE9">
        <w:rPr>
          <w:rFonts w:hint="eastAsia"/>
        </w:rPr>
        <w:t>Владиславовна</w:t>
      </w:r>
      <w:r>
        <w:t xml:space="preserve"> </w:t>
      </w:r>
      <w:r w:rsidRPr="00E14AE9">
        <w:rPr>
          <w:rFonts w:hint="eastAsia"/>
        </w:rPr>
        <w:t>Пособия</w:t>
      </w:r>
      <w:r w:rsidRPr="00E14AE9">
        <w:t xml:space="preserve"> </w:t>
      </w:r>
      <w:r w:rsidRPr="00E14AE9">
        <w:rPr>
          <w:rFonts w:hint="eastAsia"/>
        </w:rPr>
        <w:t>из</w:t>
      </w:r>
      <w:r w:rsidRPr="00E14AE9">
        <w:t xml:space="preserve"> </w:t>
      </w:r>
      <w:r w:rsidRPr="00E14AE9">
        <w:rPr>
          <w:rFonts w:hint="eastAsia"/>
        </w:rPr>
        <w:t>государственного</w:t>
      </w:r>
      <w:r w:rsidRPr="00E14AE9">
        <w:t xml:space="preserve"> </w:t>
      </w:r>
      <w:r w:rsidRPr="00E14AE9">
        <w:rPr>
          <w:rFonts w:hint="eastAsia"/>
        </w:rPr>
        <w:t>бюджета</w:t>
      </w:r>
      <w:r w:rsidRPr="00E14AE9">
        <w:t xml:space="preserve"> </w:t>
      </w:r>
      <w:r w:rsidRPr="00E14AE9">
        <w:rPr>
          <w:rFonts w:hint="eastAsia"/>
        </w:rPr>
        <w:t>по</w:t>
      </w:r>
      <w:r w:rsidRPr="00E14AE9">
        <w:t xml:space="preserve"> </w:t>
      </w:r>
      <w:r w:rsidRPr="00E14AE9">
        <w:rPr>
          <w:rFonts w:hint="eastAsia"/>
        </w:rPr>
        <w:t>законодательству</w:t>
      </w:r>
      <w:r w:rsidRPr="00E14AE9">
        <w:t xml:space="preserve"> </w:t>
      </w:r>
      <w:r w:rsidRPr="00E14AE9">
        <w:rPr>
          <w:rFonts w:hint="eastAsia"/>
        </w:rPr>
        <w:t>России</w:t>
      </w:r>
      <w:r w:rsidRPr="00E14AE9">
        <w:t xml:space="preserve">, </w:t>
      </w:r>
      <w:r w:rsidRPr="00E14AE9">
        <w:rPr>
          <w:rFonts w:hint="eastAsia"/>
        </w:rPr>
        <w:t>Белоруссии</w:t>
      </w:r>
      <w:r w:rsidRPr="00E14AE9">
        <w:t xml:space="preserve"> </w:t>
      </w:r>
      <w:r w:rsidRPr="00E14AE9">
        <w:rPr>
          <w:rFonts w:hint="eastAsia"/>
        </w:rPr>
        <w:t>и</w:t>
      </w:r>
      <w:r w:rsidRPr="00E14AE9">
        <w:t xml:space="preserve"> </w:t>
      </w:r>
      <w:r w:rsidRPr="00E14AE9">
        <w:rPr>
          <w:rFonts w:hint="eastAsia"/>
        </w:rPr>
        <w:t>Казахстана</w:t>
      </w:r>
    </w:p>
    <w:p w14:paraId="73837C3F" w14:textId="77777777" w:rsidR="00E14AE9" w:rsidRDefault="00E14AE9" w:rsidP="00E14AE9">
      <w:r>
        <w:rPr>
          <w:rFonts w:hint="eastAsia"/>
        </w:rPr>
        <w:t>ОГЛАВЛЕНИЕ</w:t>
      </w:r>
      <w:r>
        <w:t xml:space="preserve"> </w:t>
      </w:r>
      <w:r>
        <w:rPr>
          <w:rFonts w:hint="eastAsia"/>
        </w:rPr>
        <w:t>ДИССЕРТАЦИИ</w:t>
      </w:r>
    </w:p>
    <w:p w14:paraId="1642785F" w14:textId="77777777" w:rsidR="00E14AE9" w:rsidRDefault="00E14AE9" w:rsidP="00E14AE9">
      <w:r>
        <w:rPr>
          <w:rFonts w:hint="eastAsia"/>
        </w:rPr>
        <w:t>кандидат</w:t>
      </w:r>
      <w:r>
        <w:t xml:space="preserve"> </w:t>
      </w:r>
      <w:r>
        <w:rPr>
          <w:rFonts w:hint="eastAsia"/>
        </w:rPr>
        <w:t>наук</w:t>
      </w:r>
      <w:r>
        <w:t xml:space="preserve"> </w:t>
      </w:r>
      <w:r>
        <w:rPr>
          <w:rFonts w:hint="eastAsia"/>
        </w:rPr>
        <w:t>Антонова</w:t>
      </w:r>
      <w:r>
        <w:t xml:space="preserve"> </w:t>
      </w:r>
      <w:r>
        <w:rPr>
          <w:rFonts w:hint="eastAsia"/>
        </w:rPr>
        <w:t>Наталья</w:t>
      </w:r>
      <w:r>
        <w:t xml:space="preserve"> </w:t>
      </w:r>
      <w:r>
        <w:rPr>
          <w:rFonts w:hint="eastAsia"/>
        </w:rPr>
        <w:t>Владиславовна</w:t>
      </w:r>
    </w:p>
    <w:p w14:paraId="0F10952E" w14:textId="77777777" w:rsidR="00E14AE9" w:rsidRDefault="00E14AE9" w:rsidP="00E14AE9">
      <w:r>
        <w:rPr>
          <w:rFonts w:hint="eastAsia"/>
        </w:rPr>
        <w:t>ВВЕДЕНИЕ</w:t>
      </w:r>
    </w:p>
    <w:p w14:paraId="0A37AFD3" w14:textId="77777777" w:rsidR="00E14AE9" w:rsidRDefault="00E14AE9" w:rsidP="00E14AE9"/>
    <w:p w14:paraId="1560E847" w14:textId="77777777" w:rsidR="00E14AE9" w:rsidRDefault="00E14AE9" w:rsidP="00E14AE9">
      <w:r>
        <w:rPr>
          <w:rFonts w:hint="eastAsia"/>
        </w:rPr>
        <w:t>Глава</w:t>
      </w:r>
      <w:r>
        <w:t xml:space="preserve"> 1. </w:t>
      </w:r>
      <w:r>
        <w:rPr>
          <w:rFonts w:hint="eastAsia"/>
        </w:rPr>
        <w:t>Пособия</w:t>
      </w:r>
      <w:r>
        <w:t xml:space="preserve"> </w:t>
      </w:r>
      <w:r>
        <w:rPr>
          <w:rFonts w:hint="eastAsia"/>
        </w:rPr>
        <w:t>из</w:t>
      </w:r>
      <w:r>
        <w:t xml:space="preserve"> </w:t>
      </w:r>
      <w:r>
        <w:rPr>
          <w:rFonts w:hint="eastAsia"/>
        </w:rPr>
        <w:t>государственного</w:t>
      </w:r>
      <w:r>
        <w:t xml:space="preserve"> </w:t>
      </w:r>
      <w:r>
        <w:rPr>
          <w:rFonts w:hint="eastAsia"/>
        </w:rPr>
        <w:t>бюджета</w:t>
      </w:r>
      <w:r>
        <w:t xml:space="preserve"> </w:t>
      </w:r>
      <w:r>
        <w:rPr>
          <w:rFonts w:hint="eastAsia"/>
        </w:rPr>
        <w:t>как</w:t>
      </w:r>
      <w:r>
        <w:t xml:space="preserve"> </w:t>
      </w:r>
      <w:r>
        <w:rPr>
          <w:rFonts w:hint="eastAsia"/>
        </w:rPr>
        <w:t>самостоятельный</w:t>
      </w:r>
      <w:r>
        <w:t xml:space="preserve"> </w:t>
      </w:r>
      <w:r>
        <w:rPr>
          <w:rFonts w:hint="eastAsia"/>
        </w:rPr>
        <w:t>предмет</w:t>
      </w:r>
      <w:r>
        <w:t xml:space="preserve"> </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праве</w:t>
      </w:r>
      <w:r>
        <w:t xml:space="preserve"> </w:t>
      </w:r>
      <w:r>
        <w:rPr>
          <w:rFonts w:hint="eastAsia"/>
        </w:rPr>
        <w:t>социального</w:t>
      </w:r>
      <w:r>
        <w:t xml:space="preserve"> </w:t>
      </w:r>
      <w:r>
        <w:rPr>
          <w:rFonts w:hint="eastAsia"/>
        </w:rPr>
        <w:t>обеспечения</w:t>
      </w:r>
      <w:r>
        <w:t xml:space="preserve"> </w:t>
      </w:r>
      <w:r>
        <w:rPr>
          <w:rFonts w:hint="eastAsia"/>
        </w:rPr>
        <w:t>России</w:t>
      </w:r>
      <w:r>
        <w:t xml:space="preserve">, </w:t>
      </w:r>
      <w:r>
        <w:rPr>
          <w:rFonts w:hint="eastAsia"/>
        </w:rPr>
        <w:t>Белоруссии</w:t>
      </w:r>
      <w:r>
        <w:t xml:space="preserve"> </w:t>
      </w:r>
      <w:r>
        <w:rPr>
          <w:rFonts w:hint="eastAsia"/>
        </w:rPr>
        <w:t>и</w:t>
      </w:r>
      <w:r>
        <w:t xml:space="preserve"> </w:t>
      </w:r>
      <w:r>
        <w:rPr>
          <w:rFonts w:hint="eastAsia"/>
        </w:rPr>
        <w:t>Казахстана</w:t>
      </w:r>
    </w:p>
    <w:p w14:paraId="41BBAF3B" w14:textId="77777777" w:rsidR="00E14AE9" w:rsidRDefault="00E14AE9" w:rsidP="00E14AE9"/>
    <w:p w14:paraId="583E3031" w14:textId="77777777" w:rsidR="00E14AE9" w:rsidRDefault="00E14AE9" w:rsidP="00E14AE9">
      <w:r>
        <w:rPr>
          <w:rFonts w:hint="eastAsia"/>
        </w:rPr>
        <w:t>§</w:t>
      </w:r>
      <w:r>
        <w:t xml:space="preserve"> 1. </w:t>
      </w:r>
      <w:r>
        <w:rPr>
          <w:rFonts w:hint="eastAsia"/>
        </w:rPr>
        <w:t>Пособия</w:t>
      </w:r>
      <w:r>
        <w:t xml:space="preserve"> </w:t>
      </w:r>
      <w:r>
        <w:rPr>
          <w:rFonts w:hint="eastAsia"/>
        </w:rPr>
        <w:t>из</w:t>
      </w:r>
      <w:r>
        <w:t xml:space="preserve"> </w:t>
      </w:r>
      <w:r>
        <w:rPr>
          <w:rFonts w:hint="eastAsia"/>
        </w:rPr>
        <w:t>государственного</w:t>
      </w:r>
      <w:r>
        <w:t xml:space="preserve"> </w:t>
      </w:r>
      <w:r>
        <w:rPr>
          <w:rFonts w:hint="eastAsia"/>
        </w:rPr>
        <w:t>бюджета</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социальных</w:t>
      </w:r>
      <w:r>
        <w:t xml:space="preserve"> </w:t>
      </w:r>
      <w:r>
        <w:rPr>
          <w:rFonts w:hint="eastAsia"/>
        </w:rPr>
        <w:t>пособий</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Республике</w:t>
      </w:r>
      <w:r>
        <w:t xml:space="preserve"> </w:t>
      </w:r>
      <w:r>
        <w:rPr>
          <w:rFonts w:hint="eastAsia"/>
        </w:rPr>
        <w:t>Беларусь</w:t>
      </w:r>
      <w:r>
        <w:t xml:space="preserve"> </w:t>
      </w:r>
      <w:r>
        <w:rPr>
          <w:rFonts w:hint="eastAsia"/>
        </w:rPr>
        <w:t>и</w:t>
      </w:r>
      <w:r>
        <w:t xml:space="preserve"> </w:t>
      </w:r>
      <w:r>
        <w:rPr>
          <w:rFonts w:hint="eastAsia"/>
        </w:rPr>
        <w:t>Республике</w:t>
      </w:r>
    </w:p>
    <w:p w14:paraId="64CBA5C2" w14:textId="77777777" w:rsidR="00E14AE9" w:rsidRDefault="00E14AE9" w:rsidP="00E14AE9"/>
    <w:p w14:paraId="73A2FB22" w14:textId="77777777" w:rsidR="00E14AE9" w:rsidRDefault="00E14AE9" w:rsidP="00E14AE9">
      <w:r>
        <w:rPr>
          <w:rFonts w:hint="eastAsia"/>
        </w:rPr>
        <w:t>Казахстан</w:t>
      </w:r>
    </w:p>
    <w:p w14:paraId="4E894AA0" w14:textId="77777777" w:rsidR="00E14AE9" w:rsidRDefault="00E14AE9" w:rsidP="00E14AE9"/>
    <w:p w14:paraId="0400BEF6" w14:textId="77777777" w:rsidR="00E14AE9" w:rsidRDefault="00E14AE9" w:rsidP="00E14AE9">
      <w:r>
        <w:rPr>
          <w:rFonts w:hint="eastAsia"/>
        </w:rPr>
        <w:t>§</w:t>
      </w:r>
      <w:r>
        <w:t xml:space="preserve"> 2. </w:t>
      </w:r>
      <w:r>
        <w:rPr>
          <w:rFonts w:hint="eastAsia"/>
        </w:rPr>
        <w:t>Классификация</w:t>
      </w:r>
      <w:r>
        <w:t xml:space="preserve"> </w:t>
      </w:r>
      <w:r>
        <w:rPr>
          <w:rFonts w:hint="eastAsia"/>
        </w:rPr>
        <w:t>пособий</w:t>
      </w:r>
      <w:r>
        <w:t xml:space="preserve">, </w:t>
      </w:r>
      <w:r>
        <w:rPr>
          <w:rFonts w:hint="eastAsia"/>
        </w:rPr>
        <w:t>источником</w:t>
      </w:r>
      <w:r>
        <w:t xml:space="preserve"> </w:t>
      </w:r>
      <w:r>
        <w:rPr>
          <w:rFonts w:hint="eastAsia"/>
        </w:rPr>
        <w:t>выплаты</w:t>
      </w:r>
      <w:r>
        <w:t xml:space="preserve"> </w:t>
      </w:r>
      <w:r>
        <w:rPr>
          <w:rFonts w:hint="eastAsia"/>
        </w:rPr>
        <w:t>которых</w:t>
      </w:r>
      <w:r>
        <w:t xml:space="preserve"> </w:t>
      </w:r>
      <w:r>
        <w:rPr>
          <w:rFonts w:hint="eastAsia"/>
        </w:rPr>
        <w:t>являются</w:t>
      </w:r>
    </w:p>
    <w:p w14:paraId="2BAA86E3" w14:textId="77777777" w:rsidR="00E14AE9" w:rsidRDefault="00E14AE9" w:rsidP="00E14AE9"/>
    <w:p w14:paraId="480569B0" w14:textId="77777777" w:rsidR="00E14AE9" w:rsidRDefault="00E14AE9" w:rsidP="00E14AE9">
      <w:r>
        <w:rPr>
          <w:rFonts w:hint="eastAsia"/>
        </w:rPr>
        <w:t>средства</w:t>
      </w:r>
      <w:r>
        <w:t xml:space="preserve"> </w:t>
      </w:r>
      <w:r>
        <w:rPr>
          <w:rFonts w:hint="eastAsia"/>
        </w:rPr>
        <w:t>государственного</w:t>
      </w:r>
      <w:r>
        <w:t xml:space="preserve"> </w:t>
      </w:r>
      <w:r>
        <w:rPr>
          <w:rFonts w:hint="eastAsia"/>
        </w:rPr>
        <w:t>бюджета</w:t>
      </w:r>
    </w:p>
    <w:p w14:paraId="12B459C2" w14:textId="77777777" w:rsidR="00E14AE9" w:rsidRDefault="00E14AE9" w:rsidP="00E14AE9"/>
    <w:p w14:paraId="2BE432A2" w14:textId="77777777" w:rsidR="00E14AE9" w:rsidRDefault="00E14AE9" w:rsidP="00E14AE9">
      <w:r>
        <w:rPr>
          <w:rFonts w:hint="eastAsia"/>
        </w:rPr>
        <w:t>Глава</w:t>
      </w:r>
      <w:r>
        <w:t xml:space="preserve"> 2. </w:t>
      </w:r>
      <w:r>
        <w:rPr>
          <w:rFonts w:hint="eastAsia"/>
        </w:rPr>
        <w:t>Развитие</w:t>
      </w:r>
      <w:r>
        <w:t xml:space="preserve"> </w:t>
      </w:r>
      <w:r>
        <w:rPr>
          <w:rFonts w:hint="eastAsia"/>
        </w:rPr>
        <w:t>законодательства</w:t>
      </w:r>
      <w:r>
        <w:t xml:space="preserve"> </w:t>
      </w:r>
      <w:r>
        <w:rPr>
          <w:rFonts w:hint="eastAsia"/>
        </w:rPr>
        <w:t>о</w:t>
      </w:r>
      <w:r>
        <w:t xml:space="preserve"> </w:t>
      </w:r>
      <w:r>
        <w:rPr>
          <w:rFonts w:hint="eastAsia"/>
        </w:rPr>
        <w:t>пособиях</w:t>
      </w:r>
      <w:r>
        <w:t xml:space="preserve"> </w:t>
      </w:r>
      <w:r>
        <w:rPr>
          <w:rFonts w:hint="eastAsia"/>
        </w:rPr>
        <w:t>из</w:t>
      </w:r>
      <w:r>
        <w:t xml:space="preserve"> </w:t>
      </w:r>
      <w:r>
        <w:rPr>
          <w:rFonts w:hint="eastAsia"/>
        </w:rPr>
        <w:t>государственного</w:t>
      </w:r>
    </w:p>
    <w:p w14:paraId="6C772B71" w14:textId="77777777" w:rsidR="00E14AE9" w:rsidRDefault="00E14AE9" w:rsidP="00E14AE9"/>
    <w:p w14:paraId="32CA8FE7" w14:textId="77777777" w:rsidR="00E14AE9" w:rsidRDefault="00E14AE9" w:rsidP="00E14AE9">
      <w:r>
        <w:rPr>
          <w:rFonts w:hint="eastAsia"/>
        </w:rPr>
        <w:t>бюджета</w:t>
      </w:r>
      <w:r>
        <w:t xml:space="preserve"> </w:t>
      </w:r>
      <w:r>
        <w:rPr>
          <w:rFonts w:hint="eastAsia"/>
        </w:rPr>
        <w:t>в</w:t>
      </w:r>
      <w:r>
        <w:t xml:space="preserve"> </w:t>
      </w:r>
      <w:r>
        <w:rPr>
          <w:rFonts w:hint="eastAsia"/>
        </w:rPr>
        <w:t>России</w:t>
      </w:r>
      <w:r>
        <w:t xml:space="preserve">, </w:t>
      </w:r>
      <w:r>
        <w:rPr>
          <w:rFonts w:hint="eastAsia"/>
        </w:rPr>
        <w:t>Белоруссии</w:t>
      </w:r>
      <w:r>
        <w:t xml:space="preserve"> </w:t>
      </w:r>
      <w:r>
        <w:rPr>
          <w:rFonts w:hint="eastAsia"/>
        </w:rPr>
        <w:t>и</w:t>
      </w:r>
      <w:r>
        <w:t xml:space="preserve"> </w:t>
      </w:r>
      <w:r>
        <w:rPr>
          <w:rFonts w:hint="eastAsia"/>
        </w:rPr>
        <w:t>Казахстане</w:t>
      </w:r>
    </w:p>
    <w:p w14:paraId="1FFF6284" w14:textId="77777777" w:rsidR="00E14AE9" w:rsidRDefault="00E14AE9" w:rsidP="00E14AE9"/>
    <w:p w14:paraId="23733460" w14:textId="77777777" w:rsidR="00E14AE9" w:rsidRDefault="00E14AE9" w:rsidP="00E14AE9">
      <w:r>
        <w:rPr>
          <w:rFonts w:hint="eastAsia"/>
        </w:rPr>
        <w:t>§</w:t>
      </w:r>
      <w:r>
        <w:t xml:space="preserve"> 1. </w:t>
      </w:r>
      <w:r>
        <w:rPr>
          <w:rFonts w:hint="eastAsia"/>
        </w:rPr>
        <w:t>Изменения</w:t>
      </w:r>
      <w:r>
        <w:t xml:space="preserve"> </w:t>
      </w:r>
      <w:r>
        <w:rPr>
          <w:rFonts w:hint="eastAsia"/>
        </w:rPr>
        <w:t>законодательства</w:t>
      </w:r>
      <w:r>
        <w:t xml:space="preserve"> </w:t>
      </w:r>
      <w:r>
        <w:rPr>
          <w:rFonts w:hint="eastAsia"/>
        </w:rPr>
        <w:t>о</w:t>
      </w:r>
      <w:r>
        <w:t xml:space="preserve"> </w:t>
      </w:r>
      <w:r>
        <w:rPr>
          <w:rFonts w:hint="eastAsia"/>
        </w:rPr>
        <w:t>пособиях</w:t>
      </w:r>
      <w:r>
        <w:t xml:space="preserve"> </w:t>
      </w:r>
      <w:r>
        <w:rPr>
          <w:rFonts w:hint="eastAsia"/>
        </w:rPr>
        <w:t>из</w:t>
      </w:r>
      <w:r>
        <w:t xml:space="preserve"> </w:t>
      </w:r>
      <w:r>
        <w:rPr>
          <w:rFonts w:hint="eastAsia"/>
        </w:rPr>
        <w:t>государственного</w:t>
      </w:r>
      <w:r>
        <w:t xml:space="preserve"> </w:t>
      </w:r>
      <w:r>
        <w:rPr>
          <w:rFonts w:hint="eastAsia"/>
        </w:rPr>
        <w:t>бюджета</w:t>
      </w:r>
      <w:r>
        <w:t xml:space="preserve"> </w:t>
      </w:r>
      <w:r>
        <w:rPr>
          <w:rFonts w:hint="eastAsia"/>
        </w:rPr>
        <w:t>в</w:t>
      </w:r>
    </w:p>
    <w:p w14:paraId="15AD1939" w14:textId="77777777" w:rsidR="00E14AE9" w:rsidRDefault="00E14AE9" w:rsidP="00E14AE9"/>
    <w:p w14:paraId="2CAD6B16" w14:textId="77777777" w:rsidR="00E14AE9" w:rsidRDefault="00E14AE9" w:rsidP="00E14AE9">
      <w:r>
        <w:rPr>
          <w:rFonts w:hint="eastAsia"/>
        </w:rPr>
        <w:t>постсоветский</w:t>
      </w:r>
      <w:r>
        <w:t xml:space="preserve"> </w:t>
      </w:r>
      <w:r>
        <w:rPr>
          <w:rFonts w:hint="eastAsia"/>
        </w:rPr>
        <w:t>период</w:t>
      </w:r>
    </w:p>
    <w:p w14:paraId="13F1FA7E" w14:textId="77777777" w:rsidR="00E14AE9" w:rsidRDefault="00E14AE9" w:rsidP="00E14AE9"/>
    <w:p w14:paraId="452382E6" w14:textId="77777777" w:rsidR="00E14AE9" w:rsidRDefault="00E14AE9" w:rsidP="00E14AE9">
      <w:r>
        <w:rPr>
          <w:rFonts w:hint="eastAsia"/>
        </w:rPr>
        <w:t>§</w:t>
      </w:r>
      <w:r>
        <w:t xml:space="preserve"> 2. </w:t>
      </w:r>
      <w:r>
        <w:rPr>
          <w:rFonts w:hint="eastAsia"/>
        </w:rPr>
        <w:t>Современное</w:t>
      </w:r>
      <w:r>
        <w:t xml:space="preserve"> </w:t>
      </w:r>
      <w:r>
        <w:rPr>
          <w:rFonts w:hint="eastAsia"/>
        </w:rPr>
        <w:t>состояние</w:t>
      </w:r>
      <w:r>
        <w:t xml:space="preserve"> </w:t>
      </w:r>
      <w:r>
        <w:rPr>
          <w:rFonts w:hint="eastAsia"/>
        </w:rPr>
        <w:t>законодательства</w:t>
      </w:r>
      <w:r>
        <w:t xml:space="preserve"> </w:t>
      </w:r>
      <w:r>
        <w:rPr>
          <w:rFonts w:hint="eastAsia"/>
        </w:rPr>
        <w:t>о</w:t>
      </w:r>
      <w:r>
        <w:t xml:space="preserve"> </w:t>
      </w:r>
      <w:r>
        <w:rPr>
          <w:rFonts w:hint="eastAsia"/>
        </w:rPr>
        <w:t>пособиях</w:t>
      </w:r>
      <w:r>
        <w:t xml:space="preserve"> </w:t>
      </w:r>
      <w:r>
        <w:rPr>
          <w:rFonts w:hint="eastAsia"/>
        </w:rPr>
        <w:t>из</w:t>
      </w:r>
    </w:p>
    <w:p w14:paraId="7E618432" w14:textId="77777777" w:rsidR="00E14AE9" w:rsidRDefault="00E14AE9" w:rsidP="00E14AE9"/>
    <w:p w14:paraId="7E197FC6" w14:textId="77777777" w:rsidR="00E14AE9" w:rsidRDefault="00E14AE9" w:rsidP="00E14AE9">
      <w:r>
        <w:rPr>
          <w:rFonts w:hint="eastAsia"/>
        </w:rPr>
        <w:t>государственного</w:t>
      </w:r>
      <w:r>
        <w:t xml:space="preserve"> </w:t>
      </w:r>
      <w:r>
        <w:rPr>
          <w:rFonts w:hint="eastAsia"/>
        </w:rPr>
        <w:t>бюджета</w:t>
      </w:r>
    </w:p>
    <w:p w14:paraId="3347DAD2" w14:textId="77777777" w:rsidR="00E14AE9" w:rsidRDefault="00E14AE9" w:rsidP="00E14AE9"/>
    <w:p w14:paraId="66A288EC" w14:textId="77777777" w:rsidR="00E14AE9" w:rsidRDefault="00E14AE9" w:rsidP="00E14AE9">
      <w:r>
        <w:rPr>
          <w:rFonts w:hint="eastAsia"/>
        </w:rPr>
        <w:t>Глава</w:t>
      </w:r>
      <w:r>
        <w:t xml:space="preserve"> 3. </w:t>
      </w:r>
      <w:r>
        <w:rPr>
          <w:rFonts w:hint="eastAsia"/>
        </w:rPr>
        <w:t>Правовое</w:t>
      </w:r>
      <w:r>
        <w:t xml:space="preserve"> </w:t>
      </w:r>
      <w:r>
        <w:rPr>
          <w:rFonts w:hint="eastAsia"/>
        </w:rPr>
        <w:t>регулирование</w:t>
      </w:r>
      <w:r>
        <w:t xml:space="preserve"> </w:t>
      </w:r>
      <w:r>
        <w:rPr>
          <w:rFonts w:hint="eastAsia"/>
        </w:rPr>
        <w:t>отношений</w:t>
      </w:r>
      <w:r>
        <w:t xml:space="preserve"> </w:t>
      </w:r>
      <w:r>
        <w:rPr>
          <w:rFonts w:hint="eastAsia"/>
        </w:rPr>
        <w:t>в</w:t>
      </w:r>
      <w:r>
        <w:t xml:space="preserve"> </w:t>
      </w:r>
      <w:r>
        <w:rPr>
          <w:rFonts w:hint="eastAsia"/>
        </w:rPr>
        <w:t>сфере</w:t>
      </w:r>
      <w:r>
        <w:t xml:space="preserve"> </w:t>
      </w:r>
      <w:r>
        <w:rPr>
          <w:rFonts w:hint="eastAsia"/>
        </w:rPr>
        <w:t>обеспечения</w:t>
      </w:r>
      <w:r>
        <w:t xml:space="preserve"> </w:t>
      </w:r>
      <w:r>
        <w:rPr>
          <w:rFonts w:hint="eastAsia"/>
        </w:rPr>
        <w:t>социальными</w:t>
      </w:r>
      <w:r>
        <w:t xml:space="preserve"> </w:t>
      </w:r>
      <w:r>
        <w:rPr>
          <w:rFonts w:hint="eastAsia"/>
        </w:rPr>
        <w:t>пособиями</w:t>
      </w:r>
      <w:r>
        <w:t xml:space="preserve"> </w:t>
      </w:r>
      <w:r>
        <w:rPr>
          <w:rFonts w:hint="eastAsia"/>
        </w:rPr>
        <w:t>из</w:t>
      </w:r>
      <w:r>
        <w:t xml:space="preserve"> </w:t>
      </w:r>
      <w:r>
        <w:rPr>
          <w:rFonts w:hint="eastAsia"/>
        </w:rPr>
        <w:t>государственного</w:t>
      </w:r>
      <w:r>
        <w:t xml:space="preserve"> </w:t>
      </w:r>
      <w:r>
        <w:rPr>
          <w:rFonts w:hint="eastAsia"/>
        </w:rPr>
        <w:t>бюджета</w:t>
      </w:r>
      <w:r>
        <w:t xml:space="preserve"> </w:t>
      </w:r>
      <w:r>
        <w:rPr>
          <w:rFonts w:hint="eastAsia"/>
        </w:rPr>
        <w:t>в</w:t>
      </w:r>
      <w:r>
        <w:t xml:space="preserve"> </w:t>
      </w:r>
      <w:r>
        <w:rPr>
          <w:rFonts w:hint="eastAsia"/>
        </w:rPr>
        <w:t>России</w:t>
      </w:r>
      <w:r>
        <w:t xml:space="preserve"> </w:t>
      </w:r>
      <w:r>
        <w:rPr>
          <w:rFonts w:hint="eastAsia"/>
        </w:rPr>
        <w:t>с</w:t>
      </w:r>
      <w:r>
        <w:t xml:space="preserve"> </w:t>
      </w:r>
      <w:r>
        <w:rPr>
          <w:rFonts w:hint="eastAsia"/>
        </w:rPr>
        <w:t>учетом</w:t>
      </w:r>
    </w:p>
    <w:p w14:paraId="046BAF63" w14:textId="77777777" w:rsidR="00E14AE9" w:rsidRDefault="00E14AE9" w:rsidP="00E14AE9"/>
    <w:p w14:paraId="323420CA" w14:textId="77777777" w:rsidR="00E14AE9" w:rsidRDefault="00E14AE9" w:rsidP="00E14AE9">
      <w:r>
        <w:rPr>
          <w:rFonts w:hint="eastAsia"/>
        </w:rPr>
        <w:t>опыта</w:t>
      </w:r>
      <w:r>
        <w:t xml:space="preserve"> </w:t>
      </w:r>
      <w:r>
        <w:rPr>
          <w:rFonts w:hint="eastAsia"/>
        </w:rPr>
        <w:t>Белоруссии</w:t>
      </w:r>
      <w:r>
        <w:t xml:space="preserve"> </w:t>
      </w:r>
      <w:r>
        <w:rPr>
          <w:rFonts w:hint="eastAsia"/>
        </w:rPr>
        <w:t>и</w:t>
      </w:r>
      <w:r>
        <w:t xml:space="preserve"> </w:t>
      </w:r>
      <w:r>
        <w:rPr>
          <w:rFonts w:hint="eastAsia"/>
        </w:rPr>
        <w:t>Казахстана</w:t>
      </w:r>
    </w:p>
    <w:p w14:paraId="14DAA53A" w14:textId="77777777" w:rsidR="00E14AE9" w:rsidRDefault="00E14AE9" w:rsidP="00E14AE9"/>
    <w:p w14:paraId="23014C42" w14:textId="77777777" w:rsidR="00E14AE9" w:rsidRDefault="00E14AE9" w:rsidP="00E14AE9">
      <w:r>
        <w:rPr>
          <w:rFonts w:hint="eastAsia"/>
        </w:rPr>
        <w:t>§</w:t>
      </w:r>
      <w:r>
        <w:t xml:space="preserve"> 1. </w:t>
      </w:r>
      <w:r>
        <w:rPr>
          <w:rFonts w:hint="eastAsia"/>
        </w:rPr>
        <w:t>Пособия</w:t>
      </w:r>
      <w:r>
        <w:t xml:space="preserve"> </w:t>
      </w:r>
      <w:r>
        <w:rPr>
          <w:rFonts w:hint="eastAsia"/>
        </w:rPr>
        <w:t>из</w:t>
      </w:r>
      <w:r>
        <w:t xml:space="preserve"> </w:t>
      </w:r>
      <w:r>
        <w:rPr>
          <w:rFonts w:hint="eastAsia"/>
        </w:rPr>
        <w:t>государственного</w:t>
      </w:r>
      <w:r>
        <w:t xml:space="preserve"> </w:t>
      </w:r>
      <w:r>
        <w:rPr>
          <w:rFonts w:hint="eastAsia"/>
        </w:rPr>
        <w:t>бюджета</w:t>
      </w:r>
      <w:r>
        <w:t xml:space="preserve"> </w:t>
      </w:r>
      <w:r>
        <w:rPr>
          <w:rFonts w:hint="eastAsia"/>
        </w:rPr>
        <w:t>семьям</w:t>
      </w:r>
      <w:r>
        <w:t xml:space="preserve"> </w:t>
      </w:r>
      <w:r>
        <w:rPr>
          <w:rFonts w:hint="eastAsia"/>
        </w:rPr>
        <w:t>с</w:t>
      </w:r>
      <w:r>
        <w:t xml:space="preserve"> </w:t>
      </w:r>
      <w:r>
        <w:rPr>
          <w:rFonts w:hint="eastAsia"/>
        </w:rPr>
        <w:t>детьми</w:t>
      </w:r>
    </w:p>
    <w:p w14:paraId="03D73D92" w14:textId="77777777" w:rsidR="00E14AE9" w:rsidRDefault="00E14AE9" w:rsidP="00E14AE9"/>
    <w:p w14:paraId="7361C95A" w14:textId="77777777" w:rsidR="00E14AE9" w:rsidRDefault="00E14AE9" w:rsidP="00E14AE9">
      <w:r>
        <w:rPr>
          <w:rFonts w:hint="eastAsia"/>
        </w:rPr>
        <w:t>§</w:t>
      </w:r>
      <w:r>
        <w:t xml:space="preserve"> 2. </w:t>
      </w:r>
      <w:r>
        <w:rPr>
          <w:rFonts w:hint="eastAsia"/>
        </w:rPr>
        <w:t>Пособия</w:t>
      </w:r>
      <w:r>
        <w:t xml:space="preserve"> </w:t>
      </w:r>
      <w:r>
        <w:rPr>
          <w:rFonts w:hint="eastAsia"/>
        </w:rPr>
        <w:t>из</w:t>
      </w:r>
      <w:r>
        <w:t xml:space="preserve"> </w:t>
      </w:r>
      <w:r>
        <w:rPr>
          <w:rFonts w:hint="eastAsia"/>
        </w:rPr>
        <w:t>государственного</w:t>
      </w:r>
      <w:r>
        <w:t xml:space="preserve"> </w:t>
      </w:r>
      <w:r>
        <w:rPr>
          <w:rFonts w:hint="eastAsia"/>
        </w:rPr>
        <w:t>бюджета</w:t>
      </w:r>
      <w:r>
        <w:t xml:space="preserve">, </w:t>
      </w:r>
      <w:r>
        <w:rPr>
          <w:rFonts w:hint="eastAsia"/>
        </w:rPr>
        <w:t>не</w:t>
      </w:r>
      <w:r>
        <w:t xml:space="preserve"> </w:t>
      </w:r>
      <w:r>
        <w:rPr>
          <w:rFonts w:hint="eastAsia"/>
        </w:rPr>
        <w:t>связанные</w:t>
      </w:r>
      <w:r>
        <w:t xml:space="preserve"> </w:t>
      </w:r>
      <w:r>
        <w:rPr>
          <w:rFonts w:hint="eastAsia"/>
        </w:rPr>
        <w:t>с</w:t>
      </w:r>
      <w:r>
        <w:t xml:space="preserve"> </w:t>
      </w:r>
      <w:r>
        <w:rPr>
          <w:rFonts w:hint="eastAsia"/>
        </w:rPr>
        <w:t>рождением</w:t>
      </w:r>
      <w:r>
        <w:t xml:space="preserve"> </w:t>
      </w:r>
      <w:r>
        <w:rPr>
          <w:rFonts w:hint="eastAsia"/>
        </w:rPr>
        <w:t>и</w:t>
      </w:r>
      <w:r>
        <w:t xml:space="preserve"> </w:t>
      </w:r>
      <w:r>
        <w:rPr>
          <w:rFonts w:hint="eastAsia"/>
        </w:rPr>
        <w:t>воспитанием</w:t>
      </w:r>
      <w:r>
        <w:t xml:space="preserve"> </w:t>
      </w:r>
      <w:r>
        <w:rPr>
          <w:rFonts w:hint="eastAsia"/>
        </w:rPr>
        <w:t>детей</w:t>
      </w:r>
    </w:p>
    <w:p w14:paraId="09766E32" w14:textId="77777777" w:rsidR="00E14AE9" w:rsidRDefault="00E14AE9" w:rsidP="00E14AE9"/>
    <w:p w14:paraId="1F6E283E" w14:textId="77777777" w:rsidR="00E14AE9" w:rsidRDefault="00E14AE9" w:rsidP="00E14AE9">
      <w:r>
        <w:rPr>
          <w:rFonts w:hint="eastAsia"/>
        </w:rPr>
        <w:t>ЗАКЛЮЧЕНИЕ</w:t>
      </w:r>
    </w:p>
    <w:p w14:paraId="600A8F37" w14:textId="77777777" w:rsidR="00E14AE9" w:rsidRDefault="00E14AE9" w:rsidP="00E14AE9"/>
    <w:p w14:paraId="1FB8C3BF" w14:textId="10250FC5" w:rsidR="00E14AE9" w:rsidRPr="00E14AE9" w:rsidRDefault="00E14AE9" w:rsidP="00E14AE9">
      <w:r>
        <w:rPr>
          <w:rFonts w:hint="eastAsia"/>
        </w:rPr>
        <w:t>БИБЛИОГРАФИЧЕСКИЙ</w:t>
      </w:r>
      <w:r>
        <w:t xml:space="preserve"> </w:t>
      </w:r>
      <w:r>
        <w:rPr>
          <w:rFonts w:hint="eastAsia"/>
        </w:rPr>
        <w:t>СПИСОК</w:t>
      </w:r>
    </w:p>
    <w:sectPr w:rsidR="00E14AE9" w:rsidRPr="00E14AE9" w:rsidSect="009320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B48F" w14:textId="77777777" w:rsidR="0093204B" w:rsidRDefault="0093204B">
      <w:pPr>
        <w:spacing w:after="0" w:line="240" w:lineRule="auto"/>
      </w:pPr>
      <w:r>
        <w:separator/>
      </w:r>
    </w:p>
  </w:endnote>
  <w:endnote w:type="continuationSeparator" w:id="0">
    <w:p w14:paraId="525A236E" w14:textId="77777777" w:rsidR="0093204B" w:rsidRDefault="0093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0F1F" w14:textId="77777777" w:rsidR="0093204B" w:rsidRDefault="0093204B"/>
    <w:p w14:paraId="7186E74F" w14:textId="77777777" w:rsidR="0093204B" w:rsidRDefault="0093204B"/>
    <w:p w14:paraId="5F64B3BD" w14:textId="77777777" w:rsidR="0093204B" w:rsidRDefault="0093204B"/>
    <w:p w14:paraId="3550452F" w14:textId="77777777" w:rsidR="0093204B" w:rsidRDefault="0093204B"/>
    <w:p w14:paraId="637AE8A6" w14:textId="77777777" w:rsidR="0093204B" w:rsidRDefault="0093204B"/>
    <w:p w14:paraId="7D3C1A91" w14:textId="77777777" w:rsidR="0093204B" w:rsidRDefault="0093204B"/>
    <w:p w14:paraId="05D42CF5" w14:textId="77777777" w:rsidR="0093204B" w:rsidRDefault="009320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38057C" wp14:editId="46375D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85C3D" w14:textId="77777777" w:rsidR="0093204B" w:rsidRDefault="009320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3805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D85C3D" w14:textId="77777777" w:rsidR="0093204B" w:rsidRDefault="009320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CD6548" w14:textId="77777777" w:rsidR="0093204B" w:rsidRDefault="0093204B"/>
    <w:p w14:paraId="5DB3506C" w14:textId="77777777" w:rsidR="0093204B" w:rsidRDefault="0093204B"/>
    <w:p w14:paraId="43213433" w14:textId="77777777" w:rsidR="0093204B" w:rsidRDefault="009320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FBC6C6" wp14:editId="5A057E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B37A1" w14:textId="77777777" w:rsidR="0093204B" w:rsidRDefault="0093204B"/>
                          <w:p w14:paraId="6641C944" w14:textId="77777777" w:rsidR="0093204B" w:rsidRDefault="009320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FBC6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6B37A1" w14:textId="77777777" w:rsidR="0093204B" w:rsidRDefault="0093204B"/>
                    <w:p w14:paraId="6641C944" w14:textId="77777777" w:rsidR="0093204B" w:rsidRDefault="009320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DC50C2" w14:textId="77777777" w:rsidR="0093204B" w:rsidRDefault="0093204B"/>
    <w:p w14:paraId="7E130035" w14:textId="77777777" w:rsidR="0093204B" w:rsidRDefault="0093204B">
      <w:pPr>
        <w:rPr>
          <w:sz w:val="2"/>
          <w:szCs w:val="2"/>
        </w:rPr>
      </w:pPr>
    </w:p>
    <w:p w14:paraId="39FBFA73" w14:textId="77777777" w:rsidR="0093204B" w:rsidRDefault="0093204B"/>
    <w:p w14:paraId="12C3D7BC" w14:textId="77777777" w:rsidR="0093204B" w:rsidRDefault="0093204B">
      <w:pPr>
        <w:spacing w:after="0" w:line="240" w:lineRule="auto"/>
      </w:pPr>
    </w:p>
  </w:footnote>
  <w:footnote w:type="continuationSeparator" w:id="0">
    <w:p w14:paraId="00583623" w14:textId="77777777" w:rsidR="0093204B" w:rsidRDefault="00932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4B"/>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4968</TotalTime>
  <Pages>2</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630</cp:revision>
  <cp:lastPrinted>2009-02-06T05:36:00Z</cp:lastPrinted>
  <dcterms:created xsi:type="dcterms:W3CDTF">2024-04-09T10:20:00Z</dcterms:created>
  <dcterms:modified xsi:type="dcterms:W3CDTF">2024-04-15T09:36:00Z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