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C238" w14:textId="05C3681D" w:rsidR="00054E75" w:rsidRDefault="00A35BBC" w:rsidP="00A35BBC">
      <w:r w:rsidRPr="00A35BBC">
        <w:rPr>
          <w:rFonts w:hint="eastAsia"/>
        </w:rPr>
        <w:t>Анализ</w:t>
      </w:r>
      <w:r w:rsidRPr="00A35BBC">
        <w:t xml:space="preserve"> </w:t>
      </w:r>
      <w:r w:rsidRPr="00A35BBC">
        <w:rPr>
          <w:rFonts w:hint="eastAsia"/>
        </w:rPr>
        <w:t>результатов</w:t>
      </w:r>
      <w:r w:rsidRPr="00A35BBC">
        <w:t xml:space="preserve"> </w:t>
      </w:r>
      <w:r w:rsidRPr="00A35BBC">
        <w:rPr>
          <w:rFonts w:hint="eastAsia"/>
        </w:rPr>
        <w:t>мини</w:t>
      </w:r>
      <w:r w:rsidRPr="00A35BBC">
        <w:t>-</w:t>
      </w:r>
      <w:r w:rsidRPr="00A35BBC">
        <w:rPr>
          <w:rFonts w:hint="eastAsia"/>
        </w:rPr>
        <w:t>гастрошунтирования</w:t>
      </w:r>
      <w:r w:rsidRPr="00A35BBC">
        <w:t xml:space="preserve"> </w:t>
      </w:r>
      <w:r w:rsidRPr="00A35BBC">
        <w:rPr>
          <w:rFonts w:hint="eastAsia"/>
        </w:rPr>
        <w:t>в</w:t>
      </w:r>
      <w:r w:rsidRPr="00A35BBC">
        <w:t xml:space="preserve"> </w:t>
      </w:r>
      <w:r w:rsidRPr="00A35BBC">
        <w:rPr>
          <w:rFonts w:hint="eastAsia"/>
        </w:rPr>
        <w:t>лечении</w:t>
      </w:r>
      <w:r w:rsidRPr="00A35BBC">
        <w:t xml:space="preserve"> </w:t>
      </w:r>
      <w:r w:rsidRPr="00A35BBC">
        <w:rPr>
          <w:rFonts w:hint="eastAsia"/>
        </w:rPr>
        <w:t>морбидного</w:t>
      </w:r>
      <w:r w:rsidRPr="00A35BBC">
        <w:t xml:space="preserve"> </w:t>
      </w:r>
      <w:r w:rsidRPr="00A35BBC">
        <w:rPr>
          <w:rFonts w:hint="eastAsia"/>
        </w:rPr>
        <w:t>ожирения</w:t>
      </w:r>
      <w:r w:rsidRPr="00A35BBC">
        <w:t xml:space="preserve"> </w:t>
      </w:r>
      <w:r w:rsidRPr="00A35BBC">
        <w:rPr>
          <w:rFonts w:hint="eastAsia"/>
        </w:rPr>
        <w:t>и</w:t>
      </w:r>
      <w:r w:rsidRPr="00A35BBC">
        <w:t xml:space="preserve"> </w:t>
      </w:r>
      <w:r w:rsidRPr="00A35BBC">
        <w:rPr>
          <w:rFonts w:hint="eastAsia"/>
        </w:rPr>
        <w:t>метаболического</w:t>
      </w:r>
      <w:r w:rsidRPr="00A35BBC">
        <w:t xml:space="preserve"> </w:t>
      </w:r>
      <w:r w:rsidRPr="00A35BBC">
        <w:rPr>
          <w:rFonts w:hint="eastAsia"/>
        </w:rPr>
        <w:t>синдрома</w:t>
      </w:r>
      <w:r>
        <w:t xml:space="preserve"> </w:t>
      </w:r>
      <w:r w:rsidRPr="00A35BBC">
        <w:rPr>
          <w:rFonts w:hint="eastAsia"/>
        </w:rPr>
        <w:t>Межунц</w:t>
      </w:r>
      <w:r w:rsidRPr="00A35BBC">
        <w:t xml:space="preserve"> </w:t>
      </w:r>
      <w:r w:rsidRPr="00A35BBC">
        <w:rPr>
          <w:rFonts w:hint="eastAsia"/>
        </w:rPr>
        <w:t>Арут</w:t>
      </w:r>
      <w:r w:rsidRPr="00A35BBC">
        <w:t xml:space="preserve"> </w:t>
      </w:r>
      <w:r w:rsidRPr="00A35BBC">
        <w:rPr>
          <w:rFonts w:hint="eastAsia"/>
        </w:rPr>
        <w:t>Ваграмович</w:t>
      </w:r>
    </w:p>
    <w:p w14:paraId="05851D6D" w14:textId="77777777" w:rsidR="00A35BBC" w:rsidRDefault="00A35BBC" w:rsidP="00A35BBC">
      <w:r>
        <w:rPr>
          <w:rFonts w:hint="eastAsia"/>
        </w:rPr>
        <w:t>ОГЛАВЛЕНИЕ</w:t>
      </w:r>
      <w:r>
        <w:t xml:space="preserve"> </w:t>
      </w:r>
      <w:r>
        <w:rPr>
          <w:rFonts w:hint="eastAsia"/>
        </w:rPr>
        <w:t>ДИССЕРТАЦИИ</w:t>
      </w:r>
    </w:p>
    <w:p w14:paraId="5EC69A9D" w14:textId="77777777" w:rsidR="00A35BBC" w:rsidRDefault="00A35BBC" w:rsidP="00A35BBC">
      <w:r>
        <w:rPr>
          <w:rFonts w:hint="eastAsia"/>
        </w:rPr>
        <w:t>кандидат</w:t>
      </w:r>
      <w:r>
        <w:t xml:space="preserve"> </w:t>
      </w:r>
      <w:r>
        <w:rPr>
          <w:rFonts w:hint="eastAsia"/>
        </w:rPr>
        <w:t>наук</w:t>
      </w:r>
      <w:r>
        <w:t xml:space="preserve"> </w:t>
      </w:r>
      <w:r>
        <w:rPr>
          <w:rFonts w:hint="eastAsia"/>
        </w:rPr>
        <w:t>Межунц</w:t>
      </w:r>
      <w:r>
        <w:t xml:space="preserve"> </w:t>
      </w:r>
      <w:r>
        <w:rPr>
          <w:rFonts w:hint="eastAsia"/>
        </w:rPr>
        <w:t>Арут</w:t>
      </w:r>
      <w:r>
        <w:t xml:space="preserve"> </w:t>
      </w:r>
      <w:r>
        <w:rPr>
          <w:rFonts w:hint="eastAsia"/>
        </w:rPr>
        <w:t>Ваграмович</w:t>
      </w:r>
    </w:p>
    <w:p w14:paraId="042665D6" w14:textId="77777777" w:rsidR="00A35BBC" w:rsidRDefault="00A35BBC" w:rsidP="00A35BBC">
      <w:r>
        <w:rPr>
          <w:rFonts w:hint="eastAsia"/>
        </w:rPr>
        <w:t>ВВЕДЕНИЕ</w:t>
      </w:r>
    </w:p>
    <w:p w14:paraId="501D6C54" w14:textId="77777777" w:rsidR="00A35BBC" w:rsidRDefault="00A35BBC" w:rsidP="00A35BBC"/>
    <w:p w14:paraId="13D1A517" w14:textId="77777777" w:rsidR="00A35BBC" w:rsidRDefault="00A35BBC" w:rsidP="00A35BBC">
      <w:r>
        <w:rPr>
          <w:rFonts w:hint="eastAsia"/>
        </w:rPr>
        <w:t>ГЛАВА</w:t>
      </w:r>
      <w:r>
        <w:t xml:space="preserve"> 1. </w:t>
      </w:r>
      <w:r>
        <w:rPr>
          <w:rFonts w:hint="eastAsia"/>
        </w:rPr>
        <w:t>ОЖИРЕНИЕ</w:t>
      </w:r>
      <w:r>
        <w:t xml:space="preserve">.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МЕТОДАХ</w:t>
      </w:r>
      <w:r>
        <w:t xml:space="preserve"> </w:t>
      </w:r>
      <w:r>
        <w:rPr>
          <w:rFonts w:hint="eastAsia"/>
        </w:rPr>
        <w:t>ЛЕЧЕНИЯ</w:t>
      </w:r>
      <w:r>
        <w:t xml:space="preserve"> </w:t>
      </w:r>
      <w:r>
        <w:rPr>
          <w:rFonts w:hint="eastAsia"/>
        </w:rPr>
        <w:t>МОРБИДНОГО</w:t>
      </w:r>
      <w:r>
        <w:t xml:space="preserve"> </w:t>
      </w:r>
      <w:r>
        <w:rPr>
          <w:rFonts w:hint="eastAsia"/>
        </w:rPr>
        <w:t>ОЖИРЕНИЯ</w:t>
      </w:r>
      <w:r>
        <w:t xml:space="preserve"> (</w:t>
      </w:r>
      <w:r>
        <w:rPr>
          <w:rFonts w:hint="eastAsia"/>
        </w:rPr>
        <w:t>обзор</w:t>
      </w:r>
      <w:r>
        <w:t xml:space="preserve"> </w:t>
      </w:r>
      <w:r>
        <w:rPr>
          <w:rFonts w:hint="eastAsia"/>
        </w:rPr>
        <w:t>литературы</w:t>
      </w:r>
      <w:r>
        <w:t>)</w:t>
      </w:r>
    </w:p>
    <w:p w14:paraId="6CB71D46" w14:textId="77777777" w:rsidR="00A35BBC" w:rsidRDefault="00A35BBC" w:rsidP="00A35BBC"/>
    <w:p w14:paraId="47EAEFEE" w14:textId="77777777" w:rsidR="00A35BBC" w:rsidRDefault="00A35BBC" w:rsidP="00A35BBC">
      <w:r>
        <w:t xml:space="preserve">1.1 </w:t>
      </w:r>
      <w:r>
        <w:rPr>
          <w:rFonts w:hint="eastAsia"/>
        </w:rPr>
        <w:t>Определение</w:t>
      </w:r>
      <w:r>
        <w:t xml:space="preserve"> </w:t>
      </w:r>
      <w:r>
        <w:rPr>
          <w:rFonts w:hint="eastAsia"/>
        </w:rPr>
        <w:t>понятия</w:t>
      </w:r>
      <w:r>
        <w:t xml:space="preserve"> </w:t>
      </w:r>
      <w:r>
        <w:rPr>
          <w:rFonts w:hint="eastAsia"/>
        </w:rPr>
        <w:t>ожирение</w:t>
      </w:r>
      <w:r>
        <w:t xml:space="preserve">. </w:t>
      </w:r>
      <w:r>
        <w:rPr>
          <w:rFonts w:hint="eastAsia"/>
        </w:rPr>
        <w:t>Классификация</w:t>
      </w:r>
      <w:r>
        <w:t xml:space="preserve"> </w:t>
      </w:r>
      <w:r>
        <w:rPr>
          <w:rFonts w:hint="eastAsia"/>
        </w:rPr>
        <w:t>степеней</w:t>
      </w:r>
      <w:r>
        <w:t xml:space="preserve"> </w:t>
      </w:r>
      <w:r>
        <w:rPr>
          <w:rFonts w:hint="eastAsia"/>
        </w:rPr>
        <w:t>ожирения</w:t>
      </w:r>
    </w:p>
    <w:p w14:paraId="1B034DB6" w14:textId="77777777" w:rsidR="00A35BBC" w:rsidRDefault="00A35BBC" w:rsidP="00A35BBC"/>
    <w:p w14:paraId="68C90732" w14:textId="77777777" w:rsidR="00A35BBC" w:rsidRDefault="00A35BBC" w:rsidP="00A35BBC">
      <w:r>
        <w:t xml:space="preserve">1.2. </w:t>
      </w:r>
      <w:r>
        <w:rPr>
          <w:rFonts w:hint="eastAsia"/>
        </w:rPr>
        <w:t>Эпидемиология</w:t>
      </w:r>
      <w:r>
        <w:t xml:space="preserve"> </w:t>
      </w:r>
      <w:r>
        <w:rPr>
          <w:rFonts w:hint="eastAsia"/>
        </w:rPr>
        <w:t>ожирения</w:t>
      </w:r>
    </w:p>
    <w:p w14:paraId="0325FF54" w14:textId="77777777" w:rsidR="00A35BBC" w:rsidRDefault="00A35BBC" w:rsidP="00A35BBC"/>
    <w:p w14:paraId="63C0FE26" w14:textId="77777777" w:rsidR="00A35BBC" w:rsidRDefault="00A35BBC" w:rsidP="00A35BBC">
      <w:r>
        <w:t xml:space="preserve">1.3 </w:t>
      </w:r>
      <w:r>
        <w:rPr>
          <w:rFonts w:hint="eastAsia"/>
        </w:rPr>
        <w:t>Гормональные</w:t>
      </w:r>
      <w:r>
        <w:t xml:space="preserve"> </w:t>
      </w:r>
      <w:r>
        <w:rPr>
          <w:rFonts w:hint="eastAsia"/>
        </w:rPr>
        <w:t>механизмы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и</w:t>
      </w:r>
      <w:r>
        <w:t xml:space="preserve"> </w:t>
      </w:r>
      <w:r>
        <w:rPr>
          <w:rFonts w:hint="eastAsia"/>
        </w:rPr>
        <w:t>исходы</w:t>
      </w:r>
      <w:r>
        <w:t xml:space="preserve"> </w:t>
      </w:r>
      <w:r>
        <w:rPr>
          <w:rFonts w:hint="eastAsia"/>
        </w:rPr>
        <w:t>лечения</w:t>
      </w:r>
      <w:r>
        <w:t xml:space="preserve"> </w:t>
      </w:r>
      <w:r>
        <w:rPr>
          <w:rFonts w:hint="eastAsia"/>
        </w:rPr>
        <w:t>ожирения</w:t>
      </w:r>
    </w:p>
    <w:p w14:paraId="7DE2E054" w14:textId="77777777" w:rsidR="00A35BBC" w:rsidRDefault="00A35BBC" w:rsidP="00A35BBC"/>
    <w:p w14:paraId="03C4F646" w14:textId="77777777" w:rsidR="00A35BBC" w:rsidRDefault="00A35BBC" w:rsidP="00A35BBC">
      <w:r>
        <w:t xml:space="preserve">1.4. </w:t>
      </w:r>
      <w:r>
        <w:rPr>
          <w:rFonts w:hint="eastAsia"/>
        </w:rPr>
        <w:t>Основные</w:t>
      </w:r>
      <w:r>
        <w:t xml:space="preserve"> </w:t>
      </w:r>
      <w:r>
        <w:rPr>
          <w:rFonts w:hint="eastAsia"/>
        </w:rPr>
        <w:t>этапы</w:t>
      </w:r>
      <w:r>
        <w:t xml:space="preserve"> </w:t>
      </w:r>
      <w:r>
        <w:rPr>
          <w:rFonts w:hint="eastAsia"/>
        </w:rPr>
        <w:t>разработки</w:t>
      </w:r>
      <w:r>
        <w:t xml:space="preserve"> </w:t>
      </w:r>
      <w:r>
        <w:rPr>
          <w:rFonts w:hint="eastAsia"/>
        </w:rPr>
        <w:t>шунтирующих</w:t>
      </w:r>
      <w:r>
        <w:t xml:space="preserve"> </w:t>
      </w:r>
      <w:r>
        <w:rPr>
          <w:rFonts w:hint="eastAsia"/>
        </w:rPr>
        <w:t>операций</w:t>
      </w:r>
    </w:p>
    <w:p w14:paraId="3628835E" w14:textId="77777777" w:rsidR="00A35BBC" w:rsidRDefault="00A35BBC" w:rsidP="00A35BBC"/>
    <w:p w14:paraId="4B447FDE" w14:textId="77777777" w:rsidR="00A35BBC" w:rsidRDefault="00A35BBC" w:rsidP="00A35BBC">
      <w:r>
        <w:t xml:space="preserve">1.5. </w:t>
      </w:r>
      <w:r>
        <w:rPr>
          <w:rFonts w:hint="eastAsia"/>
        </w:rPr>
        <w:t>Мини</w:t>
      </w:r>
      <w:r>
        <w:t>-</w:t>
      </w:r>
      <w:r>
        <w:rPr>
          <w:rFonts w:hint="eastAsia"/>
        </w:rPr>
        <w:t>гастрошунтирование</w:t>
      </w:r>
    </w:p>
    <w:p w14:paraId="1DEA55DF" w14:textId="77777777" w:rsidR="00A35BBC" w:rsidRDefault="00A35BBC" w:rsidP="00A35BBC"/>
    <w:p w14:paraId="41ED06E8" w14:textId="77777777" w:rsidR="00A35BBC" w:rsidRDefault="00A35BBC" w:rsidP="00A35BBC">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БОЛЬНЫХ</w:t>
      </w:r>
      <w:r>
        <w:t>,</w:t>
      </w:r>
    </w:p>
    <w:p w14:paraId="3D2EC347" w14:textId="77777777" w:rsidR="00A35BBC" w:rsidRDefault="00A35BBC" w:rsidP="00A35BBC"/>
    <w:p w14:paraId="46066232" w14:textId="77777777" w:rsidR="00A35BBC" w:rsidRDefault="00A35BBC" w:rsidP="00A35BBC">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DF1E51D" w14:textId="77777777" w:rsidR="00A35BBC" w:rsidRDefault="00A35BBC" w:rsidP="00A35BBC"/>
    <w:p w14:paraId="43EF7847" w14:textId="77777777" w:rsidR="00A35BBC" w:rsidRDefault="00A35BBC" w:rsidP="00A35BBC">
      <w:r>
        <w:t xml:space="preserve">2.1. </w:t>
      </w:r>
      <w:r>
        <w:rPr>
          <w:rFonts w:hint="eastAsia"/>
        </w:rPr>
        <w:t>Характеристика</w:t>
      </w:r>
      <w:r>
        <w:t xml:space="preserve"> </w:t>
      </w:r>
      <w:r>
        <w:rPr>
          <w:rFonts w:hint="eastAsia"/>
        </w:rPr>
        <w:t>объекта</w:t>
      </w:r>
      <w:r>
        <w:t xml:space="preserve"> </w:t>
      </w:r>
      <w:r>
        <w:rPr>
          <w:rFonts w:hint="eastAsia"/>
        </w:rPr>
        <w:t>исследования</w:t>
      </w:r>
    </w:p>
    <w:p w14:paraId="54E6279D" w14:textId="77777777" w:rsidR="00A35BBC" w:rsidRDefault="00A35BBC" w:rsidP="00A35BBC"/>
    <w:p w14:paraId="1C8A9A7D" w14:textId="77777777" w:rsidR="00A35BBC" w:rsidRDefault="00A35BBC" w:rsidP="00A35BBC">
      <w:r>
        <w:t xml:space="preserve">2.2. </w:t>
      </w:r>
      <w:r>
        <w:rPr>
          <w:rFonts w:hint="eastAsia"/>
        </w:rPr>
        <w:t>Хирургическая</w:t>
      </w:r>
      <w:r>
        <w:t xml:space="preserve"> </w:t>
      </w:r>
      <w:r>
        <w:rPr>
          <w:rFonts w:hint="eastAsia"/>
        </w:rPr>
        <w:t>техника</w:t>
      </w:r>
      <w:r>
        <w:t xml:space="preserve"> </w:t>
      </w:r>
      <w:r>
        <w:rPr>
          <w:rFonts w:hint="eastAsia"/>
        </w:rPr>
        <w:t>мини</w:t>
      </w:r>
      <w:r>
        <w:t>-</w:t>
      </w:r>
      <w:r>
        <w:rPr>
          <w:rFonts w:hint="eastAsia"/>
        </w:rPr>
        <w:t>гастрошунтирования</w:t>
      </w:r>
    </w:p>
    <w:p w14:paraId="0C5568D5" w14:textId="77777777" w:rsidR="00A35BBC" w:rsidRDefault="00A35BBC" w:rsidP="00A35BBC"/>
    <w:p w14:paraId="43A3686E" w14:textId="77777777" w:rsidR="00A35BBC" w:rsidRDefault="00A35BBC" w:rsidP="00A35BBC">
      <w:r>
        <w:t xml:space="preserve">2.3. </w:t>
      </w:r>
      <w:r>
        <w:rPr>
          <w:rFonts w:hint="eastAsia"/>
        </w:rPr>
        <w:t>Клинико</w:t>
      </w:r>
      <w:r>
        <w:t>-</w:t>
      </w:r>
      <w:r>
        <w:rPr>
          <w:rFonts w:hint="eastAsia"/>
        </w:rPr>
        <w:t>лабораторные</w:t>
      </w:r>
      <w:r>
        <w:t xml:space="preserve"> </w:t>
      </w:r>
      <w:r>
        <w:rPr>
          <w:rFonts w:hint="eastAsia"/>
        </w:rPr>
        <w:t>методы</w:t>
      </w:r>
      <w:r>
        <w:t xml:space="preserve"> </w:t>
      </w:r>
      <w:r>
        <w:rPr>
          <w:rFonts w:hint="eastAsia"/>
        </w:rPr>
        <w:t>исследования</w:t>
      </w:r>
    </w:p>
    <w:p w14:paraId="6EEA0E83" w14:textId="77777777" w:rsidR="00A35BBC" w:rsidRDefault="00A35BBC" w:rsidP="00A35BBC"/>
    <w:p w14:paraId="243BAD87" w14:textId="77777777" w:rsidR="00A35BBC" w:rsidRDefault="00A35BBC" w:rsidP="00A35BBC">
      <w:r>
        <w:lastRenderedPageBreak/>
        <w:t xml:space="preserve">2.4. </w:t>
      </w:r>
      <w:r>
        <w:rPr>
          <w:rFonts w:hint="eastAsia"/>
        </w:rPr>
        <w:t>Общие</w:t>
      </w:r>
      <w:r>
        <w:t xml:space="preserve"> </w:t>
      </w:r>
      <w:r>
        <w:rPr>
          <w:rFonts w:hint="eastAsia"/>
        </w:rPr>
        <w:t>принципы</w:t>
      </w:r>
      <w:r>
        <w:t xml:space="preserve"> </w:t>
      </w:r>
      <w:r>
        <w:rPr>
          <w:rFonts w:hint="eastAsia"/>
        </w:rPr>
        <w:t>отбора</w:t>
      </w:r>
      <w:r>
        <w:t xml:space="preserve">, </w:t>
      </w:r>
      <w:r>
        <w:rPr>
          <w:rFonts w:hint="eastAsia"/>
        </w:rPr>
        <w:t>обследования</w:t>
      </w:r>
      <w:r>
        <w:t xml:space="preserve"> </w:t>
      </w:r>
      <w:r>
        <w:rPr>
          <w:rFonts w:hint="eastAsia"/>
        </w:rPr>
        <w:t>и</w:t>
      </w:r>
      <w:r>
        <w:t xml:space="preserve"> </w:t>
      </w:r>
      <w:r>
        <w:rPr>
          <w:rFonts w:hint="eastAsia"/>
        </w:rPr>
        <w:t>ведения</w:t>
      </w:r>
      <w:r>
        <w:t xml:space="preserve"> </w:t>
      </w:r>
      <w:r>
        <w:rPr>
          <w:rFonts w:hint="eastAsia"/>
        </w:rPr>
        <w:t>больных</w:t>
      </w:r>
    </w:p>
    <w:p w14:paraId="207CEA4A" w14:textId="77777777" w:rsidR="00A35BBC" w:rsidRDefault="00A35BBC" w:rsidP="00A35BBC"/>
    <w:p w14:paraId="7334CEFA" w14:textId="77777777" w:rsidR="00A35BBC" w:rsidRDefault="00A35BBC" w:rsidP="00A35BBC">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4BF55291" w14:textId="77777777" w:rsidR="00A35BBC" w:rsidRDefault="00A35BBC" w:rsidP="00A35BBC"/>
    <w:p w14:paraId="1D6D675C" w14:textId="77777777" w:rsidR="00A35BBC" w:rsidRDefault="00A35BBC" w:rsidP="00A35BBC">
      <w:r>
        <w:rPr>
          <w:rFonts w:hint="eastAsia"/>
        </w:rPr>
        <w:t>ГЛАВА</w:t>
      </w:r>
      <w:r>
        <w:t xml:space="preserve"> 3. </w:t>
      </w:r>
      <w:r>
        <w:rPr>
          <w:rFonts w:hint="eastAsia"/>
        </w:rPr>
        <w:t>РЕЗУЛЬТАТЫ</w:t>
      </w:r>
      <w:r>
        <w:t xml:space="preserve">, </w:t>
      </w:r>
      <w:r>
        <w:rPr>
          <w:rFonts w:hint="eastAsia"/>
        </w:rPr>
        <w:t>ОЦЕНКА</w:t>
      </w:r>
      <w:r>
        <w:t xml:space="preserve"> </w:t>
      </w:r>
      <w:r>
        <w:rPr>
          <w:rFonts w:hint="eastAsia"/>
        </w:rPr>
        <w:t>ЭФФЕКТИВНОСТИ</w:t>
      </w:r>
      <w:r>
        <w:t xml:space="preserve"> </w:t>
      </w:r>
      <w:r>
        <w:rPr>
          <w:rFonts w:hint="eastAsia"/>
        </w:rPr>
        <w:t>МИНИ</w:t>
      </w:r>
      <w:r>
        <w:t>-</w:t>
      </w:r>
    </w:p>
    <w:p w14:paraId="0922F05E" w14:textId="77777777" w:rsidR="00A35BBC" w:rsidRDefault="00A35BBC" w:rsidP="00A35BBC"/>
    <w:p w14:paraId="1C6C059D" w14:textId="77777777" w:rsidR="00A35BBC" w:rsidRDefault="00A35BBC" w:rsidP="00A35BBC">
      <w:r>
        <w:rPr>
          <w:rFonts w:hint="eastAsia"/>
        </w:rPr>
        <w:t>ГАСТРОШУНТИРОВАНИЯ</w:t>
      </w:r>
      <w:r>
        <w:t xml:space="preserve"> </w:t>
      </w:r>
      <w:r>
        <w:rPr>
          <w:rFonts w:hint="eastAsia"/>
        </w:rPr>
        <w:t>В</w:t>
      </w:r>
      <w:r>
        <w:t xml:space="preserve"> </w:t>
      </w:r>
      <w:r>
        <w:rPr>
          <w:rFonts w:hint="eastAsia"/>
        </w:rPr>
        <w:t>ЛЕЧЕНИИ</w:t>
      </w:r>
      <w:r>
        <w:t xml:space="preserve"> </w:t>
      </w:r>
      <w:r>
        <w:rPr>
          <w:rFonts w:hint="eastAsia"/>
        </w:rPr>
        <w:t>ОЖИРЕНИЯ</w:t>
      </w:r>
      <w:r>
        <w:t xml:space="preserve"> </w:t>
      </w:r>
      <w:r>
        <w:rPr>
          <w:rFonts w:hint="eastAsia"/>
        </w:rPr>
        <w:t>И</w:t>
      </w:r>
      <w:r>
        <w:t xml:space="preserve"> </w:t>
      </w:r>
      <w:r>
        <w:rPr>
          <w:rFonts w:hint="eastAsia"/>
        </w:rPr>
        <w:t>МЕТАБОЛИЧЕСКИХ</w:t>
      </w:r>
      <w:r>
        <w:t xml:space="preserve"> </w:t>
      </w:r>
      <w:r>
        <w:rPr>
          <w:rFonts w:hint="eastAsia"/>
        </w:rPr>
        <w:t>НАРУШЕНИЙ</w:t>
      </w:r>
    </w:p>
    <w:p w14:paraId="77202C1A" w14:textId="77777777" w:rsidR="00A35BBC" w:rsidRDefault="00A35BBC" w:rsidP="00A35BBC"/>
    <w:p w14:paraId="2848DA02" w14:textId="77777777" w:rsidR="00A35BBC" w:rsidRDefault="00A35BBC" w:rsidP="00A35BBC">
      <w:r>
        <w:t xml:space="preserve">3.1. </w:t>
      </w:r>
      <w:r>
        <w:rPr>
          <w:rFonts w:hint="eastAsia"/>
        </w:rPr>
        <w:t>Оценка</w:t>
      </w:r>
      <w:r>
        <w:t xml:space="preserve"> </w:t>
      </w:r>
      <w:r>
        <w:rPr>
          <w:rFonts w:hint="eastAsia"/>
        </w:rPr>
        <w:t>эффективности</w:t>
      </w:r>
      <w:r>
        <w:t xml:space="preserve"> </w:t>
      </w:r>
      <w:r>
        <w:rPr>
          <w:rFonts w:hint="eastAsia"/>
        </w:rPr>
        <w:t>мини</w:t>
      </w:r>
      <w:r>
        <w:t>-</w:t>
      </w:r>
      <w:r>
        <w:rPr>
          <w:rFonts w:hint="eastAsia"/>
        </w:rPr>
        <w:t>гастрошунтирования</w:t>
      </w:r>
      <w:r>
        <w:t xml:space="preserve"> (</w:t>
      </w:r>
      <w:r>
        <w:rPr>
          <w:rFonts w:hint="eastAsia"/>
        </w:rPr>
        <w:t>МГШ</w:t>
      </w:r>
      <w:r>
        <w:t xml:space="preserve">) </w:t>
      </w:r>
      <w:r>
        <w:rPr>
          <w:rFonts w:hint="eastAsia"/>
        </w:rPr>
        <w:t>в</w:t>
      </w:r>
      <w:r>
        <w:t xml:space="preserve"> </w:t>
      </w:r>
      <w:r>
        <w:rPr>
          <w:rFonts w:hint="eastAsia"/>
        </w:rPr>
        <w:t>лечении</w:t>
      </w:r>
      <w:r>
        <w:t xml:space="preserve"> </w:t>
      </w:r>
      <w:r>
        <w:rPr>
          <w:rFonts w:hint="eastAsia"/>
        </w:rPr>
        <w:t>морбидного</w:t>
      </w:r>
      <w:r>
        <w:t xml:space="preserve"> </w:t>
      </w:r>
      <w:r>
        <w:rPr>
          <w:rFonts w:hint="eastAsia"/>
        </w:rPr>
        <w:t>ожирения</w:t>
      </w:r>
      <w:r>
        <w:t xml:space="preserve"> </w:t>
      </w:r>
      <w:r>
        <w:rPr>
          <w:rFonts w:hint="eastAsia"/>
        </w:rPr>
        <w:t>и</w:t>
      </w:r>
      <w:r>
        <w:t xml:space="preserve"> </w:t>
      </w:r>
      <w:r>
        <w:rPr>
          <w:rFonts w:hint="eastAsia"/>
        </w:rPr>
        <w:t>нарушений</w:t>
      </w:r>
      <w:r>
        <w:t xml:space="preserve"> </w:t>
      </w:r>
      <w:r>
        <w:rPr>
          <w:rFonts w:hint="eastAsia"/>
        </w:rPr>
        <w:t>углеводного</w:t>
      </w:r>
      <w:r>
        <w:t xml:space="preserve"> </w:t>
      </w:r>
      <w:r>
        <w:rPr>
          <w:rFonts w:hint="eastAsia"/>
        </w:rPr>
        <w:t>обмена</w:t>
      </w:r>
    </w:p>
    <w:p w14:paraId="0DE03C3F" w14:textId="77777777" w:rsidR="00A35BBC" w:rsidRDefault="00A35BBC" w:rsidP="00A35BBC"/>
    <w:p w14:paraId="6E73F53B" w14:textId="77777777" w:rsidR="00A35BBC" w:rsidRDefault="00A35BBC" w:rsidP="00A35BBC">
      <w:r>
        <w:t xml:space="preserve">3.1.1. </w:t>
      </w:r>
      <w:r>
        <w:rPr>
          <w:rFonts w:hint="eastAsia"/>
        </w:rPr>
        <w:t>Характеристика</w:t>
      </w:r>
      <w:r>
        <w:t xml:space="preserve"> </w:t>
      </w:r>
      <w:r>
        <w:rPr>
          <w:rFonts w:hint="eastAsia"/>
        </w:rPr>
        <w:t>исходных</w:t>
      </w:r>
      <w:r>
        <w:t xml:space="preserve"> </w:t>
      </w:r>
      <w:r>
        <w:rPr>
          <w:rFonts w:hint="eastAsia"/>
        </w:rPr>
        <w:t>данных</w:t>
      </w:r>
    </w:p>
    <w:p w14:paraId="7193C90C" w14:textId="77777777" w:rsidR="00A35BBC" w:rsidRDefault="00A35BBC" w:rsidP="00A35BBC"/>
    <w:p w14:paraId="4D94D1DC" w14:textId="77777777" w:rsidR="00A35BBC" w:rsidRDefault="00A35BBC" w:rsidP="00A35BBC">
      <w:r>
        <w:t xml:space="preserve">3.1.2. </w:t>
      </w:r>
      <w:r>
        <w:rPr>
          <w:rFonts w:hint="eastAsia"/>
        </w:rPr>
        <w:t>Характеристика</w:t>
      </w:r>
      <w:r>
        <w:t xml:space="preserve"> </w:t>
      </w:r>
      <w:r>
        <w:rPr>
          <w:rFonts w:hint="eastAsia"/>
        </w:rPr>
        <w:t>данных</w:t>
      </w:r>
      <w:r>
        <w:t xml:space="preserve">, </w:t>
      </w:r>
      <w:r>
        <w:rPr>
          <w:rFonts w:hint="eastAsia"/>
        </w:rPr>
        <w:t>полученная</w:t>
      </w:r>
      <w:r>
        <w:t xml:space="preserve"> </w:t>
      </w:r>
      <w:r>
        <w:rPr>
          <w:rFonts w:hint="eastAsia"/>
        </w:rPr>
        <w:t>в</w:t>
      </w:r>
      <w:r>
        <w:t xml:space="preserve"> </w:t>
      </w:r>
      <w:r>
        <w:rPr>
          <w:rFonts w:hint="eastAsia"/>
        </w:rPr>
        <w:t>различные</w:t>
      </w:r>
      <w:r>
        <w:t xml:space="preserve"> </w:t>
      </w:r>
      <w:r>
        <w:rPr>
          <w:rFonts w:hint="eastAsia"/>
        </w:rPr>
        <w:t>сроки</w:t>
      </w:r>
      <w:r>
        <w:t xml:space="preserve"> </w:t>
      </w:r>
      <w:r>
        <w:rPr>
          <w:rFonts w:hint="eastAsia"/>
        </w:rPr>
        <w:t>наблюдений</w:t>
      </w:r>
    </w:p>
    <w:p w14:paraId="6143D28A" w14:textId="77777777" w:rsidR="00A35BBC" w:rsidRDefault="00A35BBC" w:rsidP="00A35BBC"/>
    <w:p w14:paraId="01F0EE60" w14:textId="77777777" w:rsidR="00A35BBC" w:rsidRDefault="00A35BBC" w:rsidP="00A35BBC">
      <w:r>
        <w:t xml:space="preserve">3.2. </w:t>
      </w:r>
      <w:r>
        <w:rPr>
          <w:rFonts w:hint="eastAsia"/>
        </w:rPr>
        <w:t>Оценка</w:t>
      </w:r>
      <w:r>
        <w:t xml:space="preserve"> </w:t>
      </w:r>
      <w:r>
        <w:rPr>
          <w:rFonts w:hint="eastAsia"/>
        </w:rPr>
        <w:t>эффективности</w:t>
      </w:r>
      <w:r>
        <w:t xml:space="preserve"> </w:t>
      </w:r>
      <w:r>
        <w:rPr>
          <w:rFonts w:hint="eastAsia"/>
        </w:rPr>
        <w:t>модифицированного</w:t>
      </w:r>
      <w:r>
        <w:t xml:space="preserve"> </w:t>
      </w:r>
      <w:r>
        <w:rPr>
          <w:rFonts w:hint="eastAsia"/>
        </w:rPr>
        <w:t>метода</w:t>
      </w:r>
      <w:r>
        <w:t xml:space="preserve"> </w:t>
      </w:r>
      <w:r>
        <w:rPr>
          <w:rFonts w:hint="eastAsia"/>
        </w:rPr>
        <w:t>мини</w:t>
      </w:r>
      <w:r>
        <w:t>-</w:t>
      </w:r>
      <w:r>
        <w:rPr>
          <w:rFonts w:hint="eastAsia"/>
        </w:rPr>
        <w:t>гастрошунтирования</w:t>
      </w:r>
      <w:r>
        <w:t xml:space="preserve"> (</w:t>
      </w:r>
      <w:r>
        <w:rPr>
          <w:rFonts w:hint="eastAsia"/>
        </w:rPr>
        <w:t>М</w:t>
      </w:r>
      <w:r>
        <w:t>-</w:t>
      </w:r>
      <w:r>
        <w:rPr>
          <w:rFonts w:hint="eastAsia"/>
        </w:rPr>
        <w:t>МГШ</w:t>
      </w:r>
      <w:r>
        <w:t xml:space="preserve">) </w:t>
      </w:r>
      <w:r>
        <w:rPr>
          <w:rFonts w:hint="eastAsia"/>
        </w:rPr>
        <w:t>в</w:t>
      </w:r>
      <w:r>
        <w:t xml:space="preserve"> </w:t>
      </w:r>
      <w:r>
        <w:rPr>
          <w:rFonts w:hint="eastAsia"/>
        </w:rPr>
        <w:t>лечении</w:t>
      </w:r>
      <w:r>
        <w:t xml:space="preserve"> </w:t>
      </w:r>
      <w:r>
        <w:rPr>
          <w:rFonts w:hint="eastAsia"/>
        </w:rPr>
        <w:t>морбидного</w:t>
      </w:r>
      <w:r>
        <w:t xml:space="preserve"> </w:t>
      </w:r>
      <w:r>
        <w:rPr>
          <w:rFonts w:hint="eastAsia"/>
        </w:rPr>
        <w:t>ожирения</w:t>
      </w:r>
      <w:r>
        <w:t xml:space="preserve"> </w:t>
      </w:r>
      <w:r>
        <w:rPr>
          <w:rFonts w:hint="eastAsia"/>
        </w:rPr>
        <w:t>и</w:t>
      </w:r>
      <w:r>
        <w:t xml:space="preserve"> </w:t>
      </w:r>
      <w:r>
        <w:rPr>
          <w:rFonts w:hint="eastAsia"/>
        </w:rPr>
        <w:t>нарушений</w:t>
      </w:r>
      <w:r>
        <w:t xml:space="preserve"> </w:t>
      </w:r>
      <w:r>
        <w:rPr>
          <w:rFonts w:hint="eastAsia"/>
        </w:rPr>
        <w:t>углеводного</w:t>
      </w:r>
      <w:r>
        <w:t xml:space="preserve"> </w:t>
      </w:r>
      <w:r>
        <w:rPr>
          <w:rFonts w:hint="eastAsia"/>
        </w:rPr>
        <w:t>обмена</w:t>
      </w:r>
    </w:p>
    <w:p w14:paraId="12F57E1E" w14:textId="77777777" w:rsidR="00A35BBC" w:rsidRDefault="00A35BBC" w:rsidP="00A35BBC"/>
    <w:p w14:paraId="6EF402F0" w14:textId="77777777" w:rsidR="00A35BBC" w:rsidRDefault="00A35BBC" w:rsidP="00A35BBC">
      <w:r>
        <w:t xml:space="preserve">3.2.1. </w:t>
      </w:r>
      <w:r>
        <w:rPr>
          <w:rFonts w:hint="eastAsia"/>
        </w:rPr>
        <w:t>Характеристика</w:t>
      </w:r>
      <w:r>
        <w:t xml:space="preserve"> </w:t>
      </w:r>
      <w:r>
        <w:rPr>
          <w:rFonts w:hint="eastAsia"/>
        </w:rPr>
        <w:t>исходных</w:t>
      </w:r>
      <w:r>
        <w:t xml:space="preserve"> </w:t>
      </w:r>
      <w:r>
        <w:rPr>
          <w:rFonts w:hint="eastAsia"/>
        </w:rPr>
        <w:t>данных</w:t>
      </w:r>
    </w:p>
    <w:p w14:paraId="2221B151" w14:textId="77777777" w:rsidR="00A35BBC" w:rsidRDefault="00A35BBC" w:rsidP="00A35BBC"/>
    <w:p w14:paraId="019C3B49" w14:textId="77777777" w:rsidR="00A35BBC" w:rsidRDefault="00A35BBC" w:rsidP="00A35BBC">
      <w:r>
        <w:t xml:space="preserve">3.2.2. </w:t>
      </w:r>
      <w:r>
        <w:rPr>
          <w:rFonts w:hint="eastAsia"/>
        </w:rPr>
        <w:t>Характеристика</w:t>
      </w:r>
      <w:r>
        <w:t xml:space="preserve"> </w:t>
      </w:r>
      <w:r>
        <w:rPr>
          <w:rFonts w:hint="eastAsia"/>
        </w:rPr>
        <w:t>данных</w:t>
      </w:r>
      <w:r>
        <w:t xml:space="preserve">, </w:t>
      </w:r>
      <w:r>
        <w:rPr>
          <w:rFonts w:hint="eastAsia"/>
        </w:rPr>
        <w:t>полученная</w:t>
      </w:r>
      <w:r>
        <w:t xml:space="preserve"> </w:t>
      </w:r>
      <w:r>
        <w:rPr>
          <w:rFonts w:hint="eastAsia"/>
        </w:rPr>
        <w:t>в</w:t>
      </w:r>
      <w:r>
        <w:t xml:space="preserve"> </w:t>
      </w:r>
      <w:r>
        <w:rPr>
          <w:rFonts w:hint="eastAsia"/>
        </w:rPr>
        <w:t>различные</w:t>
      </w:r>
      <w:r>
        <w:t xml:space="preserve"> </w:t>
      </w:r>
      <w:r>
        <w:rPr>
          <w:rFonts w:hint="eastAsia"/>
        </w:rPr>
        <w:t>сроки</w:t>
      </w:r>
      <w:r>
        <w:t xml:space="preserve"> </w:t>
      </w:r>
      <w:r>
        <w:rPr>
          <w:rFonts w:hint="eastAsia"/>
        </w:rPr>
        <w:t>наблюдений</w:t>
      </w:r>
    </w:p>
    <w:p w14:paraId="619AFE3D" w14:textId="77777777" w:rsidR="00A35BBC" w:rsidRDefault="00A35BBC" w:rsidP="00A35BBC"/>
    <w:p w14:paraId="12185623" w14:textId="77777777" w:rsidR="00A35BBC" w:rsidRDefault="00A35BBC" w:rsidP="00A35BBC">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МОДИФИЦИРОВАННОГО</w:t>
      </w:r>
      <w:r>
        <w:t xml:space="preserve"> </w:t>
      </w:r>
      <w:r>
        <w:rPr>
          <w:rFonts w:hint="eastAsia"/>
        </w:rPr>
        <w:t>МЕТОДА</w:t>
      </w:r>
      <w:r>
        <w:t xml:space="preserve"> </w:t>
      </w:r>
      <w:r>
        <w:rPr>
          <w:rFonts w:hint="eastAsia"/>
        </w:rPr>
        <w:t>МИНИ</w:t>
      </w:r>
      <w:r>
        <w:t>-</w:t>
      </w:r>
      <w:r>
        <w:rPr>
          <w:rFonts w:hint="eastAsia"/>
        </w:rPr>
        <w:t>ГАСТРОШУНТИРОВАНИЯ</w:t>
      </w:r>
      <w:r>
        <w:t xml:space="preserve"> (</w:t>
      </w:r>
      <w:r>
        <w:rPr>
          <w:rFonts w:hint="eastAsia"/>
        </w:rPr>
        <w:t>М</w:t>
      </w:r>
      <w:r>
        <w:t>-</w:t>
      </w:r>
      <w:r>
        <w:rPr>
          <w:rFonts w:hint="eastAsia"/>
        </w:rPr>
        <w:t>МГШ</w:t>
      </w:r>
      <w:r>
        <w:t xml:space="preserve">) </w:t>
      </w:r>
      <w:r>
        <w:rPr>
          <w:rFonts w:hint="eastAsia"/>
        </w:rPr>
        <w:t>И</w:t>
      </w:r>
      <w:r>
        <w:t xml:space="preserve"> </w:t>
      </w:r>
      <w:r>
        <w:rPr>
          <w:rFonts w:hint="eastAsia"/>
        </w:rPr>
        <w:t>КЛАССИЧЕСКОГО</w:t>
      </w:r>
      <w:r>
        <w:t xml:space="preserve"> </w:t>
      </w:r>
      <w:r>
        <w:rPr>
          <w:rFonts w:hint="eastAsia"/>
        </w:rPr>
        <w:t>МИНИ</w:t>
      </w:r>
      <w:r>
        <w:t>-</w:t>
      </w:r>
      <w:r>
        <w:rPr>
          <w:rFonts w:hint="eastAsia"/>
        </w:rPr>
        <w:t>ГАСТРОШУНТИРОВАНИЯ</w:t>
      </w:r>
      <w:r>
        <w:t xml:space="preserve"> (</w:t>
      </w:r>
      <w:r>
        <w:rPr>
          <w:rFonts w:hint="eastAsia"/>
        </w:rPr>
        <w:t>МГШ</w:t>
      </w:r>
      <w:r>
        <w:t xml:space="preserve">) </w:t>
      </w:r>
      <w:r>
        <w:rPr>
          <w:rFonts w:hint="eastAsia"/>
        </w:rPr>
        <w:t>В</w:t>
      </w:r>
      <w:r>
        <w:t xml:space="preserve"> </w:t>
      </w:r>
      <w:r>
        <w:rPr>
          <w:rFonts w:hint="eastAsia"/>
        </w:rPr>
        <w:t>ЛЕЧЕНИИ</w:t>
      </w:r>
      <w:r>
        <w:t xml:space="preserve"> </w:t>
      </w:r>
      <w:r>
        <w:rPr>
          <w:rFonts w:hint="eastAsia"/>
        </w:rPr>
        <w:t>ОЖИРЕНИЯ</w:t>
      </w:r>
      <w:r>
        <w:t xml:space="preserve"> </w:t>
      </w:r>
      <w:r>
        <w:rPr>
          <w:rFonts w:hint="eastAsia"/>
        </w:rPr>
        <w:t>И</w:t>
      </w:r>
      <w:r>
        <w:t xml:space="preserve"> </w:t>
      </w:r>
      <w:r>
        <w:rPr>
          <w:rFonts w:hint="eastAsia"/>
        </w:rPr>
        <w:t>МЕТАБОЛИЧЕСКИХ</w:t>
      </w:r>
    </w:p>
    <w:p w14:paraId="4AAD31D7" w14:textId="77777777" w:rsidR="00A35BBC" w:rsidRDefault="00A35BBC" w:rsidP="00A35BBC"/>
    <w:p w14:paraId="715DD6A0" w14:textId="77777777" w:rsidR="00A35BBC" w:rsidRDefault="00A35BBC" w:rsidP="00A35BBC">
      <w:r>
        <w:rPr>
          <w:rFonts w:hint="eastAsia"/>
        </w:rPr>
        <w:t>НАРУШЕНИЙ</w:t>
      </w:r>
    </w:p>
    <w:p w14:paraId="37FFA9F1" w14:textId="77777777" w:rsidR="00A35BBC" w:rsidRDefault="00A35BBC" w:rsidP="00A35BBC"/>
    <w:p w14:paraId="66275917" w14:textId="77777777" w:rsidR="00A35BBC" w:rsidRDefault="00A35BBC" w:rsidP="00A35BBC">
      <w:r>
        <w:t xml:space="preserve">4.1. </w:t>
      </w:r>
      <w:r>
        <w:rPr>
          <w:rFonts w:hint="eastAsia"/>
        </w:rPr>
        <w:t>Сравнение</w:t>
      </w:r>
      <w:r>
        <w:t xml:space="preserve"> </w:t>
      </w:r>
      <w:r>
        <w:rPr>
          <w:rFonts w:hint="eastAsia"/>
        </w:rPr>
        <w:t>показателей</w:t>
      </w:r>
      <w:r>
        <w:t xml:space="preserve"> </w:t>
      </w:r>
      <w:r>
        <w:rPr>
          <w:rFonts w:hint="eastAsia"/>
        </w:rPr>
        <w:t>интра</w:t>
      </w:r>
      <w:r>
        <w:t xml:space="preserve">- </w:t>
      </w:r>
      <w:r>
        <w:rPr>
          <w:rFonts w:hint="eastAsia"/>
        </w:rPr>
        <w:t>и</w:t>
      </w:r>
      <w:r>
        <w:t xml:space="preserve"> </w:t>
      </w:r>
      <w:r>
        <w:rPr>
          <w:rFonts w:hint="eastAsia"/>
        </w:rPr>
        <w:t>ранних</w:t>
      </w:r>
      <w:r>
        <w:t xml:space="preserve"> </w:t>
      </w:r>
      <w:r>
        <w:rPr>
          <w:rFonts w:hint="eastAsia"/>
        </w:rPr>
        <w:t>послеоп</w:t>
      </w:r>
      <w:r>
        <w:rPr>
          <w:rFonts w:hint="eastAsia"/>
        </w:rPr>
        <w:lastRenderedPageBreak/>
        <w:t>ерационных</w:t>
      </w:r>
      <w:r>
        <w:t xml:space="preserve"> </w:t>
      </w:r>
      <w:r>
        <w:rPr>
          <w:rFonts w:hint="eastAsia"/>
        </w:rPr>
        <w:t>осложнений</w:t>
      </w:r>
    </w:p>
    <w:p w14:paraId="0E91BFB2" w14:textId="77777777" w:rsidR="00A35BBC" w:rsidRDefault="00A35BBC" w:rsidP="00A35BBC"/>
    <w:p w14:paraId="0873B834" w14:textId="77777777" w:rsidR="00A35BBC" w:rsidRDefault="00A35BBC" w:rsidP="00A35BBC">
      <w:r>
        <w:t xml:space="preserve">4.2. </w:t>
      </w:r>
      <w:r>
        <w:rPr>
          <w:rFonts w:hint="eastAsia"/>
        </w:rPr>
        <w:t>Динамка</w:t>
      </w:r>
      <w:r>
        <w:t xml:space="preserve"> </w:t>
      </w:r>
      <w:r>
        <w:rPr>
          <w:rFonts w:hint="eastAsia"/>
        </w:rPr>
        <w:t>весовых</w:t>
      </w:r>
      <w:r>
        <w:t xml:space="preserve"> </w:t>
      </w:r>
      <w:r>
        <w:rPr>
          <w:rFonts w:hint="eastAsia"/>
        </w:rPr>
        <w:t>показателей</w:t>
      </w:r>
    </w:p>
    <w:p w14:paraId="5A6E60A1" w14:textId="77777777" w:rsidR="00A35BBC" w:rsidRDefault="00A35BBC" w:rsidP="00A35BBC"/>
    <w:p w14:paraId="577DF41A" w14:textId="77777777" w:rsidR="00A35BBC" w:rsidRDefault="00A35BBC" w:rsidP="00A35BBC">
      <w:r>
        <w:t xml:space="preserve">4.3. </w:t>
      </w:r>
      <w:r>
        <w:rPr>
          <w:rFonts w:hint="eastAsia"/>
        </w:rPr>
        <w:t>Эффективность</w:t>
      </w:r>
      <w:r>
        <w:t xml:space="preserve"> </w:t>
      </w:r>
      <w:r>
        <w:rPr>
          <w:rFonts w:hint="eastAsia"/>
        </w:rPr>
        <w:t>при</w:t>
      </w:r>
      <w:r>
        <w:t xml:space="preserve"> </w:t>
      </w:r>
      <w:r>
        <w:rPr>
          <w:rFonts w:hint="eastAsia"/>
        </w:rPr>
        <w:t>нарушении</w:t>
      </w:r>
      <w:r>
        <w:t xml:space="preserve"> </w:t>
      </w:r>
      <w:r>
        <w:rPr>
          <w:rFonts w:hint="eastAsia"/>
        </w:rPr>
        <w:t>углеводного</w:t>
      </w:r>
      <w:r>
        <w:t xml:space="preserve"> </w:t>
      </w:r>
      <w:r>
        <w:rPr>
          <w:rFonts w:hint="eastAsia"/>
        </w:rPr>
        <w:t>обмена</w:t>
      </w:r>
    </w:p>
    <w:p w14:paraId="160A6DB4" w14:textId="77777777" w:rsidR="00A35BBC" w:rsidRDefault="00A35BBC" w:rsidP="00A35BBC"/>
    <w:p w14:paraId="291F4738" w14:textId="77777777" w:rsidR="00A35BBC" w:rsidRDefault="00A35BBC" w:rsidP="00A35BBC">
      <w:r>
        <w:rPr>
          <w:rFonts w:hint="eastAsia"/>
        </w:rPr>
        <w:t>ЗАКЛЮЧЕНИЕ</w:t>
      </w:r>
      <w:r>
        <w:t xml:space="preserve">. </w:t>
      </w:r>
      <w:r>
        <w:rPr>
          <w:rFonts w:hint="eastAsia"/>
        </w:rPr>
        <w:t>ОБСУЖДЕНИЕ</w:t>
      </w:r>
      <w:r>
        <w:t xml:space="preserve"> </w:t>
      </w:r>
      <w:r>
        <w:rPr>
          <w:rFonts w:hint="eastAsia"/>
        </w:rPr>
        <w:t>ПОЛУЧЕННЫХ</w:t>
      </w:r>
      <w:r>
        <w:t xml:space="preserve"> </w:t>
      </w:r>
      <w:r>
        <w:rPr>
          <w:rFonts w:hint="eastAsia"/>
        </w:rPr>
        <w:t>РЗУЛЬТАТОВ</w:t>
      </w:r>
    </w:p>
    <w:p w14:paraId="2FFBE4FE" w14:textId="77777777" w:rsidR="00A35BBC" w:rsidRDefault="00A35BBC" w:rsidP="00A35BBC"/>
    <w:p w14:paraId="6D8CC035" w14:textId="77777777" w:rsidR="00A35BBC" w:rsidRDefault="00A35BBC" w:rsidP="00A35BBC">
      <w:r>
        <w:rPr>
          <w:rFonts w:hint="eastAsia"/>
        </w:rPr>
        <w:t>ВЫВОДЫ</w:t>
      </w:r>
    </w:p>
    <w:p w14:paraId="4BB6AC96" w14:textId="77777777" w:rsidR="00A35BBC" w:rsidRDefault="00A35BBC" w:rsidP="00A35BBC"/>
    <w:p w14:paraId="3A07CFBC" w14:textId="77777777" w:rsidR="00A35BBC" w:rsidRDefault="00A35BBC" w:rsidP="00A35BBC">
      <w:r>
        <w:rPr>
          <w:rFonts w:hint="eastAsia"/>
        </w:rPr>
        <w:t>ПРАКТИЧЕСКИЕ</w:t>
      </w:r>
      <w:r>
        <w:t xml:space="preserve"> </w:t>
      </w:r>
      <w:r>
        <w:rPr>
          <w:rFonts w:hint="eastAsia"/>
        </w:rPr>
        <w:t>РЕКОМЕНДАЦИИ</w:t>
      </w:r>
    </w:p>
    <w:p w14:paraId="58B91F96" w14:textId="77777777" w:rsidR="00A35BBC" w:rsidRDefault="00A35BBC" w:rsidP="00A35BBC"/>
    <w:p w14:paraId="50FD917C" w14:textId="77777777" w:rsidR="00A35BBC" w:rsidRDefault="00A35BBC" w:rsidP="00A35BB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AC333A4" w14:textId="77777777" w:rsidR="00A35BBC" w:rsidRDefault="00A35BBC" w:rsidP="00A35BBC"/>
    <w:p w14:paraId="1DA0DC25" w14:textId="77777777" w:rsidR="00A35BBC" w:rsidRDefault="00A35BBC" w:rsidP="00A35BBC">
      <w:r>
        <w:rPr>
          <w:rFonts w:hint="eastAsia"/>
        </w:rPr>
        <w:t>СПИСОК</w:t>
      </w:r>
      <w:r>
        <w:t xml:space="preserve"> </w:t>
      </w:r>
      <w:r>
        <w:rPr>
          <w:rFonts w:hint="eastAsia"/>
        </w:rPr>
        <w:t>ЛИТЕРАТУРЫ</w:t>
      </w:r>
    </w:p>
    <w:p w14:paraId="3F2A2872" w14:textId="77777777" w:rsidR="00A35BBC" w:rsidRDefault="00A35BBC" w:rsidP="00A35BBC"/>
    <w:p w14:paraId="5B383D61" w14:textId="4F5E6F4F" w:rsidR="00A35BBC" w:rsidRPr="00A35BBC" w:rsidRDefault="00A35BBC" w:rsidP="00A35BBC">
      <w:r>
        <w:rPr>
          <w:rFonts w:hint="eastAsia"/>
        </w:rPr>
        <w:t>ПРИЛОЖЕНИЕ</w:t>
      </w:r>
    </w:p>
    <w:sectPr w:rsidR="00A35BBC" w:rsidRPr="00A35B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1EDE" w14:textId="77777777" w:rsidR="00E02E74" w:rsidRPr="008D1934" w:rsidRDefault="00E02E74">
      <w:pPr>
        <w:spacing w:after="0" w:line="240" w:lineRule="auto"/>
      </w:pPr>
      <w:r w:rsidRPr="008D1934">
        <w:separator/>
      </w:r>
    </w:p>
  </w:endnote>
  <w:endnote w:type="continuationSeparator" w:id="0">
    <w:p w14:paraId="168862A4" w14:textId="77777777" w:rsidR="00E02E74" w:rsidRPr="008D1934" w:rsidRDefault="00E02E7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F6F3" w14:textId="77777777" w:rsidR="00E02E74" w:rsidRPr="008D1934" w:rsidRDefault="00E02E74"/>
    <w:p w14:paraId="76BB87E3" w14:textId="77777777" w:rsidR="00E02E74" w:rsidRPr="008D1934" w:rsidRDefault="00E02E74"/>
    <w:p w14:paraId="135917D6" w14:textId="77777777" w:rsidR="00E02E74" w:rsidRPr="008D1934" w:rsidRDefault="00E02E74"/>
    <w:p w14:paraId="5BF436B2" w14:textId="77777777" w:rsidR="00E02E74" w:rsidRPr="008D1934" w:rsidRDefault="00E02E74"/>
    <w:p w14:paraId="42E32F38" w14:textId="77777777" w:rsidR="00E02E74" w:rsidRPr="008D1934" w:rsidRDefault="00E02E74"/>
    <w:p w14:paraId="2097480B" w14:textId="77777777" w:rsidR="00E02E74" w:rsidRPr="008D1934" w:rsidRDefault="00E02E74"/>
    <w:p w14:paraId="66B39986" w14:textId="77777777" w:rsidR="00E02E74" w:rsidRPr="008D1934" w:rsidRDefault="00E02E74">
      <w:pPr>
        <w:rPr>
          <w:sz w:val="2"/>
          <w:szCs w:val="2"/>
        </w:rPr>
      </w:pPr>
      <w:r>
        <w:rPr>
          <w:noProof/>
        </w:rPr>
        <mc:AlternateContent>
          <mc:Choice Requires="wps">
            <w:drawing>
              <wp:anchor distT="0" distB="0" distL="63500" distR="63500" simplePos="0" relativeHeight="251660288" behindDoc="1" locked="0" layoutInCell="1" allowOverlap="1" wp14:anchorId="30BA6EA0" wp14:editId="7B32C95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2864D2" w14:textId="77777777" w:rsidR="00E02E74" w:rsidRPr="008D1934" w:rsidRDefault="00E02E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A6EA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2864D2" w14:textId="77777777" w:rsidR="00E02E74" w:rsidRPr="008D1934" w:rsidRDefault="00E02E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15871E" w14:textId="77777777" w:rsidR="00E02E74" w:rsidRPr="008D1934" w:rsidRDefault="00E02E74"/>
    <w:p w14:paraId="3BED50C8" w14:textId="77777777" w:rsidR="00E02E74" w:rsidRPr="008D1934" w:rsidRDefault="00E02E74"/>
    <w:p w14:paraId="1A40DC0E" w14:textId="77777777" w:rsidR="00E02E74" w:rsidRPr="008D1934" w:rsidRDefault="00E02E74">
      <w:pPr>
        <w:rPr>
          <w:sz w:val="2"/>
          <w:szCs w:val="2"/>
        </w:rPr>
      </w:pPr>
      <w:r>
        <w:rPr>
          <w:noProof/>
        </w:rPr>
        <mc:AlternateContent>
          <mc:Choice Requires="wps">
            <w:drawing>
              <wp:anchor distT="0" distB="0" distL="63500" distR="63500" simplePos="0" relativeHeight="251659264" behindDoc="1" locked="0" layoutInCell="1" allowOverlap="1" wp14:anchorId="6663DB6F" wp14:editId="1FE62BD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EA5A42" w14:textId="77777777" w:rsidR="00E02E74" w:rsidRPr="008D1934" w:rsidRDefault="00E02E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3DB6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EA5A42" w14:textId="77777777" w:rsidR="00E02E74" w:rsidRPr="008D1934" w:rsidRDefault="00E02E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46BEEE" w14:textId="77777777" w:rsidR="00E02E74" w:rsidRPr="008D1934" w:rsidRDefault="00E02E74"/>
    <w:p w14:paraId="461792FE" w14:textId="77777777" w:rsidR="00E02E74" w:rsidRPr="008D1934" w:rsidRDefault="00E02E74">
      <w:pPr>
        <w:rPr>
          <w:sz w:val="2"/>
          <w:szCs w:val="2"/>
        </w:rPr>
      </w:pPr>
    </w:p>
    <w:p w14:paraId="116EEEA5" w14:textId="77777777" w:rsidR="00E02E74" w:rsidRPr="008D1934" w:rsidRDefault="00E02E74"/>
    <w:p w14:paraId="67C5F7A5" w14:textId="77777777" w:rsidR="00E02E74" w:rsidRPr="008D1934" w:rsidRDefault="00E02E74">
      <w:pPr>
        <w:spacing w:after="0" w:line="240" w:lineRule="auto"/>
      </w:pPr>
    </w:p>
  </w:footnote>
  <w:footnote w:type="continuationSeparator" w:id="0">
    <w:p w14:paraId="2DF3AB2E" w14:textId="77777777" w:rsidR="00E02E74" w:rsidRPr="008D1934" w:rsidRDefault="00E02E7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74"/>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3</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325</cp:revision>
  <cp:lastPrinted>2024-05-12T14:21:00Z</cp:lastPrinted>
  <dcterms:created xsi:type="dcterms:W3CDTF">2024-05-12T14:37:00Z</dcterms:created>
  <dcterms:modified xsi:type="dcterms:W3CDTF">2024-05-14T22:27:00Z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