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09EE" w14:textId="6DEE481F" w:rsidR="00957409" w:rsidRDefault="001947A6" w:rsidP="001947A6">
      <w:r w:rsidRPr="001947A6">
        <w:rPr>
          <w:rFonts w:hint="eastAsia"/>
        </w:rPr>
        <w:t>Мохаммед</w:t>
      </w:r>
      <w:r w:rsidRPr="001947A6">
        <w:t xml:space="preserve"> </w:t>
      </w:r>
      <w:r w:rsidRPr="001947A6">
        <w:rPr>
          <w:rFonts w:hint="eastAsia"/>
        </w:rPr>
        <w:t>Кхалиль</w:t>
      </w:r>
      <w:r w:rsidRPr="001947A6">
        <w:t xml:space="preserve"> </w:t>
      </w:r>
      <w:r w:rsidRPr="001947A6">
        <w:rPr>
          <w:rFonts w:hint="eastAsia"/>
        </w:rPr>
        <w:t>Султан</w:t>
      </w:r>
      <w:r w:rsidRPr="001947A6">
        <w:t xml:space="preserve"> </w:t>
      </w:r>
      <w:r w:rsidRPr="001947A6">
        <w:rPr>
          <w:rFonts w:hint="eastAsia"/>
        </w:rPr>
        <w:t>Абдулла</w:t>
      </w:r>
      <w:r>
        <w:rPr>
          <w:rFonts w:hint="cs"/>
        </w:rPr>
        <w:t xml:space="preserve"> </w:t>
      </w:r>
      <w:r w:rsidRPr="001947A6">
        <w:rPr>
          <w:rFonts w:hint="eastAsia"/>
        </w:rPr>
        <w:t>Прибор</w:t>
      </w:r>
      <w:r w:rsidRPr="001947A6">
        <w:t xml:space="preserve"> </w:t>
      </w:r>
      <w:r w:rsidRPr="001947A6">
        <w:rPr>
          <w:rFonts w:hint="eastAsia"/>
        </w:rPr>
        <w:t>и</w:t>
      </w:r>
      <w:r w:rsidRPr="001947A6">
        <w:t xml:space="preserve"> </w:t>
      </w:r>
      <w:r w:rsidRPr="001947A6">
        <w:rPr>
          <w:rFonts w:hint="eastAsia"/>
        </w:rPr>
        <w:t>метод</w:t>
      </w:r>
      <w:r w:rsidRPr="001947A6">
        <w:t xml:space="preserve"> </w:t>
      </w:r>
      <w:r w:rsidRPr="001947A6">
        <w:rPr>
          <w:rFonts w:hint="eastAsia"/>
        </w:rPr>
        <w:t>контроля</w:t>
      </w:r>
      <w:r w:rsidRPr="001947A6">
        <w:t xml:space="preserve"> </w:t>
      </w:r>
      <w:r w:rsidRPr="001947A6">
        <w:rPr>
          <w:rFonts w:hint="eastAsia"/>
        </w:rPr>
        <w:t>температурных</w:t>
      </w:r>
      <w:r w:rsidRPr="001947A6">
        <w:t xml:space="preserve"> </w:t>
      </w:r>
      <w:r w:rsidRPr="001947A6">
        <w:rPr>
          <w:rFonts w:hint="eastAsia"/>
        </w:rPr>
        <w:t>полей</w:t>
      </w:r>
      <w:r w:rsidRPr="001947A6">
        <w:t xml:space="preserve"> </w:t>
      </w:r>
      <w:r w:rsidRPr="001947A6">
        <w:rPr>
          <w:rFonts w:hint="eastAsia"/>
        </w:rPr>
        <w:t>в</w:t>
      </w:r>
      <w:r w:rsidRPr="001947A6">
        <w:t xml:space="preserve"> </w:t>
      </w:r>
      <w:r w:rsidRPr="001947A6">
        <w:rPr>
          <w:rFonts w:hint="eastAsia"/>
        </w:rPr>
        <w:t>неизотермических</w:t>
      </w:r>
      <w:r w:rsidRPr="001947A6">
        <w:t xml:space="preserve"> </w:t>
      </w:r>
      <w:r w:rsidRPr="001947A6">
        <w:rPr>
          <w:rFonts w:hint="eastAsia"/>
        </w:rPr>
        <w:t>потоках</w:t>
      </w:r>
      <w:r w:rsidRPr="001947A6">
        <w:t xml:space="preserve"> </w:t>
      </w:r>
      <w:r w:rsidRPr="001947A6">
        <w:rPr>
          <w:rFonts w:hint="eastAsia"/>
        </w:rPr>
        <w:t>жидкости</w:t>
      </w:r>
      <w:r w:rsidRPr="001947A6">
        <w:t xml:space="preserve"> </w:t>
      </w:r>
      <w:r w:rsidRPr="001947A6">
        <w:rPr>
          <w:rFonts w:hint="eastAsia"/>
        </w:rPr>
        <w:t>и</w:t>
      </w:r>
      <w:r w:rsidRPr="001947A6">
        <w:t xml:space="preserve"> </w:t>
      </w:r>
      <w:r w:rsidRPr="001947A6">
        <w:rPr>
          <w:rFonts w:hint="eastAsia"/>
        </w:rPr>
        <w:t>газа</w:t>
      </w:r>
      <w:r w:rsidRPr="001947A6">
        <w:t xml:space="preserve"> </w:t>
      </w:r>
      <w:r w:rsidRPr="001947A6">
        <w:rPr>
          <w:rFonts w:hint="eastAsia"/>
        </w:rPr>
        <w:t>на</w:t>
      </w:r>
      <w:r w:rsidRPr="001947A6">
        <w:t xml:space="preserve"> </w:t>
      </w:r>
      <w:r w:rsidRPr="001947A6">
        <w:rPr>
          <w:rFonts w:hint="eastAsia"/>
        </w:rPr>
        <w:t>основе</w:t>
      </w:r>
      <w:r w:rsidRPr="001947A6">
        <w:t xml:space="preserve"> </w:t>
      </w:r>
      <w:r w:rsidRPr="001947A6">
        <w:rPr>
          <w:rFonts w:hint="eastAsia"/>
        </w:rPr>
        <w:t>одномерного</w:t>
      </w:r>
      <w:r w:rsidRPr="001947A6">
        <w:t xml:space="preserve"> </w:t>
      </w:r>
      <w:r w:rsidRPr="001947A6">
        <w:rPr>
          <w:rFonts w:hint="eastAsia"/>
        </w:rPr>
        <w:t>распределенного</w:t>
      </w:r>
      <w:r w:rsidRPr="001947A6">
        <w:t xml:space="preserve"> </w:t>
      </w:r>
      <w:r w:rsidRPr="001947A6">
        <w:rPr>
          <w:rFonts w:hint="eastAsia"/>
        </w:rPr>
        <w:t>полупроводникового</w:t>
      </w:r>
      <w:r w:rsidRPr="001947A6">
        <w:t xml:space="preserve"> </w:t>
      </w:r>
      <w:r w:rsidRPr="001947A6">
        <w:rPr>
          <w:rFonts w:hint="eastAsia"/>
        </w:rPr>
        <w:t>датчика</w:t>
      </w:r>
    </w:p>
    <w:p w14:paraId="3307A0D1" w14:textId="77777777" w:rsidR="001947A6" w:rsidRDefault="001947A6" w:rsidP="001947A6">
      <w:r>
        <w:rPr>
          <w:rFonts w:hint="eastAsia"/>
        </w:rPr>
        <w:t>ОГЛАВЛЕНИЕ</w:t>
      </w:r>
      <w:r>
        <w:t xml:space="preserve"> </w:t>
      </w:r>
      <w:r>
        <w:rPr>
          <w:rFonts w:hint="eastAsia"/>
        </w:rPr>
        <w:t>ДИССЕРТАЦИИ</w:t>
      </w:r>
    </w:p>
    <w:p w14:paraId="46B13D3B" w14:textId="77777777" w:rsidR="001947A6" w:rsidRDefault="001947A6" w:rsidP="001947A6">
      <w:r>
        <w:rPr>
          <w:rFonts w:hint="eastAsia"/>
        </w:rPr>
        <w:t>кандидат</w:t>
      </w:r>
      <w:r>
        <w:t xml:space="preserve"> </w:t>
      </w:r>
      <w:r>
        <w:rPr>
          <w:rFonts w:hint="eastAsia"/>
        </w:rPr>
        <w:t>наук</w:t>
      </w:r>
      <w:r>
        <w:t xml:space="preserve"> </w:t>
      </w:r>
      <w:r>
        <w:rPr>
          <w:rFonts w:hint="eastAsia"/>
        </w:rPr>
        <w:t>Мохаммед</w:t>
      </w:r>
      <w:r>
        <w:t xml:space="preserve"> </w:t>
      </w:r>
      <w:r>
        <w:rPr>
          <w:rFonts w:hint="eastAsia"/>
        </w:rPr>
        <w:t>Кхалиль</w:t>
      </w:r>
      <w:r>
        <w:t xml:space="preserve"> </w:t>
      </w:r>
      <w:r>
        <w:rPr>
          <w:rFonts w:hint="eastAsia"/>
        </w:rPr>
        <w:t>Султан</w:t>
      </w:r>
      <w:r>
        <w:t xml:space="preserve"> </w:t>
      </w:r>
      <w:r>
        <w:rPr>
          <w:rFonts w:hint="eastAsia"/>
        </w:rPr>
        <w:t>Абдулла</w:t>
      </w:r>
    </w:p>
    <w:p w14:paraId="1886C8F8" w14:textId="77777777" w:rsidR="001947A6" w:rsidRDefault="001947A6" w:rsidP="001947A6">
      <w:r>
        <w:rPr>
          <w:rFonts w:hint="eastAsia"/>
        </w:rPr>
        <w:t>ВВЕДЕНИЕ</w:t>
      </w:r>
    </w:p>
    <w:p w14:paraId="05D87EFB" w14:textId="77777777" w:rsidR="001947A6" w:rsidRDefault="001947A6" w:rsidP="001947A6"/>
    <w:p w14:paraId="5D8C0F17" w14:textId="77777777" w:rsidR="001947A6" w:rsidRDefault="001947A6" w:rsidP="001947A6">
      <w:r>
        <w:rPr>
          <w:rFonts w:hint="eastAsia"/>
        </w:rPr>
        <w:t>Глава</w:t>
      </w:r>
      <w:r>
        <w:t xml:space="preserve"> 1 </w:t>
      </w:r>
      <w:r>
        <w:rPr>
          <w:rFonts w:hint="eastAsia"/>
        </w:rPr>
        <w:t>ПРИБОРЫ</w:t>
      </w:r>
      <w:r>
        <w:t xml:space="preserve"> </w:t>
      </w:r>
      <w:r>
        <w:rPr>
          <w:rFonts w:hint="eastAsia"/>
        </w:rPr>
        <w:t>И</w:t>
      </w:r>
      <w:r>
        <w:t xml:space="preserve"> </w:t>
      </w:r>
      <w:r>
        <w:rPr>
          <w:rFonts w:hint="eastAsia"/>
        </w:rPr>
        <w:t>МЕТОДЫ</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В</w:t>
      </w:r>
      <w:r>
        <w:t xml:space="preserve"> </w:t>
      </w:r>
      <w:r>
        <w:rPr>
          <w:rFonts w:hint="eastAsia"/>
        </w:rPr>
        <w:t>НЕИЗОТЕРМИЧЕСКИХ</w:t>
      </w:r>
      <w:r>
        <w:t xml:space="preserve"> </w:t>
      </w:r>
      <w:r>
        <w:rPr>
          <w:rFonts w:hint="eastAsia"/>
        </w:rPr>
        <w:t>ПОТОКАХ</w:t>
      </w:r>
      <w:r>
        <w:t xml:space="preserve"> </w:t>
      </w:r>
      <w:r>
        <w:rPr>
          <w:rFonts w:hint="eastAsia"/>
        </w:rPr>
        <w:t>ЖИДКОСТИ</w:t>
      </w:r>
      <w:r>
        <w:t xml:space="preserve"> </w:t>
      </w:r>
      <w:r>
        <w:rPr>
          <w:rFonts w:hint="eastAsia"/>
        </w:rPr>
        <w:t>И</w:t>
      </w:r>
      <w:r>
        <w:t xml:space="preserve"> </w:t>
      </w:r>
      <w:r>
        <w:rPr>
          <w:rFonts w:hint="eastAsia"/>
        </w:rPr>
        <w:t>ГАЗА</w:t>
      </w:r>
    </w:p>
    <w:p w14:paraId="612BD020" w14:textId="77777777" w:rsidR="001947A6" w:rsidRDefault="001947A6" w:rsidP="001947A6"/>
    <w:p w14:paraId="68DC559B" w14:textId="77777777" w:rsidR="001947A6" w:rsidRDefault="001947A6" w:rsidP="001947A6">
      <w:r>
        <w:t xml:space="preserve">1.1 </w:t>
      </w:r>
      <w:r>
        <w:rPr>
          <w:rFonts w:hint="eastAsia"/>
        </w:rPr>
        <w:t>Предварительные</w:t>
      </w:r>
      <w:r>
        <w:t xml:space="preserve"> </w:t>
      </w:r>
      <w:r>
        <w:rPr>
          <w:rFonts w:hint="eastAsia"/>
        </w:rPr>
        <w:t>сведения</w:t>
      </w:r>
    </w:p>
    <w:p w14:paraId="67CD106B" w14:textId="77777777" w:rsidR="001947A6" w:rsidRDefault="001947A6" w:rsidP="001947A6"/>
    <w:p w14:paraId="40FBD567" w14:textId="77777777" w:rsidR="001947A6" w:rsidRDefault="001947A6" w:rsidP="001947A6">
      <w:r>
        <w:t xml:space="preserve">1.2 </w:t>
      </w:r>
      <w:r>
        <w:rPr>
          <w:rFonts w:hint="eastAsia"/>
        </w:rPr>
        <w:t>Методы</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точечными</w:t>
      </w:r>
      <w:r>
        <w:t xml:space="preserve"> </w:t>
      </w:r>
      <w:r>
        <w:rPr>
          <w:rFonts w:hint="eastAsia"/>
        </w:rPr>
        <w:t>датчиками</w:t>
      </w:r>
    </w:p>
    <w:p w14:paraId="1836A5EA" w14:textId="77777777" w:rsidR="001947A6" w:rsidRDefault="001947A6" w:rsidP="001947A6"/>
    <w:p w14:paraId="0387BF27" w14:textId="77777777" w:rsidR="001947A6" w:rsidRDefault="001947A6" w:rsidP="001947A6">
      <w:r>
        <w:t xml:space="preserve">1.3 </w:t>
      </w:r>
      <w:r>
        <w:rPr>
          <w:rFonts w:hint="eastAsia"/>
        </w:rPr>
        <w:t>Методы</w:t>
      </w:r>
      <w:r>
        <w:t xml:space="preserve"> </w:t>
      </w:r>
      <w:r>
        <w:rPr>
          <w:rFonts w:hint="eastAsia"/>
        </w:rPr>
        <w:t>и</w:t>
      </w:r>
      <w:r>
        <w:t xml:space="preserve"> </w:t>
      </w:r>
      <w:r>
        <w:rPr>
          <w:rFonts w:hint="eastAsia"/>
        </w:rPr>
        <w:t>приборы</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с</w:t>
      </w:r>
      <w:r>
        <w:t xml:space="preserve"> </w:t>
      </w:r>
      <w:r>
        <w:rPr>
          <w:rFonts w:hint="eastAsia"/>
        </w:rPr>
        <w:t>помощью</w:t>
      </w:r>
      <w:r>
        <w:t xml:space="preserve"> </w:t>
      </w:r>
      <w:r>
        <w:rPr>
          <w:rFonts w:hint="eastAsia"/>
        </w:rPr>
        <w:t>волоконно</w:t>
      </w:r>
      <w:r>
        <w:t>-</w:t>
      </w:r>
      <w:r>
        <w:rPr>
          <w:rFonts w:hint="eastAsia"/>
        </w:rPr>
        <w:t>оптических</w:t>
      </w:r>
      <w:r>
        <w:t xml:space="preserve"> </w:t>
      </w:r>
      <w:r>
        <w:rPr>
          <w:rFonts w:hint="eastAsia"/>
        </w:rPr>
        <w:t>датчиков</w:t>
      </w:r>
    </w:p>
    <w:p w14:paraId="09BCF70A" w14:textId="77777777" w:rsidR="001947A6" w:rsidRDefault="001947A6" w:rsidP="001947A6"/>
    <w:p w14:paraId="315DF321" w14:textId="77777777" w:rsidR="001947A6" w:rsidRDefault="001947A6" w:rsidP="001947A6">
      <w:r>
        <w:t xml:space="preserve">1.3.1 </w:t>
      </w:r>
      <w:r>
        <w:rPr>
          <w:rFonts w:hint="eastAsia"/>
        </w:rPr>
        <w:t>Методы</w:t>
      </w:r>
      <w:r>
        <w:t xml:space="preserve"> </w:t>
      </w:r>
      <w:r>
        <w:rPr>
          <w:rFonts w:hint="eastAsia"/>
        </w:rPr>
        <w:t>и</w:t>
      </w:r>
      <w:r>
        <w:t xml:space="preserve"> </w:t>
      </w:r>
      <w:r>
        <w:rPr>
          <w:rFonts w:hint="eastAsia"/>
        </w:rPr>
        <w:t>приборы</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основанные</w:t>
      </w:r>
      <w:r>
        <w:t xml:space="preserve"> </w:t>
      </w:r>
      <w:r>
        <w:rPr>
          <w:rFonts w:hint="eastAsia"/>
        </w:rPr>
        <w:t>на</w:t>
      </w:r>
      <w:r>
        <w:t xml:space="preserve"> </w:t>
      </w:r>
      <w:r>
        <w:rPr>
          <w:rFonts w:hint="eastAsia"/>
        </w:rPr>
        <w:t>рассеянии</w:t>
      </w:r>
      <w:r>
        <w:t xml:space="preserve"> </w:t>
      </w:r>
      <w:r>
        <w:rPr>
          <w:rFonts w:hint="eastAsia"/>
        </w:rPr>
        <w:t>света</w:t>
      </w:r>
      <w:r>
        <w:t xml:space="preserve"> </w:t>
      </w:r>
      <w:r>
        <w:rPr>
          <w:rFonts w:hint="eastAsia"/>
        </w:rPr>
        <w:t>в</w:t>
      </w:r>
      <w:r>
        <w:t xml:space="preserve"> </w:t>
      </w:r>
      <w:r>
        <w:rPr>
          <w:rFonts w:hint="eastAsia"/>
        </w:rPr>
        <w:t>волоконно</w:t>
      </w:r>
      <w:r>
        <w:t>-</w:t>
      </w:r>
      <w:r>
        <w:rPr>
          <w:rFonts w:hint="eastAsia"/>
        </w:rPr>
        <w:t>оптических</w:t>
      </w:r>
      <w:r>
        <w:t xml:space="preserve"> </w:t>
      </w:r>
      <w:r>
        <w:rPr>
          <w:rFonts w:hint="eastAsia"/>
        </w:rPr>
        <w:t>кабелях</w:t>
      </w:r>
    </w:p>
    <w:p w14:paraId="7C45112D" w14:textId="77777777" w:rsidR="001947A6" w:rsidRDefault="001947A6" w:rsidP="001947A6"/>
    <w:p w14:paraId="00B0E389" w14:textId="77777777" w:rsidR="001947A6" w:rsidRDefault="001947A6" w:rsidP="001947A6">
      <w:r>
        <w:t xml:space="preserve">1.3.2 </w:t>
      </w:r>
      <w:r>
        <w:rPr>
          <w:rFonts w:hint="eastAsia"/>
        </w:rPr>
        <w:t>Методы</w:t>
      </w:r>
      <w:r>
        <w:t xml:space="preserve"> </w:t>
      </w:r>
      <w:r>
        <w:rPr>
          <w:rFonts w:hint="eastAsia"/>
        </w:rPr>
        <w:t>и</w:t>
      </w:r>
      <w:r>
        <w:t xml:space="preserve"> </w:t>
      </w:r>
      <w:r>
        <w:rPr>
          <w:rFonts w:hint="eastAsia"/>
        </w:rPr>
        <w:t>приборы</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волоконно</w:t>
      </w:r>
      <w:r>
        <w:t>-</w:t>
      </w:r>
      <w:r>
        <w:rPr>
          <w:rFonts w:hint="eastAsia"/>
        </w:rPr>
        <w:t>оптическими</w:t>
      </w:r>
      <w:r>
        <w:t xml:space="preserve"> </w:t>
      </w:r>
      <w:r>
        <w:rPr>
          <w:rFonts w:hint="eastAsia"/>
        </w:rPr>
        <w:t>датчиками</w:t>
      </w:r>
      <w:r>
        <w:t xml:space="preserve"> </w:t>
      </w:r>
      <w:r>
        <w:rPr>
          <w:rFonts w:hint="eastAsia"/>
        </w:rPr>
        <w:t>на</w:t>
      </w:r>
      <w:r>
        <w:t xml:space="preserve"> </w:t>
      </w:r>
      <w:r>
        <w:rPr>
          <w:rFonts w:hint="eastAsia"/>
        </w:rPr>
        <w:t>волоконных</w:t>
      </w:r>
      <w:r>
        <w:t xml:space="preserve"> </w:t>
      </w:r>
      <w:r>
        <w:rPr>
          <w:rFonts w:hint="eastAsia"/>
        </w:rPr>
        <w:t>брэгговских</w:t>
      </w:r>
      <w:r>
        <w:t xml:space="preserve"> </w:t>
      </w:r>
      <w:r>
        <w:rPr>
          <w:rFonts w:hint="eastAsia"/>
        </w:rPr>
        <w:t>решетках</w:t>
      </w:r>
    </w:p>
    <w:p w14:paraId="1D15BFBC" w14:textId="77777777" w:rsidR="001947A6" w:rsidRDefault="001947A6" w:rsidP="001947A6"/>
    <w:p w14:paraId="66695547" w14:textId="77777777" w:rsidR="001947A6" w:rsidRDefault="001947A6" w:rsidP="001947A6">
      <w:r>
        <w:t xml:space="preserve">1.4 </w:t>
      </w:r>
      <w:r>
        <w:rPr>
          <w:rFonts w:hint="eastAsia"/>
        </w:rPr>
        <w:t>Методы</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резистивно</w:t>
      </w:r>
      <w:r>
        <w:t>-</w:t>
      </w:r>
      <w:r>
        <w:rPr>
          <w:rFonts w:hint="eastAsia"/>
        </w:rPr>
        <w:t>емкостными</w:t>
      </w:r>
      <w:r>
        <w:t xml:space="preserve"> </w:t>
      </w:r>
      <w:r>
        <w:rPr>
          <w:rFonts w:hint="eastAsia"/>
        </w:rPr>
        <w:t>и</w:t>
      </w:r>
      <w:r>
        <w:t xml:space="preserve"> </w:t>
      </w:r>
      <w:r>
        <w:rPr>
          <w:rFonts w:hint="eastAsia"/>
        </w:rPr>
        <w:t>полупроводниковыми</w:t>
      </w:r>
      <w:r>
        <w:t xml:space="preserve"> </w:t>
      </w:r>
      <w:r>
        <w:rPr>
          <w:rFonts w:hint="eastAsia"/>
        </w:rPr>
        <w:t>распределенными</w:t>
      </w:r>
      <w:r>
        <w:t xml:space="preserve"> </w:t>
      </w:r>
      <w:r>
        <w:rPr>
          <w:rFonts w:hint="eastAsia"/>
        </w:rPr>
        <w:t>датчиками</w:t>
      </w:r>
    </w:p>
    <w:p w14:paraId="71F98328" w14:textId="77777777" w:rsidR="001947A6" w:rsidRDefault="001947A6" w:rsidP="001947A6"/>
    <w:p w14:paraId="0C298F85" w14:textId="77777777" w:rsidR="001947A6" w:rsidRDefault="001947A6" w:rsidP="001947A6">
      <w:r>
        <w:t xml:space="preserve">1.4.1 </w:t>
      </w:r>
      <w:r>
        <w:rPr>
          <w:rFonts w:hint="eastAsia"/>
        </w:rPr>
        <w:t>Методы</w:t>
      </w:r>
      <w:r>
        <w:t xml:space="preserve"> </w:t>
      </w:r>
      <w:r>
        <w:rPr>
          <w:rFonts w:hint="eastAsia"/>
        </w:rPr>
        <w:t>измерения</w:t>
      </w:r>
      <w:r>
        <w:t xml:space="preserve"> </w:t>
      </w:r>
      <w:r>
        <w:rPr>
          <w:rFonts w:hint="eastAsia"/>
        </w:rPr>
        <w:t>температурных</w:t>
      </w:r>
      <w:r>
        <w:t xml:space="preserve"> </w:t>
      </w:r>
      <w:r>
        <w:rPr>
          <w:rFonts w:hint="eastAsia"/>
        </w:rPr>
        <w:t>полей</w:t>
      </w:r>
      <w:r>
        <w:t xml:space="preserve"> </w:t>
      </w:r>
      <w:r>
        <w:rPr>
          <w:rFonts w:hint="eastAsia"/>
        </w:rPr>
        <w:t>резистивно</w:t>
      </w:r>
      <w:r>
        <w:t>-</w:t>
      </w:r>
      <w:r>
        <w:rPr>
          <w:rFonts w:hint="eastAsia"/>
        </w:rPr>
        <w:t>емкостными</w:t>
      </w:r>
      <w:r>
        <w:t xml:space="preserve"> </w:t>
      </w:r>
      <w:r>
        <w:rPr>
          <w:rFonts w:hint="eastAsia"/>
        </w:rPr>
        <w:t>распределенными</w:t>
      </w:r>
      <w:r>
        <w:t xml:space="preserve"> </w:t>
      </w:r>
      <w:r>
        <w:rPr>
          <w:rFonts w:hint="eastAsia"/>
        </w:rPr>
        <w:t>датчиками</w:t>
      </w:r>
    </w:p>
    <w:p w14:paraId="317389B4" w14:textId="77777777" w:rsidR="001947A6" w:rsidRDefault="001947A6" w:rsidP="001947A6"/>
    <w:p w14:paraId="3876948F" w14:textId="77777777" w:rsidR="001947A6" w:rsidRDefault="001947A6" w:rsidP="001947A6">
      <w:r>
        <w:t xml:space="preserve">1.4.2 </w:t>
      </w:r>
      <w:r>
        <w:rPr>
          <w:rFonts w:hint="eastAsia"/>
        </w:rPr>
        <w:t>Методы</w:t>
      </w:r>
      <w:r>
        <w:t xml:space="preserve"> </w:t>
      </w:r>
      <w:r>
        <w:rPr>
          <w:rFonts w:hint="eastAsia"/>
        </w:rPr>
        <w:t>измерения</w:t>
      </w:r>
      <w:r>
        <w:t xml:space="preserve"> </w:t>
      </w:r>
      <w:r>
        <w:rPr>
          <w:rFonts w:hint="eastAsia"/>
        </w:rPr>
        <w:t>температурных</w:t>
      </w:r>
      <w:r>
        <w:t xml:space="preserve"> </w:t>
      </w:r>
      <w:r>
        <w:rPr>
          <w:rFonts w:hint="eastAsia"/>
        </w:rPr>
        <w:t>полей</w:t>
      </w:r>
      <w:r>
        <w:t xml:space="preserve"> </w:t>
      </w:r>
      <w:r>
        <w:rPr>
          <w:rFonts w:hint="eastAsia"/>
        </w:rPr>
        <w:t>полупроводниковыми</w:t>
      </w:r>
      <w:r>
        <w:t xml:space="preserve"> </w:t>
      </w:r>
      <w:r>
        <w:rPr>
          <w:rFonts w:hint="eastAsia"/>
        </w:rPr>
        <w:t>распределенными</w:t>
      </w:r>
      <w:r>
        <w:t xml:space="preserve"> </w:t>
      </w:r>
      <w:r>
        <w:rPr>
          <w:rFonts w:hint="eastAsia"/>
        </w:rPr>
        <w:t>датчиками</w:t>
      </w:r>
    </w:p>
    <w:p w14:paraId="382E0771" w14:textId="77777777" w:rsidR="001947A6" w:rsidRDefault="001947A6" w:rsidP="001947A6"/>
    <w:p w14:paraId="58E05D8E" w14:textId="77777777" w:rsidR="001947A6" w:rsidRDefault="001947A6" w:rsidP="001947A6">
      <w:r>
        <w:t xml:space="preserve">1.5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p>
    <w:p w14:paraId="3271F2D1" w14:textId="77777777" w:rsidR="001947A6" w:rsidRDefault="001947A6" w:rsidP="001947A6"/>
    <w:p w14:paraId="587D1AC9" w14:textId="77777777" w:rsidR="001947A6" w:rsidRDefault="001947A6" w:rsidP="001947A6">
      <w:r>
        <w:rPr>
          <w:rFonts w:hint="eastAsia"/>
        </w:rPr>
        <w:t>Глава</w:t>
      </w:r>
      <w:r>
        <w:t xml:space="preserve"> 2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КОНТРОЛЯ</w:t>
      </w:r>
      <w:r>
        <w:t xml:space="preserve"> </w:t>
      </w:r>
      <w:r>
        <w:rPr>
          <w:rFonts w:hint="eastAsia"/>
        </w:rPr>
        <w:t>НЕИЗОТЕРМИЧЕСКИХ</w:t>
      </w:r>
      <w:r>
        <w:t xml:space="preserve"> </w:t>
      </w:r>
      <w:r>
        <w:rPr>
          <w:rFonts w:hint="eastAsia"/>
        </w:rPr>
        <w:t>ПОТОКОВ</w:t>
      </w:r>
      <w:r>
        <w:t xml:space="preserve"> </w:t>
      </w:r>
      <w:r>
        <w:rPr>
          <w:rFonts w:hint="eastAsia"/>
        </w:rPr>
        <w:t>ЖИДКОСТИ</w:t>
      </w:r>
      <w:r>
        <w:t xml:space="preserve"> </w:t>
      </w:r>
      <w:r>
        <w:rPr>
          <w:rFonts w:hint="eastAsia"/>
        </w:rPr>
        <w:t>И</w:t>
      </w:r>
      <w:r>
        <w:t xml:space="preserve"> </w:t>
      </w:r>
      <w:r>
        <w:rPr>
          <w:rFonts w:hint="eastAsia"/>
        </w:rPr>
        <w:t>ГАЗА</w:t>
      </w:r>
    </w:p>
    <w:p w14:paraId="52796936" w14:textId="77777777" w:rsidR="001947A6" w:rsidRDefault="001947A6" w:rsidP="001947A6"/>
    <w:p w14:paraId="16C60E71" w14:textId="77777777" w:rsidR="001947A6" w:rsidRDefault="001947A6" w:rsidP="001947A6">
      <w:r>
        <w:t xml:space="preserve">2.1 </w:t>
      </w:r>
      <w:r>
        <w:rPr>
          <w:rFonts w:hint="eastAsia"/>
        </w:rPr>
        <w:t>Постановка</w:t>
      </w:r>
      <w:r>
        <w:t xml:space="preserve"> </w:t>
      </w:r>
      <w:r>
        <w:rPr>
          <w:rFonts w:hint="eastAsia"/>
        </w:rPr>
        <w:t>задачи</w:t>
      </w:r>
    </w:p>
    <w:p w14:paraId="4724C603" w14:textId="77777777" w:rsidR="001947A6" w:rsidRDefault="001947A6" w:rsidP="001947A6"/>
    <w:p w14:paraId="68CD4D6F" w14:textId="77777777" w:rsidR="001947A6" w:rsidRDefault="001947A6" w:rsidP="001947A6">
      <w:r>
        <w:t xml:space="preserve">2.2 </w:t>
      </w:r>
      <w:r>
        <w:rPr>
          <w:rFonts w:hint="eastAsia"/>
        </w:rPr>
        <w:t>Дискретизация</w:t>
      </w:r>
      <w:r>
        <w:t xml:space="preserve"> </w:t>
      </w:r>
      <w:r>
        <w:rPr>
          <w:rFonts w:hint="eastAsia"/>
        </w:rPr>
        <w:t>уравнений</w:t>
      </w:r>
      <w:r>
        <w:t xml:space="preserve"> </w:t>
      </w:r>
      <w:r>
        <w:rPr>
          <w:rFonts w:hint="eastAsia"/>
        </w:rPr>
        <w:t>и</w:t>
      </w:r>
      <w:r>
        <w:t xml:space="preserve"> </w:t>
      </w:r>
      <w:r>
        <w:rPr>
          <w:rFonts w:hint="eastAsia"/>
        </w:rPr>
        <w:t>алгоритмы</w:t>
      </w:r>
      <w:r>
        <w:t xml:space="preserve"> </w:t>
      </w:r>
      <w:r>
        <w:rPr>
          <w:rFonts w:hint="eastAsia"/>
        </w:rPr>
        <w:t>их</w:t>
      </w:r>
      <w:r>
        <w:t xml:space="preserve"> </w:t>
      </w:r>
      <w:r>
        <w:rPr>
          <w:rFonts w:hint="eastAsia"/>
        </w:rPr>
        <w:t>численного</w:t>
      </w:r>
      <w:r>
        <w:t xml:space="preserve"> </w:t>
      </w:r>
      <w:r>
        <w:rPr>
          <w:rFonts w:hint="eastAsia"/>
        </w:rPr>
        <w:t>решения</w:t>
      </w:r>
    </w:p>
    <w:p w14:paraId="27208E31" w14:textId="77777777" w:rsidR="001947A6" w:rsidRDefault="001947A6" w:rsidP="001947A6"/>
    <w:p w14:paraId="26FBB2BD" w14:textId="77777777" w:rsidR="001947A6" w:rsidRDefault="001947A6" w:rsidP="001947A6">
      <w:r>
        <w:t xml:space="preserve">2.2.1 </w:t>
      </w:r>
      <w:r>
        <w:rPr>
          <w:rFonts w:hint="eastAsia"/>
        </w:rPr>
        <w:t>Дискретизация</w:t>
      </w:r>
      <w:r>
        <w:t xml:space="preserve"> </w:t>
      </w:r>
      <w:r>
        <w:rPr>
          <w:rFonts w:hint="eastAsia"/>
        </w:rPr>
        <w:t>и</w:t>
      </w:r>
      <w:r>
        <w:t xml:space="preserve"> </w:t>
      </w:r>
      <w:r>
        <w:rPr>
          <w:rFonts w:hint="eastAsia"/>
        </w:rPr>
        <w:t>численное</w:t>
      </w:r>
      <w:r>
        <w:t xml:space="preserve"> </w:t>
      </w:r>
      <w:r>
        <w:rPr>
          <w:rFonts w:hint="eastAsia"/>
        </w:rPr>
        <w:t>решение</w:t>
      </w:r>
      <w:r>
        <w:t xml:space="preserve"> </w:t>
      </w:r>
      <w:r>
        <w:rPr>
          <w:rFonts w:hint="eastAsia"/>
        </w:rPr>
        <w:t>нелинейного</w:t>
      </w:r>
      <w:r>
        <w:t xml:space="preserve"> </w:t>
      </w:r>
      <w:r>
        <w:rPr>
          <w:rFonts w:hint="eastAsia"/>
        </w:rPr>
        <w:t>дифференциального</w:t>
      </w:r>
      <w:r>
        <w:t xml:space="preserve"> </w:t>
      </w:r>
      <w:r>
        <w:rPr>
          <w:rFonts w:hint="eastAsia"/>
        </w:rPr>
        <w:t>уравнения</w:t>
      </w:r>
      <w:r>
        <w:t xml:space="preserve"> </w:t>
      </w:r>
      <w:r>
        <w:rPr>
          <w:rFonts w:hint="eastAsia"/>
        </w:rPr>
        <w:t>Риккати</w:t>
      </w:r>
    </w:p>
    <w:p w14:paraId="2104B456" w14:textId="77777777" w:rsidR="001947A6" w:rsidRDefault="001947A6" w:rsidP="001947A6"/>
    <w:p w14:paraId="4C86F925" w14:textId="77777777" w:rsidR="001947A6" w:rsidRDefault="001947A6" w:rsidP="001947A6">
      <w:r>
        <w:t xml:space="preserve">2.2.2 </w:t>
      </w:r>
      <w:r>
        <w:rPr>
          <w:rFonts w:hint="eastAsia"/>
        </w:rPr>
        <w:t>Дискретизация</w:t>
      </w:r>
      <w:r>
        <w:t xml:space="preserve"> </w:t>
      </w:r>
      <w:r>
        <w:rPr>
          <w:rFonts w:hint="eastAsia"/>
        </w:rPr>
        <w:t>и</w:t>
      </w:r>
      <w:r>
        <w:t xml:space="preserve"> </w:t>
      </w:r>
      <w:r>
        <w:rPr>
          <w:rFonts w:hint="eastAsia"/>
        </w:rPr>
        <w:t>численное</w:t>
      </w:r>
      <w:r>
        <w:t xml:space="preserve"> </w:t>
      </w:r>
      <w:r>
        <w:rPr>
          <w:rFonts w:hint="eastAsia"/>
        </w:rPr>
        <w:t>решение</w:t>
      </w:r>
      <w:r>
        <w:t xml:space="preserve"> </w:t>
      </w:r>
      <w:r>
        <w:rPr>
          <w:rFonts w:hint="eastAsia"/>
        </w:rPr>
        <w:t>интегрального</w:t>
      </w:r>
      <w:r>
        <w:t xml:space="preserve"> </w:t>
      </w:r>
      <w:r>
        <w:rPr>
          <w:rFonts w:hint="eastAsia"/>
        </w:rPr>
        <w:t>уравнения</w:t>
      </w:r>
      <w:r>
        <w:t xml:space="preserve"> </w:t>
      </w:r>
      <w:r>
        <w:rPr>
          <w:rFonts w:hint="eastAsia"/>
        </w:rPr>
        <w:t>Фредгольма</w:t>
      </w:r>
    </w:p>
    <w:p w14:paraId="7110D93B" w14:textId="77777777" w:rsidR="001947A6" w:rsidRDefault="001947A6" w:rsidP="001947A6"/>
    <w:p w14:paraId="2E6A8FA4" w14:textId="77777777" w:rsidR="001947A6" w:rsidRDefault="001947A6" w:rsidP="001947A6">
      <w:r>
        <w:t xml:space="preserve">2.2.3 </w:t>
      </w:r>
      <w:r>
        <w:rPr>
          <w:rFonts w:hint="eastAsia"/>
        </w:rPr>
        <w:t>Решение</w:t>
      </w:r>
      <w:r>
        <w:t xml:space="preserve"> </w:t>
      </w:r>
      <w:r>
        <w:rPr>
          <w:rFonts w:hint="eastAsia"/>
        </w:rPr>
        <w:t>системы</w:t>
      </w:r>
      <w:r>
        <w:t xml:space="preserve"> </w:t>
      </w:r>
      <w:r>
        <w:rPr>
          <w:rFonts w:hint="eastAsia"/>
        </w:rPr>
        <w:t>линейных</w:t>
      </w:r>
      <w:r>
        <w:t xml:space="preserve"> </w:t>
      </w:r>
      <w:r>
        <w:rPr>
          <w:rFonts w:hint="eastAsia"/>
        </w:rPr>
        <w:t>алгебраических</w:t>
      </w:r>
      <w:r>
        <w:t xml:space="preserve"> </w:t>
      </w:r>
      <w:r>
        <w:rPr>
          <w:rFonts w:hint="eastAsia"/>
        </w:rPr>
        <w:t>уравнений</w:t>
      </w:r>
      <w:r>
        <w:t xml:space="preserve">, </w:t>
      </w:r>
      <w:r>
        <w:rPr>
          <w:rFonts w:hint="eastAsia"/>
        </w:rPr>
        <w:t>входящей</w:t>
      </w:r>
      <w:r>
        <w:t xml:space="preserve"> </w:t>
      </w:r>
      <w:r>
        <w:rPr>
          <w:rFonts w:hint="eastAsia"/>
        </w:rPr>
        <w:t>в</w:t>
      </w:r>
      <w:r>
        <w:t xml:space="preserve"> </w:t>
      </w:r>
      <w:r>
        <w:rPr>
          <w:rFonts w:hint="eastAsia"/>
        </w:rPr>
        <w:t>алгоритм</w:t>
      </w:r>
      <w:r>
        <w:t xml:space="preserve"> </w:t>
      </w:r>
      <w:r>
        <w:rPr>
          <w:rFonts w:hint="eastAsia"/>
        </w:rPr>
        <w:t>измерения</w:t>
      </w:r>
      <w:r>
        <w:t xml:space="preserve"> </w:t>
      </w:r>
      <w:r>
        <w:rPr>
          <w:rFonts w:hint="eastAsia"/>
        </w:rPr>
        <w:t>температурного</w:t>
      </w:r>
      <w:r>
        <w:t xml:space="preserve"> </w:t>
      </w:r>
      <w:r>
        <w:rPr>
          <w:rFonts w:hint="eastAsia"/>
        </w:rPr>
        <w:t>поля</w:t>
      </w:r>
    </w:p>
    <w:p w14:paraId="49154CF0" w14:textId="77777777" w:rsidR="001947A6" w:rsidRDefault="001947A6" w:rsidP="001947A6"/>
    <w:p w14:paraId="51355C2B" w14:textId="77777777" w:rsidR="001947A6" w:rsidRDefault="001947A6" w:rsidP="001947A6">
      <w:r>
        <w:t xml:space="preserve">2.3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измерения</w:t>
      </w:r>
      <w:r>
        <w:t xml:space="preserve"> </w:t>
      </w:r>
      <w:r>
        <w:rPr>
          <w:rFonts w:hint="eastAsia"/>
        </w:rPr>
        <w:t>температурного</w:t>
      </w:r>
      <w:r>
        <w:t xml:space="preserve"> </w:t>
      </w:r>
      <w:r>
        <w:rPr>
          <w:rFonts w:hint="eastAsia"/>
        </w:rPr>
        <w:t>поля</w:t>
      </w:r>
      <w:r>
        <w:t xml:space="preserve"> </w:t>
      </w:r>
      <w:r>
        <w:rPr>
          <w:rFonts w:hint="eastAsia"/>
        </w:rPr>
        <w:t>полупроводниковым</w:t>
      </w:r>
      <w:r>
        <w:t xml:space="preserve"> </w:t>
      </w:r>
      <w:r>
        <w:rPr>
          <w:rFonts w:hint="eastAsia"/>
        </w:rPr>
        <w:t>одномерным</w:t>
      </w:r>
      <w:r>
        <w:t xml:space="preserve"> </w:t>
      </w:r>
      <w:r>
        <w:rPr>
          <w:rFonts w:hint="eastAsia"/>
        </w:rPr>
        <w:t>распределенным</w:t>
      </w:r>
      <w:r>
        <w:t xml:space="preserve"> </w:t>
      </w:r>
      <w:r>
        <w:rPr>
          <w:rFonts w:hint="eastAsia"/>
        </w:rPr>
        <w:t>датчиком</w:t>
      </w:r>
    </w:p>
    <w:p w14:paraId="071DB451" w14:textId="77777777" w:rsidR="001947A6" w:rsidRDefault="001947A6" w:rsidP="001947A6"/>
    <w:p w14:paraId="199B40F9" w14:textId="77777777" w:rsidR="001947A6" w:rsidRDefault="001947A6" w:rsidP="001947A6">
      <w:r>
        <w:t xml:space="preserve">2.3.1 </w:t>
      </w:r>
      <w:r>
        <w:rPr>
          <w:rFonts w:hint="eastAsia"/>
        </w:rPr>
        <w:t>Виртуальный</w:t>
      </w:r>
      <w:r>
        <w:t xml:space="preserve"> </w:t>
      </w:r>
      <w:r>
        <w:rPr>
          <w:rFonts w:hint="eastAsia"/>
        </w:rPr>
        <w:t>инструмент</w:t>
      </w:r>
      <w:r>
        <w:t xml:space="preserve"> </w:t>
      </w:r>
      <w:r>
        <w:rPr>
          <w:rFonts w:hint="eastAsia"/>
        </w:rPr>
        <w:t>численного</w:t>
      </w:r>
      <w:r>
        <w:t xml:space="preserve"> </w:t>
      </w:r>
      <w:r>
        <w:rPr>
          <w:rFonts w:hint="eastAsia"/>
        </w:rPr>
        <w:t>решения</w:t>
      </w:r>
      <w:r>
        <w:t xml:space="preserve"> </w:t>
      </w:r>
      <w:r>
        <w:rPr>
          <w:rFonts w:hint="eastAsia"/>
        </w:rPr>
        <w:t>уравнения</w:t>
      </w:r>
      <w:r>
        <w:t xml:space="preserve"> </w:t>
      </w:r>
      <w:r>
        <w:rPr>
          <w:rFonts w:hint="eastAsia"/>
        </w:rPr>
        <w:t>Риккати</w:t>
      </w:r>
    </w:p>
    <w:p w14:paraId="7418571D" w14:textId="77777777" w:rsidR="001947A6" w:rsidRDefault="001947A6" w:rsidP="001947A6"/>
    <w:p w14:paraId="64D2D863" w14:textId="77777777" w:rsidR="001947A6" w:rsidRDefault="001947A6" w:rsidP="001947A6">
      <w:r>
        <w:t xml:space="preserve">2.3.2 </w:t>
      </w:r>
      <w:r>
        <w:rPr>
          <w:rFonts w:hint="eastAsia"/>
        </w:rPr>
        <w:t>Программа</w:t>
      </w:r>
      <w:r>
        <w:t xml:space="preserve"> </w:t>
      </w:r>
      <w:r>
        <w:rPr>
          <w:rFonts w:hint="eastAsia"/>
        </w:rPr>
        <w:t>виртуального</w:t>
      </w:r>
      <w:r>
        <w:t xml:space="preserve"> </w:t>
      </w:r>
      <w:r>
        <w:rPr>
          <w:rFonts w:hint="eastAsia"/>
        </w:rPr>
        <w:t>инструмента</w:t>
      </w:r>
      <w:r>
        <w:t xml:space="preserve"> </w:t>
      </w:r>
      <w:r>
        <w:rPr>
          <w:rFonts w:hint="eastAsia"/>
        </w:rPr>
        <w:t>численного</w:t>
      </w:r>
      <w:r>
        <w:t xml:space="preserve"> </w:t>
      </w:r>
      <w:r>
        <w:rPr>
          <w:rFonts w:hint="eastAsia"/>
        </w:rPr>
        <w:t>решения</w:t>
      </w:r>
      <w:r>
        <w:t xml:space="preserve"> </w:t>
      </w:r>
      <w:r>
        <w:rPr>
          <w:rFonts w:hint="eastAsia"/>
        </w:rPr>
        <w:t>уравнения</w:t>
      </w:r>
      <w:r>
        <w:t xml:space="preserve"> </w:t>
      </w:r>
      <w:r>
        <w:rPr>
          <w:rFonts w:hint="eastAsia"/>
        </w:rPr>
        <w:t>Фредгольма</w:t>
      </w:r>
    </w:p>
    <w:p w14:paraId="07C43AB1" w14:textId="77777777" w:rsidR="001947A6" w:rsidRDefault="001947A6" w:rsidP="001947A6"/>
    <w:p w14:paraId="0E0C3AEC" w14:textId="77777777" w:rsidR="001947A6" w:rsidRDefault="001947A6" w:rsidP="001947A6">
      <w:r>
        <w:t xml:space="preserve">2.3.3 </w:t>
      </w:r>
      <w:r>
        <w:rPr>
          <w:rFonts w:hint="eastAsia"/>
        </w:rPr>
        <w:t>Виртуальный</w:t>
      </w:r>
      <w:r>
        <w:t xml:space="preserve"> </w:t>
      </w:r>
      <w:r>
        <w:rPr>
          <w:rFonts w:hint="eastAsia"/>
        </w:rPr>
        <w:t>инструмент</w:t>
      </w:r>
      <w:r>
        <w:t xml:space="preserve">, </w:t>
      </w:r>
      <w:r>
        <w:rPr>
          <w:rFonts w:hint="eastAsia"/>
        </w:rPr>
        <w:t>реализующий</w:t>
      </w:r>
      <w:r>
        <w:t xml:space="preserve"> </w:t>
      </w:r>
      <w:r>
        <w:rPr>
          <w:rFonts w:hint="eastAsia"/>
        </w:rPr>
        <w:t>алгоритм</w:t>
      </w:r>
      <w:r>
        <w:t xml:space="preserve"> </w:t>
      </w:r>
      <w:r>
        <w:rPr>
          <w:rFonts w:hint="eastAsia"/>
        </w:rPr>
        <w:t>измерения</w:t>
      </w:r>
      <w:r>
        <w:t xml:space="preserve"> </w:t>
      </w:r>
      <w:r>
        <w:rPr>
          <w:rFonts w:hint="eastAsia"/>
        </w:rPr>
        <w:t>температурного</w:t>
      </w:r>
      <w:r>
        <w:t xml:space="preserve"> </w:t>
      </w:r>
      <w:r>
        <w:rPr>
          <w:rFonts w:hint="eastAsia"/>
        </w:rPr>
        <w:t>поля</w:t>
      </w:r>
    </w:p>
    <w:p w14:paraId="063D2011" w14:textId="77777777" w:rsidR="001947A6" w:rsidRDefault="001947A6" w:rsidP="001947A6"/>
    <w:p w14:paraId="7203E5B8" w14:textId="77777777" w:rsidR="001947A6" w:rsidRDefault="001947A6" w:rsidP="001947A6">
      <w:r>
        <w:t xml:space="preserve">2.4 </w:t>
      </w:r>
      <w:r>
        <w:rPr>
          <w:rFonts w:hint="eastAsia"/>
        </w:rPr>
        <w:t>Численное</w:t>
      </w:r>
      <w:r>
        <w:t xml:space="preserve"> </w:t>
      </w:r>
      <w:r>
        <w:rPr>
          <w:rFonts w:hint="eastAsia"/>
        </w:rPr>
        <w:t>исследование</w:t>
      </w:r>
      <w:r>
        <w:t xml:space="preserve"> </w:t>
      </w:r>
      <w:r>
        <w:rPr>
          <w:rFonts w:hint="eastAsia"/>
        </w:rPr>
        <w:t>алгоритма</w:t>
      </w:r>
      <w:r>
        <w:t xml:space="preserve"> </w:t>
      </w:r>
      <w:r>
        <w:rPr>
          <w:rFonts w:hint="eastAsia"/>
        </w:rPr>
        <w:t>измерения</w:t>
      </w:r>
      <w:r>
        <w:t xml:space="preserve"> </w:t>
      </w:r>
      <w:r>
        <w:rPr>
          <w:rFonts w:hint="eastAsia"/>
        </w:rPr>
        <w:t>т</w:t>
      </w:r>
      <w:r>
        <w:rPr>
          <w:rFonts w:hint="eastAsia"/>
        </w:rPr>
        <w:lastRenderedPageBreak/>
        <w:t>емпературных</w:t>
      </w:r>
      <w:r>
        <w:t xml:space="preserve"> </w:t>
      </w:r>
      <w:r>
        <w:rPr>
          <w:rFonts w:hint="eastAsia"/>
        </w:rPr>
        <w:t>полей</w:t>
      </w:r>
      <w:r>
        <w:t xml:space="preserve"> </w:t>
      </w:r>
      <w:r>
        <w:rPr>
          <w:rFonts w:hint="eastAsia"/>
        </w:rPr>
        <w:t>полупроводниковым</w:t>
      </w:r>
      <w:r>
        <w:t xml:space="preserve"> </w:t>
      </w:r>
      <w:r>
        <w:rPr>
          <w:rFonts w:hint="eastAsia"/>
        </w:rPr>
        <w:t>одномерным</w:t>
      </w:r>
      <w:r>
        <w:t xml:space="preserve"> </w:t>
      </w:r>
      <w:r>
        <w:rPr>
          <w:rFonts w:hint="eastAsia"/>
        </w:rPr>
        <w:t>распределенным</w:t>
      </w:r>
      <w:r>
        <w:t xml:space="preserve"> </w:t>
      </w:r>
      <w:r>
        <w:rPr>
          <w:rFonts w:hint="eastAsia"/>
        </w:rPr>
        <w:t>датчиком</w:t>
      </w:r>
    </w:p>
    <w:p w14:paraId="1A90B0DE" w14:textId="77777777" w:rsidR="001947A6" w:rsidRDefault="001947A6" w:rsidP="001947A6"/>
    <w:p w14:paraId="3BDDF337" w14:textId="77777777" w:rsidR="001947A6" w:rsidRDefault="001947A6" w:rsidP="001947A6">
      <w:r>
        <w:t xml:space="preserve">2.5 </w:t>
      </w:r>
      <w:r>
        <w:rPr>
          <w:rFonts w:hint="eastAsia"/>
        </w:rPr>
        <w:t>Выводы</w:t>
      </w:r>
    </w:p>
    <w:p w14:paraId="4CC85228" w14:textId="77777777" w:rsidR="001947A6" w:rsidRDefault="001947A6" w:rsidP="001947A6"/>
    <w:p w14:paraId="3C04A5D1" w14:textId="77777777" w:rsidR="001947A6" w:rsidRDefault="001947A6" w:rsidP="001947A6">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МЕТОДА</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ПОЛУПРОВОДНИКОВЫМ</w:t>
      </w:r>
      <w:r>
        <w:t xml:space="preserve"> </w:t>
      </w:r>
      <w:r>
        <w:rPr>
          <w:rFonts w:hint="eastAsia"/>
        </w:rPr>
        <w:t>ОДНОМЕРНЫМ</w:t>
      </w:r>
      <w:r>
        <w:t xml:space="preserve"> </w:t>
      </w:r>
      <w:r>
        <w:rPr>
          <w:rFonts w:hint="eastAsia"/>
        </w:rPr>
        <w:t>РАСПРЕДЕЛЕННЫМ</w:t>
      </w:r>
      <w:r>
        <w:t xml:space="preserve"> </w:t>
      </w:r>
      <w:r>
        <w:rPr>
          <w:rFonts w:hint="eastAsia"/>
        </w:rPr>
        <w:t>ДАТЧИКОМ</w:t>
      </w:r>
    </w:p>
    <w:p w14:paraId="195A223D" w14:textId="77777777" w:rsidR="001947A6" w:rsidRDefault="001947A6" w:rsidP="001947A6"/>
    <w:p w14:paraId="31E0336F" w14:textId="77777777" w:rsidR="001947A6" w:rsidRDefault="001947A6" w:rsidP="001947A6">
      <w:r>
        <w:t>1</w:t>
      </w:r>
    </w:p>
    <w:p w14:paraId="012208C9" w14:textId="77777777" w:rsidR="001947A6" w:rsidRDefault="001947A6" w:rsidP="001947A6"/>
    <w:p w14:paraId="11B7CA3C" w14:textId="77777777" w:rsidR="001947A6" w:rsidRDefault="001947A6" w:rsidP="001947A6">
      <w:r>
        <w:t xml:space="preserve">3.1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эксперимента</w:t>
      </w:r>
    </w:p>
    <w:p w14:paraId="52D610A7" w14:textId="77777777" w:rsidR="001947A6" w:rsidRDefault="001947A6" w:rsidP="001947A6"/>
    <w:p w14:paraId="7949A620" w14:textId="77777777" w:rsidR="001947A6" w:rsidRDefault="001947A6" w:rsidP="001947A6">
      <w:r>
        <w:t xml:space="preserve">3.2 </w:t>
      </w:r>
      <w:r>
        <w:rPr>
          <w:rFonts w:hint="eastAsia"/>
        </w:rPr>
        <w:t>Дискретная</w:t>
      </w:r>
      <w:r>
        <w:t xml:space="preserve"> </w:t>
      </w:r>
      <w:r>
        <w:rPr>
          <w:rFonts w:hint="eastAsia"/>
        </w:rPr>
        <w:t>модель</w:t>
      </w:r>
      <w:r>
        <w:t xml:space="preserve"> </w:t>
      </w:r>
      <w:r>
        <w:rPr>
          <w:rFonts w:hint="eastAsia"/>
        </w:rPr>
        <w:t>ПП</w:t>
      </w:r>
      <w:r>
        <w:t xml:space="preserve"> </w:t>
      </w:r>
      <w:r>
        <w:rPr>
          <w:rFonts w:hint="eastAsia"/>
        </w:rPr>
        <w:t>ОРД</w:t>
      </w:r>
    </w:p>
    <w:p w14:paraId="19771EDA" w14:textId="77777777" w:rsidR="001947A6" w:rsidRDefault="001947A6" w:rsidP="001947A6"/>
    <w:p w14:paraId="09E7432D" w14:textId="77777777" w:rsidR="001947A6" w:rsidRDefault="001947A6" w:rsidP="001947A6">
      <w:r>
        <w:t xml:space="preserve">3.3 </w:t>
      </w:r>
      <w:r>
        <w:rPr>
          <w:rFonts w:hint="eastAsia"/>
        </w:rPr>
        <w:t>Прибор</w:t>
      </w:r>
      <w:r>
        <w:t xml:space="preserve"> </w:t>
      </w:r>
      <w:r>
        <w:rPr>
          <w:rFonts w:hint="eastAsia"/>
        </w:rPr>
        <w:t>для</w:t>
      </w:r>
      <w:r>
        <w:t xml:space="preserve"> </w:t>
      </w:r>
      <w:r>
        <w:rPr>
          <w:rFonts w:hint="eastAsia"/>
        </w:rPr>
        <w:t>экспериментального</w:t>
      </w:r>
      <w:r>
        <w:t xml:space="preserve"> </w:t>
      </w:r>
      <w:r>
        <w:rPr>
          <w:rFonts w:hint="eastAsia"/>
        </w:rPr>
        <w:t>испытания</w:t>
      </w:r>
      <w:r>
        <w:t xml:space="preserve"> </w:t>
      </w:r>
      <w:r>
        <w:rPr>
          <w:rFonts w:hint="eastAsia"/>
        </w:rPr>
        <w:t>метода</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с</w:t>
      </w:r>
      <w:r>
        <w:t xml:space="preserve"> </w:t>
      </w:r>
      <w:r>
        <w:rPr>
          <w:rFonts w:hint="eastAsia"/>
        </w:rPr>
        <w:t>помощью</w:t>
      </w:r>
      <w:r>
        <w:t xml:space="preserve"> </w:t>
      </w:r>
      <w:r>
        <w:rPr>
          <w:rFonts w:hint="eastAsia"/>
        </w:rPr>
        <w:t>ПП</w:t>
      </w:r>
      <w:r>
        <w:t xml:space="preserve"> </w:t>
      </w:r>
      <w:r>
        <w:rPr>
          <w:rFonts w:hint="eastAsia"/>
        </w:rPr>
        <w:t>ОРД</w:t>
      </w:r>
    </w:p>
    <w:p w14:paraId="0808CEBF" w14:textId="77777777" w:rsidR="001947A6" w:rsidRDefault="001947A6" w:rsidP="001947A6"/>
    <w:p w14:paraId="54F02E1B" w14:textId="77777777" w:rsidR="001947A6" w:rsidRDefault="001947A6" w:rsidP="001947A6">
      <w:r>
        <w:t xml:space="preserve">3.3.1 </w:t>
      </w:r>
      <w:r>
        <w:rPr>
          <w:rFonts w:hint="eastAsia"/>
        </w:rPr>
        <w:t>Состав</w:t>
      </w:r>
      <w:r>
        <w:t xml:space="preserve"> </w:t>
      </w:r>
      <w:r>
        <w:rPr>
          <w:rFonts w:hint="eastAsia"/>
        </w:rPr>
        <w:t>прибора</w:t>
      </w:r>
      <w:r>
        <w:t xml:space="preserve"> </w:t>
      </w:r>
      <w:r>
        <w:rPr>
          <w:rFonts w:hint="eastAsia"/>
        </w:rPr>
        <w:t>и</w:t>
      </w:r>
      <w:r>
        <w:t xml:space="preserve"> </w:t>
      </w:r>
      <w:r>
        <w:rPr>
          <w:rFonts w:hint="eastAsia"/>
        </w:rPr>
        <w:t>функциональное</w:t>
      </w:r>
      <w:r>
        <w:t xml:space="preserve"> </w:t>
      </w:r>
      <w:r>
        <w:rPr>
          <w:rFonts w:hint="eastAsia"/>
        </w:rPr>
        <w:t>назначение</w:t>
      </w:r>
      <w:r>
        <w:t xml:space="preserve"> </w:t>
      </w:r>
      <w:r>
        <w:rPr>
          <w:rFonts w:hint="eastAsia"/>
        </w:rPr>
        <w:t>блоков</w:t>
      </w:r>
    </w:p>
    <w:p w14:paraId="1D25AEE8" w14:textId="77777777" w:rsidR="001947A6" w:rsidRDefault="001947A6" w:rsidP="001947A6"/>
    <w:p w14:paraId="49B3BFBD" w14:textId="77777777" w:rsidR="001947A6" w:rsidRDefault="001947A6" w:rsidP="001947A6">
      <w:r>
        <w:t xml:space="preserve">3.3.3 </w:t>
      </w:r>
      <w:r>
        <w:rPr>
          <w:rFonts w:hint="eastAsia"/>
        </w:rPr>
        <w:t>Программное</w:t>
      </w:r>
      <w:r>
        <w:t xml:space="preserve"> </w:t>
      </w:r>
      <w:r>
        <w:rPr>
          <w:rFonts w:hint="eastAsia"/>
        </w:rPr>
        <w:t>обеспечение</w:t>
      </w:r>
      <w:r>
        <w:t xml:space="preserve"> </w:t>
      </w:r>
      <w:r>
        <w:rPr>
          <w:rFonts w:hint="eastAsia"/>
        </w:rPr>
        <w:t>прибора</w:t>
      </w:r>
    </w:p>
    <w:p w14:paraId="0FCF9E1D" w14:textId="77777777" w:rsidR="001947A6" w:rsidRDefault="001947A6" w:rsidP="001947A6"/>
    <w:p w14:paraId="2AF179F4" w14:textId="77777777" w:rsidR="001947A6" w:rsidRDefault="001947A6" w:rsidP="001947A6">
      <w:r>
        <w:t xml:space="preserve">3.3.4 </w:t>
      </w:r>
      <w:r>
        <w:rPr>
          <w:rFonts w:hint="eastAsia"/>
        </w:rPr>
        <w:t>Проверка</w:t>
      </w:r>
      <w:r>
        <w:t xml:space="preserve"> </w:t>
      </w:r>
      <w:r>
        <w:rPr>
          <w:rFonts w:hint="eastAsia"/>
        </w:rPr>
        <w:t>метрологических</w:t>
      </w:r>
      <w:r>
        <w:t xml:space="preserve"> </w:t>
      </w:r>
      <w:r>
        <w:rPr>
          <w:rFonts w:hint="eastAsia"/>
        </w:rPr>
        <w:t>показателей</w:t>
      </w:r>
      <w:r>
        <w:t xml:space="preserve"> </w:t>
      </w:r>
      <w:r>
        <w:rPr>
          <w:rFonts w:hint="eastAsia"/>
        </w:rPr>
        <w:t>прибора</w:t>
      </w:r>
    </w:p>
    <w:p w14:paraId="0CE0610E" w14:textId="77777777" w:rsidR="001947A6" w:rsidRDefault="001947A6" w:rsidP="001947A6"/>
    <w:p w14:paraId="16F820A4" w14:textId="77777777" w:rsidR="001947A6" w:rsidRDefault="001947A6" w:rsidP="001947A6">
      <w:r>
        <w:t xml:space="preserve">3.4 </w:t>
      </w:r>
      <w:r>
        <w:rPr>
          <w:rFonts w:hint="eastAsia"/>
        </w:rPr>
        <w:t>Измерение</w:t>
      </w:r>
      <w:r>
        <w:t xml:space="preserve"> </w:t>
      </w:r>
      <w:r>
        <w:rPr>
          <w:rFonts w:hint="eastAsia"/>
        </w:rPr>
        <w:t>градуировочных</w:t>
      </w:r>
      <w:r>
        <w:t xml:space="preserve"> </w:t>
      </w:r>
      <w:r>
        <w:rPr>
          <w:rFonts w:hint="eastAsia"/>
        </w:rPr>
        <w:t>характеристик</w:t>
      </w:r>
      <w:r>
        <w:t xml:space="preserve"> </w:t>
      </w:r>
      <w:r>
        <w:rPr>
          <w:rFonts w:hint="eastAsia"/>
        </w:rPr>
        <w:t>чувствительных</w:t>
      </w:r>
      <w:r>
        <w:t xml:space="preserve"> </w:t>
      </w:r>
      <w:r>
        <w:rPr>
          <w:rFonts w:hint="eastAsia"/>
        </w:rPr>
        <w:t>элементов</w:t>
      </w:r>
      <w:r>
        <w:t xml:space="preserve"> </w:t>
      </w:r>
      <w:r>
        <w:rPr>
          <w:rFonts w:hint="eastAsia"/>
        </w:rPr>
        <w:t>дискретной</w:t>
      </w:r>
      <w:r>
        <w:t xml:space="preserve"> </w:t>
      </w:r>
      <w:r>
        <w:rPr>
          <w:rFonts w:hint="eastAsia"/>
        </w:rPr>
        <w:t>модели</w:t>
      </w:r>
      <w:r>
        <w:t xml:space="preserve"> </w:t>
      </w:r>
      <w:r>
        <w:rPr>
          <w:rFonts w:hint="eastAsia"/>
        </w:rPr>
        <w:t>ПП</w:t>
      </w:r>
      <w:r>
        <w:t xml:space="preserve"> </w:t>
      </w:r>
      <w:r>
        <w:rPr>
          <w:rFonts w:hint="eastAsia"/>
        </w:rPr>
        <w:t>ОРД</w:t>
      </w:r>
    </w:p>
    <w:p w14:paraId="48090327" w14:textId="77777777" w:rsidR="001947A6" w:rsidRDefault="001947A6" w:rsidP="001947A6"/>
    <w:p w14:paraId="1CCAC543" w14:textId="77777777" w:rsidR="001947A6" w:rsidRDefault="001947A6" w:rsidP="001947A6">
      <w:r>
        <w:t xml:space="preserve">3.5 </w:t>
      </w:r>
      <w:r>
        <w:rPr>
          <w:rFonts w:hint="eastAsia"/>
        </w:rPr>
        <w:t>Описание</w:t>
      </w:r>
      <w:r>
        <w:t xml:space="preserve"> </w:t>
      </w:r>
      <w:r>
        <w:rPr>
          <w:rFonts w:hint="eastAsia"/>
        </w:rPr>
        <w:t>эксперимента</w:t>
      </w:r>
      <w:r>
        <w:t xml:space="preserve"> </w:t>
      </w:r>
      <w:r>
        <w:rPr>
          <w:rFonts w:hint="eastAsia"/>
        </w:rPr>
        <w:t>и</w:t>
      </w:r>
      <w:r>
        <w:t xml:space="preserve"> </w:t>
      </w:r>
      <w:r>
        <w:rPr>
          <w:rFonts w:hint="eastAsia"/>
        </w:rPr>
        <w:t>анализ</w:t>
      </w:r>
      <w:r>
        <w:t xml:space="preserve"> </w:t>
      </w:r>
      <w:r>
        <w:rPr>
          <w:rFonts w:hint="eastAsia"/>
        </w:rPr>
        <w:t>результатов</w:t>
      </w:r>
    </w:p>
    <w:p w14:paraId="29FE69DE" w14:textId="77777777" w:rsidR="001947A6" w:rsidRDefault="001947A6" w:rsidP="001947A6"/>
    <w:p w14:paraId="20302AEA" w14:textId="77777777" w:rsidR="001947A6" w:rsidRDefault="001947A6" w:rsidP="001947A6">
      <w:r>
        <w:t xml:space="preserve">3.6 </w:t>
      </w:r>
      <w:r>
        <w:rPr>
          <w:rFonts w:hint="eastAsia"/>
        </w:rPr>
        <w:t>Выводы</w:t>
      </w:r>
    </w:p>
    <w:p w14:paraId="72EB0E80" w14:textId="77777777" w:rsidR="001947A6" w:rsidRDefault="001947A6" w:rsidP="001947A6"/>
    <w:p w14:paraId="3E9826E2" w14:textId="77777777" w:rsidR="001947A6" w:rsidRDefault="001947A6" w:rsidP="001947A6">
      <w:r>
        <w:rPr>
          <w:rFonts w:hint="eastAsia"/>
        </w:rPr>
        <w:lastRenderedPageBreak/>
        <w:t>ГЛАВА</w:t>
      </w:r>
      <w:r>
        <w:t xml:space="preserve"> 4 </w:t>
      </w:r>
      <w:r>
        <w:rPr>
          <w:rFonts w:hint="eastAsia"/>
        </w:rPr>
        <w:t>ПРИБОР</w:t>
      </w:r>
      <w:r>
        <w:t xml:space="preserve"> </w:t>
      </w:r>
      <w:r>
        <w:rPr>
          <w:rFonts w:hint="eastAsia"/>
        </w:rPr>
        <w:t>ДЛЯ</w:t>
      </w:r>
      <w:r>
        <w:t xml:space="preserve"> </w:t>
      </w:r>
      <w:r>
        <w:rPr>
          <w:rFonts w:hint="eastAsia"/>
        </w:rPr>
        <w:t>ИЗМЕРЕНИЯ</w:t>
      </w:r>
      <w:r>
        <w:t xml:space="preserve"> </w:t>
      </w:r>
      <w:r>
        <w:rPr>
          <w:rFonts w:hint="eastAsia"/>
        </w:rPr>
        <w:t>И</w:t>
      </w:r>
      <w:r>
        <w:t xml:space="preserve"> </w:t>
      </w:r>
      <w:r>
        <w:rPr>
          <w:rFonts w:hint="eastAsia"/>
        </w:rPr>
        <w:t>КОНТРОЛЯ</w:t>
      </w:r>
      <w:r>
        <w:t xml:space="preserve"> </w:t>
      </w:r>
      <w:r>
        <w:rPr>
          <w:rFonts w:hint="eastAsia"/>
        </w:rPr>
        <w:t>ТЕМПЕРАТУРНЫХ</w:t>
      </w:r>
      <w:r>
        <w:t xml:space="preserve"> </w:t>
      </w:r>
      <w:r>
        <w:rPr>
          <w:rFonts w:hint="eastAsia"/>
        </w:rPr>
        <w:t>ПОЛЕЙ</w:t>
      </w:r>
      <w:r>
        <w:t xml:space="preserve"> </w:t>
      </w:r>
      <w:r>
        <w:rPr>
          <w:rFonts w:hint="eastAsia"/>
        </w:rPr>
        <w:t>НЕИЗОТЕРМИЧЕСКИХ</w:t>
      </w:r>
      <w:r>
        <w:t xml:space="preserve"> </w:t>
      </w:r>
      <w:r>
        <w:rPr>
          <w:rFonts w:hint="eastAsia"/>
        </w:rPr>
        <w:t>ПОТОКОВ</w:t>
      </w:r>
      <w:r>
        <w:t xml:space="preserve"> </w:t>
      </w:r>
      <w:r>
        <w:rPr>
          <w:rFonts w:hint="eastAsia"/>
        </w:rPr>
        <w:t>ГАЗА</w:t>
      </w:r>
      <w:r>
        <w:t xml:space="preserve"> </w:t>
      </w:r>
      <w:r>
        <w:rPr>
          <w:rFonts w:hint="eastAsia"/>
        </w:rPr>
        <w:t>И</w:t>
      </w:r>
      <w:r>
        <w:t xml:space="preserve"> </w:t>
      </w:r>
      <w:r>
        <w:rPr>
          <w:rFonts w:hint="eastAsia"/>
        </w:rPr>
        <w:t>ЖИДКОСТИ</w:t>
      </w:r>
      <w:r>
        <w:t xml:space="preserve"> </w:t>
      </w:r>
      <w:r>
        <w:rPr>
          <w:rFonts w:hint="eastAsia"/>
        </w:rPr>
        <w:t>ПОЛУПРОВОДНИКОВЫМ</w:t>
      </w:r>
      <w:r>
        <w:t xml:space="preserve"> </w:t>
      </w:r>
      <w:r>
        <w:rPr>
          <w:rFonts w:hint="eastAsia"/>
        </w:rPr>
        <w:t>ОДНОМЕРНЫМ</w:t>
      </w:r>
      <w:r>
        <w:t xml:space="preserve"> </w:t>
      </w:r>
      <w:r>
        <w:rPr>
          <w:rFonts w:hint="eastAsia"/>
        </w:rPr>
        <w:t>РАСПРЕДЕЛЕННЫМ</w:t>
      </w:r>
      <w:r>
        <w:t xml:space="preserve"> </w:t>
      </w:r>
      <w:r>
        <w:rPr>
          <w:rFonts w:hint="eastAsia"/>
        </w:rPr>
        <w:t>ДАТЧИКОМ</w:t>
      </w:r>
    </w:p>
    <w:p w14:paraId="6E18729B" w14:textId="77777777" w:rsidR="001947A6" w:rsidRDefault="001947A6" w:rsidP="001947A6"/>
    <w:p w14:paraId="3AF1A197" w14:textId="77777777" w:rsidR="001947A6" w:rsidRDefault="001947A6" w:rsidP="001947A6">
      <w:r>
        <w:t xml:space="preserve">4.1 </w:t>
      </w:r>
      <w:r>
        <w:rPr>
          <w:rFonts w:hint="eastAsia"/>
        </w:rPr>
        <w:t>Предварительные</w:t>
      </w:r>
      <w:r>
        <w:t xml:space="preserve"> </w:t>
      </w:r>
      <w:r>
        <w:rPr>
          <w:rFonts w:hint="eastAsia"/>
        </w:rPr>
        <w:t>соображения</w:t>
      </w:r>
      <w:r>
        <w:t xml:space="preserve"> </w:t>
      </w:r>
      <w:r>
        <w:rPr>
          <w:rFonts w:hint="eastAsia"/>
        </w:rPr>
        <w:t>и</w:t>
      </w:r>
      <w:r>
        <w:t xml:space="preserve"> </w:t>
      </w:r>
      <w:r>
        <w:rPr>
          <w:rFonts w:hint="eastAsia"/>
        </w:rPr>
        <w:t>постановка</w:t>
      </w:r>
      <w:r>
        <w:t xml:space="preserve"> </w:t>
      </w:r>
      <w:r>
        <w:rPr>
          <w:rFonts w:hint="eastAsia"/>
        </w:rPr>
        <w:t>задачи</w:t>
      </w:r>
    </w:p>
    <w:p w14:paraId="62D0EC4E" w14:textId="77777777" w:rsidR="001947A6" w:rsidRDefault="001947A6" w:rsidP="001947A6"/>
    <w:p w14:paraId="04064CFF" w14:textId="77777777" w:rsidR="001947A6" w:rsidRDefault="001947A6" w:rsidP="001947A6">
      <w:r>
        <w:t xml:space="preserve">4.2 </w:t>
      </w:r>
      <w:r>
        <w:rPr>
          <w:rFonts w:hint="eastAsia"/>
        </w:rPr>
        <w:t>Аппаратное</w:t>
      </w:r>
      <w:r>
        <w:t xml:space="preserve"> </w:t>
      </w:r>
      <w:r>
        <w:rPr>
          <w:rFonts w:hint="eastAsia"/>
        </w:rPr>
        <w:t>устройство</w:t>
      </w:r>
      <w:r>
        <w:t xml:space="preserve"> </w:t>
      </w:r>
      <w:r>
        <w:rPr>
          <w:rFonts w:hint="eastAsia"/>
        </w:rPr>
        <w:t>измерительного</w:t>
      </w:r>
      <w:r>
        <w:t xml:space="preserve"> </w:t>
      </w:r>
      <w:r>
        <w:rPr>
          <w:rFonts w:hint="eastAsia"/>
        </w:rPr>
        <w:t>блока</w:t>
      </w:r>
    </w:p>
    <w:p w14:paraId="00C49241" w14:textId="77777777" w:rsidR="001947A6" w:rsidRDefault="001947A6" w:rsidP="001947A6"/>
    <w:p w14:paraId="102B8342" w14:textId="77777777" w:rsidR="001947A6" w:rsidRDefault="001947A6" w:rsidP="001947A6">
      <w:r>
        <w:t xml:space="preserve">4.3 </w:t>
      </w:r>
      <w:r>
        <w:rPr>
          <w:rFonts w:hint="eastAsia"/>
        </w:rPr>
        <w:t>Программное</w:t>
      </w:r>
      <w:r>
        <w:t xml:space="preserve"> </w:t>
      </w:r>
      <w:r>
        <w:rPr>
          <w:rFonts w:hint="eastAsia"/>
        </w:rPr>
        <w:t>обеспечение</w:t>
      </w:r>
      <w:r>
        <w:t xml:space="preserve"> </w:t>
      </w:r>
      <w:r>
        <w:rPr>
          <w:rFonts w:hint="eastAsia"/>
        </w:rPr>
        <w:t>измерительного</w:t>
      </w:r>
      <w:r>
        <w:t xml:space="preserve"> </w:t>
      </w:r>
      <w:r>
        <w:rPr>
          <w:rFonts w:hint="eastAsia"/>
        </w:rPr>
        <w:t>блока</w:t>
      </w:r>
    </w:p>
    <w:p w14:paraId="705744EE" w14:textId="77777777" w:rsidR="001947A6" w:rsidRDefault="001947A6" w:rsidP="001947A6"/>
    <w:p w14:paraId="5EFC4E84" w14:textId="77777777" w:rsidR="001947A6" w:rsidRDefault="001947A6" w:rsidP="001947A6">
      <w:r>
        <w:t xml:space="preserve">4.4 </w:t>
      </w:r>
      <w:r>
        <w:rPr>
          <w:rFonts w:hint="eastAsia"/>
        </w:rPr>
        <w:t>Оценка</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прибора</w:t>
      </w:r>
    </w:p>
    <w:p w14:paraId="105CFD57" w14:textId="77777777" w:rsidR="001947A6" w:rsidRDefault="001947A6" w:rsidP="001947A6"/>
    <w:p w14:paraId="5A6FAED9" w14:textId="77777777" w:rsidR="001947A6" w:rsidRDefault="001947A6" w:rsidP="001947A6">
      <w:r>
        <w:t xml:space="preserve">4.5 </w:t>
      </w:r>
      <w:r>
        <w:rPr>
          <w:rFonts w:hint="eastAsia"/>
        </w:rPr>
        <w:t>Выводы</w:t>
      </w:r>
    </w:p>
    <w:p w14:paraId="0993962C" w14:textId="77777777" w:rsidR="001947A6" w:rsidRDefault="001947A6" w:rsidP="001947A6"/>
    <w:p w14:paraId="7DF4D991" w14:textId="77777777" w:rsidR="001947A6" w:rsidRDefault="001947A6" w:rsidP="001947A6">
      <w:r>
        <w:rPr>
          <w:rFonts w:hint="eastAsia"/>
        </w:rPr>
        <w:t>ЗАКЛЮЧЕНИЕ</w:t>
      </w:r>
    </w:p>
    <w:p w14:paraId="354B89BC" w14:textId="77777777" w:rsidR="001947A6" w:rsidRDefault="001947A6" w:rsidP="001947A6"/>
    <w:p w14:paraId="2DEFC717" w14:textId="77777777" w:rsidR="001947A6" w:rsidRDefault="001947A6" w:rsidP="001947A6">
      <w:r>
        <w:rPr>
          <w:rFonts w:hint="eastAsia"/>
        </w:rPr>
        <w:t>СПИСОК</w:t>
      </w:r>
      <w:r>
        <w:t xml:space="preserve"> </w:t>
      </w:r>
      <w:r>
        <w:rPr>
          <w:rFonts w:hint="eastAsia"/>
        </w:rPr>
        <w:t>ЛИТЕРАТУРЫ</w:t>
      </w:r>
    </w:p>
    <w:p w14:paraId="62B5965E" w14:textId="77777777" w:rsidR="001947A6" w:rsidRDefault="001947A6" w:rsidP="001947A6"/>
    <w:p w14:paraId="6B568C42" w14:textId="77777777" w:rsidR="001947A6" w:rsidRDefault="001947A6" w:rsidP="001947A6">
      <w:r>
        <w:rPr>
          <w:rFonts w:hint="eastAsia"/>
        </w:rPr>
        <w:t>Приложение</w:t>
      </w:r>
    </w:p>
    <w:p w14:paraId="724FA055" w14:textId="77777777" w:rsidR="001947A6" w:rsidRDefault="001947A6" w:rsidP="001947A6"/>
    <w:p w14:paraId="73C6CD7E" w14:textId="77777777" w:rsidR="001947A6" w:rsidRDefault="001947A6" w:rsidP="001947A6">
      <w:r>
        <w:rPr>
          <w:rFonts w:hint="eastAsia"/>
        </w:rPr>
        <w:t>Приложение</w:t>
      </w:r>
    </w:p>
    <w:p w14:paraId="2CC65B47" w14:textId="77777777" w:rsidR="001947A6" w:rsidRDefault="001947A6" w:rsidP="001947A6"/>
    <w:p w14:paraId="00F6AEFC" w14:textId="50A87A0D" w:rsidR="001947A6" w:rsidRPr="001947A6" w:rsidRDefault="001947A6" w:rsidP="001947A6">
      <w:r>
        <w:rPr>
          <w:rFonts w:hint="eastAsia"/>
        </w:rPr>
        <w:t>Приложение</w:t>
      </w:r>
    </w:p>
    <w:sectPr w:rsidR="001947A6" w:rsidRPr="001947A6" w:rsidSect="00DC78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EDC9" w14:textId="77777777" w:rsidR="00DC78A5" w:rsidRDefault="00DC78A5">
      <w:pPr>
        <w:spacing w:after="0" w:line="240" w:lineRule="auto"/>
      </w:pPr>
      <w:r>
        <w:separator/>
      </w:r>
    </w:p>
  </w:endnote>
  <w:endnote w:type="continuationSeparator" w:id="0">
    <w:p w14:paraId="69C018D9" w14:textId="77777777" w:rsidR="00DC78A5" w:rsidRDefault="00DC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03C9" w14:textId="77777777" w:rsidR="00DC78A5" w:rsidRDefault="00DC78A5"/>
    <w:p w14:paraId="7618FF85" w14:textId="77777777" w:rsidR="00DC78A5" w:rsidRDefault="00DC78A5"/>
    <w:p w14:paraId="380F98CA" w14:textId="77777777" w:rsidR="00DC78A5" w:rsidRDefault="00DC78A5"/>
    <w:p w14:paraId="49654072" w14:textId="77777777" w:rsidR="00DC78A5" w:rsidRDefault="00DC78A5"/>
    <w:p w14:paraId="4C661EB2" w14:textId="77777777" w:rsidR="00DC78A5" w:rsidRDefault="00DC78A5"/>
    <w:p w14:paraId="04B45EDF" w14:textId="77777777" w:rsidR="00DC78A5" w:rsidRDefault="00DC78A5"/>
    <w:p w14:paraId="16A83A13" w14:textId="77777777" w:rsidR="00DC78A5" w:rsidRDefault="00DC78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B8936" wp14:editId="52BBD7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3308E" w14:textId="77777777" w:rsidR="00DC78A5" w:rsidRDefault="00DC78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B89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C3308E" w14:textId="77777777" w:rsidR="00DC78A5" w:rsidRDefault="00DC78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C8B30F" w14:textId="77777777" w:rsidR="00DC78A5" w:rsidRDefault="00DC78A5"/>
    <w:p w14:paraId="048A1D38" w14:textId="77777777" w:rsidR="00DC78A5" w:rsidRDefault="00DC78A5"/>
    <w:p w14:paraId="418FADDB" w14:textId="77777777" w:rsidR="00DC78A5" w:rsidRDefault="00DC78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471F26" wp14:editId="428299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7E2B" w14:textId="77777777" w:rsidR="00DC78A5" w:rsidRDefault="00DC78A5"/>
                          <w:p w14:paraId="52D33008" w14:textId="77777777" w:rsidR="00DC78A5" w:rsidRDefault="00DC78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71F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767E2B" w14:textId="77777777" w:rsidR="00DC78A5" w:rsidRDefault="00DC78A5"/>
                    <w:p w14:paraId="52D33008" w14:textId="77777777" w:rsidR="00DC78A5" w:rsidRDefault="00DC78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0D9375" w14:textId="77777777" w:rsidR="00DC78A5" w:rsidRDefault="00DC78A5"/>
    <w:p w14:paraId="63DED4BB" w14:textId="77777777" w:rsidR="00DC78A5" w:rsidRDefault="00DC78A5">
      <w:pPr>
        <w:rPr>
          <w:sz w:val="2"/>
          <w:szCs w:val="2"/>
        </w:rPr>
      </w:pPr>
    </w:p>
    <w:p w14:paraId="7693F2FB" w14:textId="77777777" w:rsidR="00DC78A5" w:rsidRDefault="00DC78A5"/>
    <w:p w14:paraId="24DD7A5A" w14:textId="77777777" w:rsidR="00DC78A5" w:rsidRDefault="00DC78A5">
      <w:pPr>
        <w:spacing w:after="0" w:line="240" w:lineRule="auto"/>
      </w:pPr>
    </w:p>
  </w:footnote>
  <w:footnote w:type="continuationSeparator" w:id="0">
    <w:p w14:paraId="1E3058F2" w14:textId="77777777" w:rsidR="00DC78A5" w:rsidRDefault="00DC7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A5"/>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30681</TotalTime>
  <Pages>4</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4013</cp:revision>
  <cp:lastPrinted>2009-02-06T05:36:00Z</cp:lastPrinted>
  <dcterms:created xsi:type="dcterms:W3CDTF">2024-01-07T13:43:00Z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