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A0F93" w:rsidRDefault="006A0F93" w:rsidP="006A0F93">
      <w:r w:rsidRPr="00D858E0">
        <w:rPr>
          <w:rFonts w:ascii="Times New Roman" w:eastAsia="Times New Roman" w:hAnsi="Times New Roman" w:cs="Times New Roman"/>
          <w:b/>
          <w:bCs/>
          <w:sz w:val="24"/>
          <w:szCs w:val="24"/>
          <w:lang w:eastAsia="ru-RU"/>
        </w:rPr>
        <w:t>Іскандарова-Мала Анастасія Оруджівна,</w:t>
      </w:r>
      <w:r w:rsidRPr="00D858E0">
        <w:rPr>
          <w:rFonts w:ascii="Times New Roman" w:eastAsia="Times New Roman" w:hAnsi="Times New Roman" w:cs="Times New Roman"/>
          <w:bCs/>
          <w:sz w:val="24"/>
          <w:szCs w:val="24"/>
          <w:lang w:eastAsia="ru-RU"/>
        </w:rPr>
        <w:t xml:space="preserve"> аспірант кафедри програмного забезпечення систем Дніпровського державного технічного університету. </w:t>
      </w:r>
      <w:r w:rsidRPr="00D858E0">
        <w:rPr>
          <w:rFonts w:ascii="Times New Roman" w:eastAsia="Times New Roman" w:hAnsi="Times New Roman" w:cs="Times New Roman"/>
          <w:bCs/>
          <w:iCs/>
          <w:sz w:val="24"/>
          <w:szCs w:val="24"/>
          <w:lang w:eastAsia="ru-RU"/>
        </w:rPr>
        <w:t>Назва дисертації</w:t>
      </w:r>
      <w:r w:rsidRPr="00D858E0">
        <w:rPr>
          <w:rFonts w:ascii="Times New Roman" w:eastAsia="Times New Roman" w:hAnsi="Times New Roman" w:cs="Times New Roman"/>
          <w:sz w:val="24"/>
          <w:szCs w:val="24"/>
          <w:lang w:eastAsia="ru-RU"/>
        </w:rPr>
        <w:t xml:space="preserve">: «Інформаційна технологія забезпечення контролю якості знань». </w:t>
      </w:r>
      <w:r w:rsidRPr="00D858E0">
        <w:rPr>
          <w:rFonts w:ascii="Times New Roman" w:eastAsia="Times New Roman" w:hAnsi="Times New Roman" w:cs="Times New Roman"/>
          <w:bCs/>
          <w:i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05.13.06 – Інформаційні технології. Спецрада Д 26.062.01 Національного авіаційного університету</w:t>
      </w:r>
    </w:p>
    <w:sectPr w:rsidR="00EF55EE" w:rsidRPr="006A0F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A0F93" w:rsidRPr="006A0F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E6EFB-1879-4DB4-A7A4-2E6CDC04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2021-07-19T18:21:00Z</dcterms:created>
  <dcterms:modified xsi:type="dcterms:W3CDTF">2021-07-25T12:05:00Z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