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A47" w:rsidRDefault="00164A47" w:rsidP="00164A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Лапицька Надія Василівна, </w:t>
      </w:r>
      <w:r>
        <w:rPr>
          <w:rFonts w:ascii="CIDFont+F3" w:hAnsi="CIDFont+F3" w:cs="CIDFont+F3"/>
          <w:kern w:val="0"/>
          <w:sz w:val="28"/>
          <w:szCs w:val="28"/>
          <w:lang w:eastAsia="ru-RU"/>
        </w:rPr>
        <w:t>аспірантка Харківського державного</w:t>
      </w:r>
    </w:p>
    <w:p w:rsidR="00164A47" w:rsidRDefault="00164A47" w:rsidP="00164A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харчування та торгівлі, тема дисертації: «Удосконалення</w:t>
      </w:r>
    </w:p>
    <w:p w:rsidR="00164A47" w:rsidRDefault="00164A47" w:rsidP="00164A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хліба житньо-пшеничного з використанням шротів зародків</w:t>
      </w:r>
    </w:p>
    <w:p w:rsidR="00164A47" w:rsidRDefault="00164A47" w:rsidP="00164A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зернових культур та плодів шипшини», (181 Харчові технології).</w:t>
      </w:r>
    </w:p>
    <w:p w:rsidR="00164A47" w:rsidRDefault="00164A47" w:rsidP="00164A47">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Спеціалізована вчена рада ДФ 64.088.001 в Харківському державному</w:t>
      </w:r>
    </w:p>
    <w:p w:rsidR="00D66F00" w:rsidRPr="00164A47" w:rsidRDefault="00164A47" w:rsidP="00164A47">
      <w:r>
        <w:rPr>
          <w:rFonts w:ascii="CIDFont+F3" w:hAnsi="CIDFont+F3" w:cs="CIDFont+F3"/>
          <w:kern w:val="0"/>
          <w:sz w:val="28"/>
          <w:szCs w:val="28"/>
          <w:lang w:eastAsia="ru-RU"/>
        </w:rPr>
        <w:t>університеті харчування та торгівлі</w:t>
      </w:r>
    </w:p>
    <w:sectPr w:rsidR="00D66F00" w:rsidRPr="00164A4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164A47" w:rsidRPr="00164A4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E7F7D-3E12-434D-A509-D668136A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4904</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221</cp:revision>
  <cp:lastPrinted>2009-02-06T05:36:00Z</cp:lastPrinted>
  <dcterms:created xsi:type="dcterms:W3CDTF">2021-12-23T09:52:00Z</dcterms:created>
  <dcterms:modified xsi:type="dcterms:W3CDTF">2022-01-06T18:07:00Z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