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67F" w:rsidRDefault="0046667F" w:rsidP="0046667F">
      <w:pPr>
        <w:rPr>
          <w:lang w:eastAsia="ru-RU"/>
        </w:rPr>
      </w:pPr>
      <w:r>
        <w:rPr>
          <w:rFonts w:hint="eastAsia"/>
          <w:lang w:eastAsia="ru-RU"/>
        </w:rPr>
        <w:t>ЗМІСТ</w:t>
      </w:r>
    </w:p>
    <w:p w:rsidR="0046667F" w:rsidRDefault="0046667F" w:rsidP="0046667F">
      <w:pPr>
        <w:rPr>
          <w:lang w:eastAsia="ru-RU"/>
        </w:rPr>
      </w:pPr>
    </w:p>
    <w:p w:rsidR="0046667F" w:rsidRDefault="0046667F" w:rsidP="0046667F">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СТРАТЕГІЧНОГО</w:t>
      </w:r>
      <w:r>
        <w:rPr>
          <w:lang w:eastAsia="ru-RU"/>
        </w:rPr>
        <w:t></w:t>
      </w:r>
      <w:r>
        <w:rPr>
          <w:rFonts w:hint="eastAsia"/>
          <w:lang w:eastAsia="ru-RU"/>
        </w:rPr>
        <w:t>ПЛАНУВАННЯ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місце</w:t>
      </w:r>
      <w:r>
        <w:rPr>
          <w:lang w:eastAsia="ru-RU"/>
        </w:rPr>
        <w:t></w:t>
      </w:r>
      <w:r>
        <w:rPr>
          <w:rFonts w:hint="eastAsia"/>
          <w:lang w:eastAsia="ru-RU"/>
        </w:rPr>
        <w:t>стратегічного</w:t>
      </w:r>
      <w:r>
        <w:rPr>
          <w:lang w:eastAsia="ru-RU"/>
        </w:rPr>
        <w:t></w:t>
      </w:r>
      <w:r>
        <w:rPr>
          <w:rFonts w:hint="eastAsia"/>
          <w:lang w:eastAsia="ru-RU"/>
        </w:rPr>
        <w:t>планування</w:t>
      </w:r>
      <w:r>
        <w:rPr>
          <w:lang w:eastAsia="ru-RU"/>
        </w:rPr>
        <w:t></w:t>
      </w:r>
      <w:r>
        <w:rPr>
          <w:rFonts w:hint="eastAsia"/>
          <w:lang w:eastAsia="ru-RU"/>
        </w:rPr>
        <w:t>у</w:t>
      </w:r>
      <w:r>
        <w:rPr>
          <w:lang w:eastAsia="ru-RU"/>
        </w:rPr>
        <w:t></w:t>
      </w:r>
      <w:r>
        <w:rPr>
          <w:rFonts w:hint="eastAsia"/>
          <w:lang w:eastAsia="ru-RU"/>
        </w:rPr>
        <w:t>функціональному</w:t>
      </w:r>
    </w:p>
    <w:p w:rsidR="0046667F" w:rsidRDefault="0046667F" w:rsidP="0046667F">
      <w:pPr>
        <w:rPr>
          <w:lang w:eastAsia="ru-RU"/>
        </w:rPr>
      </w:pPr>
      <w:r>
        <w:rPr>
          <w:rFonts w:hint="eastAsia"/>
          <w:lang w:eastAsia="ru-RU"/>
        </w:rPr>
        <w:t>механізмі</w:t>
      </w:r>
      <w:r>
        <w:rPr>
          <w:lang w:eastAsia="ru-RU"/>
        </w:rPr>
        <w:t></w:t>
      </w:r>
      <w:r>
        <w:rPr>
          <w:rFonts w:hint="eastAsia"/>
          <w:lang w:eastAsia="ru-RU"/>
        </w:rPr>
        <w:t>управління</w:t>
      </w:r>
      <w:r>
        <w:rPr>
          <w:lang w:eastAsia="ru-RU"/>
        </w:rPr>
        <w:t></w:t>
      </w:r>
      <w:r>
        <w:rPr>
          <w:rFonts w:hint="eastAsia"/>
          <w:lang w:eastAsia="ru-RU"/>
        </w:rPr>
        <w:t>національним</w:t>
      </w:r>
      <w:r>
        <w:rPr>
          <w:lang w:eastAsia="ru-RU"/>
        </w:rPr>
        <w:t></w:t>
      </w:r>
      <w:r>
        <w:rPr>
          <w:rFonts w:hint="eastAsia"/>
          <w:lang w:eastAsia="ru-RU"/>
        </w:rPr>
        <w:t>господарством</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стратегічного</w:t>
      </w:r>
      <w:r>
        <w:rPr>
          <w:lang w:eastAsia="ru-RU"/>
        </w:rPr>
        <w:t></w:t>
      </w:r>
      <w:r>
        <w:rPr>
          <w:rFonts w:hint="eastAsia"/>
          <w:lang w:eastAsia="ru-RU"/>
        </w:rPr>
        <w:t>планування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та</w:t>
      </w:r>
      <w:r>
        <w:rPr>
          <w:lang w:eastAsia="ru-RU"/>
        </w:rPr>
        <w:t></w:t>
      </w:r>
      <w:r>
        <w:rPr>
          <w:rFonts w:hint="eastAsia"/>
          <w:lang w:eastAsia="ru-RU"/>
        </w:rPr>
        <w:t>інструментарій</w:t>
      </w:r>
      <w:r>
        <w:rPr>
          <w:lang w:eastAsia="ru-RU"/>
        </w:rPr>
        <w:t></w:t>
      </w:r>
      <w:r>
        <w:rPr>
          <w:rFonts w:hint="eastAsia"/>
          <w:lang w:eastAsia="ru-RU"/>
        </w:rPr>
        <w:t>дослідження</w:t>
      </w:r>
      <w:r>
        <w:rPr>
          <w:lang w:eastAsia="ru-RU"/>
        </w:rPr>
        <w:t></w:t>
      </w:r>
      <w:r>
        <w:rPr>
          <w:rFonts w:hint="eastAsia"/>
          <w:lang w:eastAsia="ru-RU"/>
        </w:rPr>
        <w:t>стратегічного</w:t>
      </w:r>
    </w:p>
    <w:p w:rsidR="0046667F" w:rsidRDefault="0046667F" w:rsidP="0046667F">
      <w:pPr>
        <w:rPr>
          <w:lang w:eastAsia="ru-RU"/>
        </w:rPr>
      </w:pPr>
      <w:r>
        <w:rPr>
          <w:rFonts w:hint="eastAsia"/>
          <w:lang w:eastAsia="ru-RU"/>
        </w:rPr>
        <w:t>планування</w:t>
      </w:r>
      <w:r>
        <w:rPr>
          <w:lang w:eastAsia="ru-RU"/>
        </w:rPr>
        <w:t></w:t>
      </w:r>
      <w:r>
        <w:rPr>
          <w:rFonts w:hint="eastAsia"/>
          <w:lang w:eastAsia="ru-RU"/>
        </w:rPr>
        <w:t>у</w:t>
      </w:r>
      <w:r>
        <w:rPr>
          <w:lang w:eastAsia="ru-RU"/>
        </w:rPr>
        <w:t></w:t>
      </w:r>
      <w:r>
        <w:rPr>
          <w:rFonts w:hint="eastAsia"/>
          <w:lang w:eastAsia="ru-RU"/>
        </w:rPr>
        <w:t>системі</w:t>
      </w:r>
      <w:r>
        <w:rPr>
          <w:lang w:eastAsia="ru-RU"/>
        </w:rPr>
        <w:t></w:t>
      </w:r>
      <w:r>
        <w:rPr>
          <w:rFonts w:hint="eastAsia"/>
          <w:lang w:eastAsia="ru-RU"/>
        </w:rPr>
        <w:t>управління</w:t>
      </w:r>
      <w:r>
        <w:rPr>
          <w:lang w:eastAsia="ru-RU"/>
        </w:rPr>
        <w:t></w:t>
      </w:r>
      <w:r>
        <w:rPr>
          <w:rFonts w:hint="eastAsia"/>
          <w:lang w:eastAsia="ru-RU"/>
        </w:rPr>
        <w:t>національним</w:t>
      </w:r>
      <w:r>
        <w:rPr>
          <w:lang w:eastAsia="ru-RU"/>
        </w:rPr>
        <w:t></w:t>
      </w:r>
      <w:r>
        <w:rPr>
          <w:rFonts w:hint="eastAsia"/>
          <w:lang w:eastAsia="ru-RU"/>
        </w:rPr>
        <w:t>господарством</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p>
    <w:p w:rsidR="0046667F" w:rsidRDefault="0046667F" w:rsidP="0046667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p>
    <w:p w:rsidR="0046667F" w:rsidRDefault="0046667F" w:rsidP="0046667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ХАРАКТЕРИСТИКА</w:t>
      </w:r>
      <w:r>
        <w:rPr>
          <w:lang w:eastAsia="ru-RU"/>
        </w:rPr>
        <w:t></w:t>
      </w:r>
      <w:r>
        <w:rPr>
          <w:rFonts w:hint="eastAsia"/>
          <w:lang w:eastAsia="ru-RU"/>
        </w:rPr>
        <w:t>СТРАТЕГІЧНОГО</w:t>
      </w:r>
      <w:r>
        <w:rPr>
          <w:lang w:eastAsia="ru-RU"/>
        </w:rPr>
        <w:t></w:t>
      </w:r>
      <w:r>
        <w:rPr>
          <w:rFonts w:hint="eastAsia"/>
          <w:lang w:eastAsia="ru-RU"/>
        </w:rPr>
        <w:t>ПЛАНУВАННЯ</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УПРАВЛІННЯ</w:t>
      </w:r>
      <w:r>
        <w:rPr>
          <w:lang w:eastAsia="ru-RU"/>
        </w:rPr>
        <w:t></w:t>
      </w:r>
      <w:r>
        <w:rPr>
          <w:rFonts w:hint="eastAsia"/>
          <w:lang w:eastAsia="ru-RU"/>
        </w:rPr>
        <w:t>НАЦІОНАЛЬНИМ</w:t>
      </w:r>
      <w:r>
        <w:rPr>
          <w:lang w:eastAsia="ru-RU"/>
        </w:rPr>
        <w:t></w:t>
      </w:r>
      <w:r>
        <w:rPr>
          <w:rFonts w:hint="eastAsia"/>
          <w:lang w:eastAsia="ru-RU"/>
        </w:rPr>
        <w:t>ГОСПОДАРСТВОМ</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Характеристика</w:t>
      </w:r>
      <w:r>
        <w:rPr>
          <w:lang w:eastAsia="ru-RU"/>
        </w:rPr>
        <w:t></w:t>
      </w:r>
      <w:r>
        <w:rPr>
          <w:rFonts w:hint="eastAsia"/>
          <w:lang w:eastAsia="ru-RU"/>
        </w:rPr>
        <w:t>ієрархічної</w:t>
      </w:r>
      <w:r>
        <w:rPr>
          <w:lang w:eastAsia="ru-RU"/>
        </w:rPr>
        <w:t></w:t>
      </w:r>
      <w:r>
        <w:rPr>
          <w:rFonts w:hint="eastAsia"/>
          <w:lang w:eastAsia="ru-RU"/>
        </w:rPr>
        <w:t>структури</w:t>
      </w:r>
      <w:r>
        <w:rPr>
          <w:lang w:eastAsia="ru-RU"/>
        </w:rPr>
        <w:t></w:t>
      </w:r>
      <w:r>
        <w:rPr>
          <w:rFonts w:hint="eastAsia"/>
          <w:lang w:eastAsia="ru-RU"/>
        </w:rPr>
        <w:t>та</w:t>
      </w:r>
      <w:r>
        <w:rPr>
          <w:lang w:eastAsia="ru-RU"/>
        </w:rPr>
        <w:t></w:t>
      </w:r>
      <w:r>
        <w:rPr>
          <w:rFonts w:hint="eastAsia"/>
          <w:lang w:eastAsia="ru-RU"/>
        </w:rPr>
        <w:t>організації</w:t>
      </w:r>
    </w:p>
    <w:p w:rsidR="0046667F" w:rsidRDefault="0046667F" w:rsidP="0046667F">
      <w:pPr>
        <w:rPr>
          <w:lang w:eastAsia="ru-RU"/>
        </w:rPr>
      </w:pPr>
      <w:r>
        <w:rPr>
          <w:rFonts w:hint="eastAsia"/>
          <w:lang w:eastAsia="ru-RU"/>
        </w:rPr>
        <w:t>стратегічного</w:t>
      </w:r>
      <w:r>
        <w:rPr>
          <w:lang w:eastAsia="ru-RU"/>
        </w:rPr>
        <w:t></w:t>
      </w:r>
      <w:r>
        <w:rPr>
          <w:rFonts w:hint="eastAsia"/>
          <w:lang w:eastAsia="ru-RU"/>
        </w:rPr>
        <w:t>планування</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методик</w:t>
      </w:r>
      <w:r>
        <w:rPr>
          <w:lang w:eastAsia="ru-RU"/>
        </w:rPr>
        <w:t></w:t>
      </w:r>
      <w:r>
        <w:rPr>
          <w:rFonts w:hint="eastAsia"/>
          <w:lang w:eastAsia="ru-RU"/>
        </w:rPr>
        <w:t>стратегічного</w:t>
      </w:r>
      <w:r>
        <w:rPr>
          <w:lang w:eastAsia="ru-RU"/>
        </w:rPr>
        <w:t></w:t>
      </w:r>
      <w:r>
        <w:rPr>
          <w:rFonts w:hint="eastAsia"/>
          <w:lang w:eastAsia="ru-RU"/>
        </w:rPr>
        <w:t>планування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Маркетингові</w:t>
      </w:r>
      <w:r>
        <w:rPr>
          <w:lang w:eastAsia="ru-RU"/>
        </w:rPr>
        <w:t></w:t>
      </w:r>
      <w:r>
        <w:rPr>
          <w:rFonts w:hint="eastAsia"/>
          <w:lang w:eastAsia="ru-RU"/>
        </w:rPr>
        <w:t>дослідження</w:t>
      </w:r>
      <w:r>
        <w:rPr>
          <w:lang w:eastAsia="ru-RU"/>
        </w:rPr>
        <w:t></w:t>
      </w:r>
      <w:r>
        <w:rPr>
          <w:rFonts w:hint="eastAsia"/>
          <w:lang w:eastAsia="ru-RU"/>
        </w:rPr>
        <w:t>як</w:t>
      </w:r>
      <w:r>
        <w:rPr>
          <w:lang w:eastAsia="ru-RU"/>
        </w:rPr>
        <w:t></w:t>
      </w:r>
      <w:r>
        <w:rPr>
          <w:rFonts w:hint="eastAsia"/>
          <w:lang w:eastAsia="ru-RU"/>
        </w:rPr>
        <w:t>інформаційно</w:t>
      </w:r>
      <w:r>
        <w:rPr>
          <w:lang w:eastAsia="ru-RU"/>
        </w:rPr>
        <w:t></w:t>
      </w:r>
      <w:r>
        <w:rPr>
          <w:rFonts w:hint="eastAsia"/>
          <w:lang w:eastAsia="ru-RU"/>
        </w:rPr>
        <w:t>аналітична</w:t>
      </w:r>
      <w:r>
        <w:rPr>
          <w:lang w:eastAsia="ru-RU"/>
        </w:rPr>
        <w:t></w:t>
      </w:r>
      <w:r>
        <w:rPr>
          <w:rFonts w:hint="eastAsia"/>
          <w:lang w:eastAsia="ru-RU"/>
        </w:rPr>
        <w:t>основа</w:t>
      </w:r>
    </w:p>
    <w:p w:rsidR="0046667F" w:rsidRDefault="0046667F" w:rsidP="0046667F">
      <w:pPr>
        <w:rPr>
          <w:lang w:eastAsia="ru-RU"/>
        </w:rPr>
      </w:pPr>
      <w:r>
        <w:rPr>
          <w:rFonts w:hint="eastAsia"/>
          <w:lang w:eastAsia="ru-RU"/>
        </w:rPr>
        <w:t>стратегій</w:t>
      </w:r>
      <w:r>
        <w:rPr>
          <w:lang w:eastAsia="ru-RU"/>
        </w:rPr>
        <w:t></w:t>
      </w:r>
      <w:r>
        <w:rPr>
          <w:rFonts w:hint="eastAsia"/>
          <w:lang w:eastAsia="ru-RU"/>
        </w:rPr>
        <w:t>соціально</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p>
    <w:p w:rsidR="0046667F" w:rsidRDefault="0046667F" w:rsidP="0046667F">
      <w:pPr>
        <w:rPr>
          <w:lang w:eastAsia="ru-RU"/>
        </w:rPr>
      </w:pPr>
      <w:r>
        <w:rPr>
          <w:rFonts w:hint="eastAsia"/>
          <w:lang w:eastAsia="ru-RU"/>
        </w:rPr>
        <w:lastRenderedPageBreak/>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p>
    <w:p w:rsidR="0046667F" w:rsidRDefault="0046667F" w:rsidP="0046667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СТРАТЕГІЧНОГО</w:t>
      </w:r>
      <w:r>
        <w:rPr>
          <w:lang w:eastAsia="ru-RU"/>
        </w:rPr>
        <w:t></w:t>
      </w:r>
      <w:r>
        <w:rPr>
          <w:rFonts w:hint="eastAsia"/>
          <w:lang w:eastAsia="ru-RU"/>
        </w:rPr>
        <w:t>ПЛАНУВАННЯ</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ТРАНСФОРМАЦІЇ</w:t>
      </w:r>
      <w:r>
        <w:rPr>
          <w:lang w:eastAsia="ru-RU"/>
        </w:rPr>
        <w:t></w:t>
      </w:r>
      <w:r>
        <w:rPr>
          <w:rFonts w:hint="eastAsia"/>
          <w:lang w:eastAsia="ru-RU"/>
        </w:rPr>
        <w:t>ЕКОНОМІКИ</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p>
    <w:p w:rsidR="0046667F" w:rsidRDefault="0046667F" w:rsidP="0046667F">
      <w:pPr>
        <w:rPr>
          <w:lang w:eastAsia="ru-RU"/>
        </w:rPr>
      </w:pP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Раціоналізація</w:t>
      </w:r>
      <w:r>
        <w:rPr>
          <w:lang w:eastAsia="ru-RU"/>
        </w:rPr>
        <w:t></w:t>
      </w:r>
      <w:r>
        <w:rPr>
          <w:rFonts w:hint="eastAsia"/>
          <w:lang w:eastAsia="ru-RU"/>
        </w:rPr>
        <w:t>системи</w:t>
      </w:r>
      <w:r>
        <w:rPr>
          <w:lang w:eastAsia="ru-RU"/>
        </w:rPr>
        <w:t></w:t>
      </w:r>
      <w:r>
        <w:rPr>
          <w:rFonts w:hint="eastAsia"/>
          <w:lang w:eastAsia="ru-RU"/>
        </w:rPr>
        <w:t>стратегічного</w:t>
      </w:r>
      <w:r>
        <w:rPr>
          <w:lang w:eastAsia="ru-RU"/>
        </w:rPr>
        <w:t></w:t>
      </w:r>
      <w:r>
        <w:rPr>
          <w:rFonts w:hint="eastAsia"/>
          <w:lang w:eastAsia="ru-RU"/>
        </w:rPr>
        <w:t>планування</w:t>
      </w:r>
    </w:p>
    <w:p w:rsidR="0046667F" w:rsidRDefault="0046667F" w:rsidP="0046667F">
      <w:pPr>
        <w:rPr>
          <w:lang w:eastAsia="ru-RU"/>
        </w:rPr>
      </w:pPr>
      <w:r>
        <w:rPr>
          <w:rFonts w:hint="eastAsia"/>
          <w:lang w:eastAsia="ru-RU"/>
        </w:rPr>
        <w:t>у</w:t>
      </w:r>
      <w:r>
        <w:rPr>
          <w:lang w:eastAsia="ru-RU"/>
        </w:rPr>
        <w:t></w:t>
      </w:r>
      <w:r>
        <w:rPr>
          <w:rFonts w:hint="eastAsia"/>
          <w:lang w:eastAsia="ru-RU"/>
        </w:rPr>
        <w:t>контексті</w:t>
      </w:r>
      <w:r>
        <w:rPr>
          <w:lang w:eastAsia="ru-RU"/>
        </w:rPr>
        <w:t></w:t>
      </w:r>
      <w:r>
        <w:rPr>
          <w:rFonts w:hint="eastAsia"/>
          <w:lang w:eastAsia="ru-RU"/>
        </w:rPr>
        <w:t>побудови</w:t>
      </w:r>
      <w:r>
        <w:rPr>
          <w:lang w:eastAsia="ru-RU"/>
        </w:rPr>
        <w:t></w:t>
      </w:r>
      <w:r>
        <w:rPr>
          <w:rFonts w:hint="eastAsia"/>
          <w:lang w:eastAsia="ru-RU"/>
        </w:rPr>
        <w:t>цілісної</w:t>
      </w:r>
      <w:r>
        <w:rPr>
          <w:lang w:eastAsia="ru-RU"/>
        </w:rPr>
        <w:t></w:t>
      </w:r>
      <w:r>
        <w:rPr>
          <w:rFonts w:hint="eastAsia"/>
          <w:lang w:eastAsia="ru-RU"/>
        </w:rPr>
        <w:t>моделі</w:t>
      </w:r>
      <w:r>
        <w:rPr>
          <w:lang w:eastAsia="ru-RU"/>
        </w:rPr>
        <w:t></w:t>
      </w:r>
      <w:r>
        <w:rPr>
          <w:rFonts w:hint="eastAsia"/>
          <w:lang w:eastAsia="ru-RU"/>
        </w:rPr>
        <w:t>управління</w:t>
      </w:r>
    </w:p>
    <w:p w:rsidR="0046667F" w:rsidRDefault="0046667F" w:rsidP="0046667F">
      <w:pPr>
        <w:rPr>
          <w:lang w:eastAsia="ru-RU"/>
        </w:rPr>
      </w:pPr>
      <w:r>
        <w:rPr>
          <w:rFonts w:hint="eastAsia"/>
          <w:lang w:eastAsia="ru-RU"/>
        </w:rPr>
        <w:t>національною</w:t>
      </w:r>
      <w:r>
        <w:rPr>
          <w:lang w:eastAsia="ru-RU"/>
        </w:rPr>
        <w:t></w:t>
      </w:r>
      <w:r>
        <w:rPr>
          <w:rFonts w:hint="eastAsia"/>
          <w:lang w:eastAsia="ru-RU"/>
        </w:rPr>
        <w:t>економікою</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p>
    <w:p w:rsidR="0046667F" w:rsidRDefault="0046667F" w:rsidP="0046667F">
      <w:pPr>
        <w:rPr>
          <w:lang w:eastAsia="ru-RU"/>
        </w:rPr>
      </w:pP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методичних</w:t>
      </w:r>
      <w:r>
        <w:rPr>
          <w:lang w:eastAsia="ru-RU"/>
        </w:rPr>
        <w:t></w:t>
      </w:r>
      <w:r>
        <w:rPr>
          <w:rFonts w:hint="eastAsia"/>
          <w:lang w:eastAsia="ru-RU"/>
        </w:rPr>
        <w:t>засад</w:t>
      </w:r>
    </w:p>
    <w:p w:rsidR="0046667F" w:rsidRDefault="0046667F" w:rsidP="0046667F">
      <w:pPr>
        <w:rPr>
          <w:lang w:eastAsia="ru-RU"/>
        </w:rPr>
      </w:pPr>
      <w:r>
        <w:rPr>
          <w:rFonts w:hint="eastAsia"/>
          <w:lang w:eastAsia="ru-RU"/>
        </w:rPr>
        <w:t>формування</w:t>
      </w:r>
      <w:r>
        <w:rPr>
          <w:lang w:eastAsia="ru-RU"/>
        </w:rPr>
        <w:t></w:t>
      </w:r>
      <w:r>
        <w:rPr>
          <w:rFonts w:hint="eastAsia"/>
          <w:lang w:eastAsia="ru-RU"/>
        </w:rPr>
        <w:t>стратегій</w:t>
      </w:r>
      <w:r>
        <w:rPr>
          <w:lang w:eastAsia="ru-RU"/>
        </w:rPr>
        <w:t></w:t>
      </w:r>
      <w:r>
        <w:rPr>
          <w:rFonts w:hint="eastAsia"/>
          <w:lang w:eastAsia="ru-RU"/>
        </w:rPr>
        <w:t>соціально</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p>
    <w:p w:rsidR="0046667F" w:rsidRDefault="0046667F" w:rsidP="004666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Інституційне</w:t>
      </w:r>
      <w:r>
        <w:rPr>
          <w:lang w:eastAsia="ru-RU"/>
        </w:rPr>
        <w:t></w:t>
      </w:r>
      <w:r>
        <w:rPr>
          <w:rFonts w:hint="eastAsia"/>
          <w:lang w:eastAsia="ru-RU"/>
        </w:rPr>
        <w:t>забезпечення</w:t>
      </w:r>
      <w:r>
        <w:rPr>
          <w:lang w:eastAsia="ru-RU"/>
        </w:rPr>
        <w:t></w:t>
      </w:r>
      <w:r>
        <w:rPr>
          <w:rFonts w:hint="eastAsia"/>
          <w:lang w:eastAsia="ru-RU"/>
        </w:rPr>
        <w:t>стратегічного</w:t>
      </w:r>
      <w:r>
        <w:rPr>
          <w:lang w:eastAsia="ru-RU"/>
        </w:rPr>
        <w:t></w:t>
      </w:r>
      <w:r>
        <w:rPr>
          <w:rFonts w:hint="eastAsia"/>
          <w:lang w:eastAsia="ru-RU"/>
        </w:rPr>
        <w:t>планування</w:t>
      </w:r>
    </w:p>
    <w:p w:rsidR="0046667F" w:rsidRDefault="0046667F" w:rsidP="0046667F">
      <w:pPr>
        <w:rPr>
          <w:lang w:eastAsia="ru-RU"/>
        </w:rPr>
      </w:pPr>
      <w:r>
        <w:rPr>
          <w:rFonts w:hint="eastAsia"/>
          <w:lang w:eastAsia="ru-RU"/>
        </w:rPr>
        <w:t>у</w:t>
      </w:r>
      <w:r>
        <w:rPr>
          <w:lang w:eastAsia="ru-RU"/>
        </w:rPr>
        <w:t></w:t>
      </w:r>
      <w:r>
        <w:rPr>
          <w:rFonts w:hint="eastAsia"/>
          <w:lang w:eastAsia="ru-RU"/>
        </w:rPr>
        <w:t>системі</w:t>
      </w:r>
      <w:r>
        <w:rPr>
          <w:lang w:eastAsia="ru-RU"/>
        </w:rPr>
        <w:t></w:t>
      </w:r>
      <w:r>
        <w:rPr>
          <w:rFonts w:hint="eastAsia"/>
          <w:lang w:eastAsia="ru-RU"/>
        </w:rPr>
        <w:t>управління</w:t>
      </w:r>
      <w:r>
        <w:rPr>
          <w:lang w:eastAsia="ru-RU"/>
        </w:rPr>
        <w:t></w:t>
      </w:r>
      <w:r>
        <w:rPr>
          <w:rFonts w:hint="eastAsia"/>
          <w:lang w:eastAsia="ru-RU"/>
        </w:rPr>
        <w:t>національним</w:t>
      </w:r>
    </w:p>
    <w:p w:rsidR="0046667F" w:rsidRDefault="0046667F" w:rsidP="0046667F">
      <w:pPr>
        <w:rPr>
          <w:lang w:eastAsia="ru-RU"/>
        </w:rPr>
      </w:pPr>
      <w:r>
        <w:rPr>
          <w:rFonts w:hint="eastAsia"/>
          <w:lang w:eastAsia="ru-RU"/>
        </w:rPr>
        <w:t>господарством</w:t>
      </w:r>
      <w:r>
        <w:rPr>
          <w:lang w:eastAsia="ru-RU"/>
        </w:rPr>
        <w:t></w:t>
      </w:r>
      <w:r>
        <w:rPr>
          <w:rFonts w:hint="eastAsia"/>
          <w:lang w:eastAsia="ru-RU"/>
        </w:rPr>
        <w:t>та</w:t>
      </w:r>
      <w:r>
        <w:rPr>
          <w:lang w:eastAsia="ru-RU"/>
        </w:rPr>
        <w:t></w:t>
      </w:r>
      <w:r>
        <w:rPr>
          <w:rFonts w:hint="eastAsia"/>
          <w:lang w:eastAsia="ru-RU"/>
        </w:rPr>
        <w:t>шляхи</w:t>
      </w:r>
      <w:r>
        <w:rPr>
          <w:lang w:eastAsia="ru-RU"/>
        </w:rPr>
        <w:t></w:t>
      </w:r>
      <w:r>
        <w:rPr>
          <w:rFonts w:hint="eastAsia"/>
          <w:lang w:eastAsia="ru-RU"/>
        </w:rPr>
        <w:t>його</w:t>
      </w:r>
      <w:r>
        <w:rPr>
          <w:lang w:eastAsia="ru-RU"/>
        </w:rPr>
        <w:t></w:t>
      </w:r>
      <w:r>
        <w:rPr>
          <w:rFonts w:hint="eastAsia"/>
          <w:lang w:eastAsia="ru-RU"/>
        </w:rPr>
        <w:t>удосконалення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p>
    <w:p w:rsidR="0046667F" w:rsidRDefault="0046667F" w:rsidP="0046667F">
      <w:pPr>
        <w:rPr>
          <w:lang w:eastAsia="ru-RU"/>
        </w:rPr>
      </w:pPr>
      <w:r>
        <w:rPr>
          <w:lang w:eastAsia="ru-RU"/>
        </w:rPr>
        <w:t></w:t>
      </w:r>
      <w:r>
        <w:rPr>
          <w:lang w:eastAsia="ru-RU"/>
        </w:rPr>
        <w:t></w:t>
      </w:r>
      <w:r>
        <w:rPr>
          <w:lang w:eastAsia="ru-RU"/>
        </w:rPr>
        <w:t></w:t>
      </w:r>
    </w:p>
    <w:p w:rsidR="0046667F" w:rsidRDefault="0046667F" w:rsidP="0046667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p>
    <w:p w:rsidR="0046667F" w:rsidRDefault="0046667F" w:rsidP="0046667F">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46667F" w:rsidRDefault="0046667F" w:rsidP="0046667F">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46667F" w:rsidRDefault="0046667F" w:rsidP="0046667F">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4666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3B6" w:rsidRDefault="004573B6">
      <w:pPr>
        <w:spacing w:after="0" w:line="240" w:lineRule="auto"/>
      </w:pPr>
      <w:r>
        <w:separator/>
      </w:r>
    </w:p>
  </w:endnote>
  <w:endnote w:type="continuationSeparator" w:id="0">
    <w:p w:rsidR="004573B6" w:rsidRDefault="0045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3B6" w:rsidRDefault="004573B6"/>
    <w:p w:rsidR="004573B6" w:rsidRDefault="004573B6"/>
    <w:p w:rsidR="004573B6" w:rsidRDefault="004573B6"/>
    <w:p w:rsidR="004573B6" w:rsidRDefault="004573B6"/>
    <w:p w:rsidR="004573B6" w:rsidRDefault="004573B6"/>
    <w:p w:rsidR="004573B6" w:rsidRDefault="004573B6"/>
    <w:p w:rsidR="004573B6" w:rsidRDefault="004573B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B6" w:rsidRDefault="004573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573B6" w:rsidRDefault="004573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573B6" w:rsidRDefault="004573B6"/>
    <w:p w:rsidR="004573B6" w:rsidRDefault="004573B6"/>
    <w:p w:rsidR="004573B6" w:rsidRDefault="004573B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B6" w:rsidRDefault="004573B6"/>
                          <w:p w:rsidR="004573B6" w:rsidRDefault="004573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573B6" w:rsidRDefault="004573B6"/>
                    <w:p w:rsidR="004573B6" w:rsidRDefault="004573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573B6" w:rsidRDefault="004573B6"/>
    <w:p w:rsidR="004573B6" w:rsidRDefault="004573B6">
      <w:pPr>
        <w:rPr>
          <w:sz w:val="2"/>
          <w:szCs w:val="2"/>
        </w:rPr>
      </w:pPr>
    </w:p>
    <w:p w:rsidR="004573B6" w:rsidRDefault="004573B6"/>
    <w:p w:rsidR="004573B6" w:rsidRDefault="004573B6">
      <w:pPr>
        <w:spacing w:after="0" w:line="240" w:lineRule="auto"/>
      </w:pPr>
    </w:p>
  </w:footnote>
  <w:footnote w:type="continuationSeparator" w:id="0">
    <w:p w:rsidR="004573B6" w:rsidRDefault="00457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3B6"/>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4753D-B9D4-4945-A287-78BCC7F2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22033</TotalTime>
  <Pages>2</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1471</cp:revision>
  <cp:lastPrinted>2009-02-06T05:36:00Z</cp:lastPrinted>
  <dcterms:created xsi:type="dcterms:W3CDTF">2023-09-07T12:38:00Z</dcterms:created>
  <dcterms:modified xsi:type="dcterms:W3CDTF">2023-12-02T17:12:00Z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