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4C38" w14:textId="67D509E8" w:rsidR="00992E7E" w:rsidRDefault="009E0BEF" w:rsidP="009E0BEF">
      <w:r w:rsidRPr="009E0BEF">
        <w:rPr>
          <w:rFonts w:hint="eastAsia"/>
        </w:rPr>
        <w:t>Ушанов</w:t>
      </w:r>
      <w:r w:rsidRPr="009E0BEF">
        <w:t xml:space="preserve"> </w:t>
      </w:r>
      <w:r w:rsidRPr="009E0BEF">
        <w:rPr>
          <w:rFonts w:hint="eastAsia"/>
        </w:rPr>
        <w:t>Степан</w:t>
      </w:r>
      <w:r w:rsidRPr="009E0BEF">
        <w:t xml:space="preserve"> </w:t>
      </w:r>
      <w:r w:rsidRPr="009E0BEF">
        <w:rPr>
          <w:rFonts w:hint="eastAsia"/>
        </w:rPr>
        <w:t>Андреевич</w:t>
      </w:r>
      <w:r>
        <w:t xml:space="preserve"> </w:t>
      </w:r>
      <w:r w:rsidRPr="009E0BEF">
        <w:rPr>
          <w:rFonts w:hint="eastAsia"/>
        </w:rPr>
        <w:t>США</w:t>
      </w:r>
      <w:r w:rsidRPr="009E0BEF">
        <w:t>-</w:t>
      </w:r>
      <w:r w:rsidRPr="009E0BEF">
        <w:rPr>
          <w:rFonts w:hint="eastAsia"/>
        </w:rPr>
        <w:t>Евросоюз</w:t>
      </w:r>
      <w:r w:rsidRPr="009E0BEF">
        <w:t xml:space="preserve">: </w:t>
      </w:r>
      <w:r w:rsidRPr="009E0BEF">
        <w:rPr>
          <w:rFonts w:hint="eastAsia"/>
        </w:rPr>
        <w:t>внешнеэкономическая</w:t>
      </w:r>
      <w:r w:rsidRPr="009E0BEF">
        <w:t xml:space="preserve"> </w:t>
      </w:r>
      <w:r w:rsidRPr="009E0BEF">
        <w:rPr>
          <w:rFonts w:hint="eastAsia"/>
        </w:rPr>
        <w:t>политика</w:t>
      </w:r>
      <w:r w:rsidRPr="009E0BEF">
        <w:t xml:space="preserve"> </w:t>
      </w:r>
      <w:r w:rsidRPr="009E0BEF">
        <w:rPr>
          <w:rFonts w:hint="eastAsia"/>
        </w:rPr>
        <w:t>США</w:t>
      </w:r>
      <w:r w:rsidRPr="009E0BEF">
        <w:t xml:space="preserve"> </w:t>
      </w:r>
      <w:r w:rsidRPr="009E0BEF">
        <w:rPr>
          <w:rFonts w:hint="eastAsia"/>
        </w:rPr>
        <w:t>в</w:t>
      </w:r>
      <w:r w:rsidRPr="009E0BEF">
        <w:t xml:space="preserve"> </w:t>
      </w:r>
      <w:r w:rsidRPr="009E0BEF">
        <w:rPr>
          <w:rFonts w:hint="eastAsia"/>
        </w:rPr>
        <w:t>контексте</w:t>
      </w:r>
      <w:r w:rsidRPr="009E0BEF">
        <w:t xml:space="preserve"> </w:t>
      </w:r>
      <w:r w:rsidRPr="009E0BEF">
        <w:rPr>
          <w:rFonts w:hint="eastAsia"/>
        </w:rPr>
        <w:t>трансатлантического</w:t>
      </w:r>
      <w:r w:rsidRPr="009E0BEF">
        <w:t xml:space="preserve"> </w:t>
      </w:r>
      <w:r w:rsidRPr="009E0BEF">
        <w:rPr>
          <w:rFonts w:hint="eastAsia"/>
        </w:rPr>
        <w:t>экономического</w:t>
      </w:r>
      <w:r w:rsidRPr="009E0BEF">
        <w:t xml:space="preserve"> </w:t>
      </w:r>
      <w:r w:rsidRPr="009E0BEF">
        <w:rPr>
          <w:rFonts w:hint="eastAsia"/>
        </w:rPr>
        <w:t>партнерства</w:t>
      </w:r>
    </w:p>
    <w:p w14:paraId="237F15CB" w14:textId="77777777" w:rsidR="009E0BEF" w:rsidRDefault="009E0BEF" w:rsidP="009E0BEF">
      <w:r>
        <w:rPr>
          <w:rFonts w:hint="eastAsia"/>
        </w:rPr>
        <w:t>ОГЛАВЛЕНИЕ</w:t>
      </w:r>
      <w:r>
        <w:t xml:space="preserve"> </w:t>
      </w:r>
      <w:r>
        <w:rPr>
          <w:rFonts w:hint="eastAsia"/>
        </w:rPr>
        <w:t>ДИССЕРТАЦИИ</w:t>
      </w:r>
    </w:p>
    <w:p w14:paraId="5D73D38D" w14:textId="77777777" w:rsidR="009E0BEF" w:rsidRDefault="009E0BEF" w:rsidP="009E0BEF">
      <w:r>
        <w:rPr>
          <w:rFonts w:hint="eastAsia"/>
        </w:rPr>
        <w:t>кандидат</w:t>
      </w:r>
      <w:r>
        <w:t xml:space="preserve"> </w:t>
      </w:r>
      <w:r>
        <w:rPr>
          <w:rFonts w:hint="eastAsia"/>
        </w:rPr>
        <w:t>наук</w:t>
      </w:r>
      <w:r>
        <w:t xml:space="preserve"> </w:t>
      </w:r>
      <w:r>
        <w:rPr>
          <w:rFonts w:hint="eastAsia"/>
        </w:rPr>
        <w:t>Ушанов</w:t>
      </w:r>
      <w:r>
        <w:t xml:space="preserve"> </w:t>
      </w:r>
      <w:r>
        <w:rPr>
          <w:rFonts w:hint="eastAsia"/>
        </w:rPr>
        <w:t>Степан</w:t>
      </w:r>
      <w:r>
        <w:t xml:space="preserve"> </w:t>
      </w:r>
      <w:r>
        <w:rPr>
          <w:rFonts w:hint="eastAsia"/>
        </w:rPr>
        <w:t>Андреевич</w:t>
      </w:r>
    </w:p>
    <w:p w14:paraId="3F87BB03" w14:textId="77777777" w:rsidR="009E0BEF" w:rsidRDefault="009E0BEF" w:rsidP="009E0BEF">
      <w:r>
        <w:rPr>
          <w:rFonts w:hint="eastAsia"/>
        </w:rPr>
        <w:t>СОДЕРЖАНИЕ</w:t>
      </w:r>
    </w:p>
    <w:p w14:paraId="551E466B" w14:textId="77777777" w:rsidR="009E0BEF" w:rsidRDefault="009E0BEF" w:rsidP="009E0BEF"/>
    <w:p w14:paraId="05805908" w14:textId="77777777" w:rsidR="009E0BEF" w:rsidRDefault="009E0BEF" w:rsidP="009E0BEF">
      <w:r>
        <w:rPr>
          <w:rFonts w:hint="eastAsia"/>
        </w:rPr>
        <w:t>ВВЕДЕНИЕ</w:t>
      </w:r>
    </w:p>
    <w:p w14:paraId="27E43970" w14:textId="77777777" w:rsidR="009E0BEF" w:rsidRDefault="009E0BEF" w:rsidP="009E0BEF"/>
    <w:p w14:paraId="797C33A2" w14:textId="77777777" w:rsidR="009E0BEF" w:rsidRDefault="009E0BEF" w:rsidP="009E0BEF">
      <w:r>
        <w:rPr>
          <w:rFonts w:hint="eastAsia"/>
        </w:rPr>
        <w:t>ГЛАВА</w:t>
      </w:r>
      <w:r>
        <w:t xml:space="preserve"> 1. </w:t>
      </w:r>
      <w:r>
        <w:rPr>
          <w:rFonts w:hint="eastAsia"/>
        </w:rPr>
        <w:t>ЭКСПАНСИЯ</w:t>
      </w:r>
      <w:r>
        <w:t xml:space="preserve"> </w:t>
      </w:r>
      <w:r>
        <w:rPr>
          <w:rFonts w:hint="eastAsia"/>
        </w:rPr>
        <w:t>США</w:t>
      </w:r>
      <w:r>
        <w:t xml:space="preserve"> </w:t>
      </w:r>
      <w:r>
        <w:rPr>
          <w:rFonts w:hint="eastAsia"/>
        </w:rPr>
        <w:t>НА</w:t>
      </w:r>
      <w:r>
        <w:t xml:space="preserve"> </w:t>
      </w:r>
      <w:r>
        <w:rPr>
          <w:rFonts w:hint="eastAsia"/>
        </w:rPr>
        <w:t>МИРОВЫХ</w:t>
      </w:r>
      <w:r>
        <w:t xml:space="preserve"> </w:t>
      </w:r>
      <w:r>
        <w:rPr>
          <w:rFonts w:hint="eastAsia"/>
        </w:rPr>
        <w:t>РЫНКАХ</w:t>
      </w:r>
      <w:r>
        <w:t xml:space="preserve"> </w:t>
      </w:r>
      <w:r>
        <w:rPr>
          <w:rFonts w:hint="eastAsia"/>
        </w:rPr>
        <w:t>ТОВАРОВ</w:t>
      </w:r>
      <w:r>
        <w:t xml:space="preserve">, </w:t>
      </w:r>
      <w:r>
        <w:rPr>
          <w:rFonts w:hint="eastAsia"/>
        </w:rPr>
        <w:t>УСЛУГ</w:t>
      </w:r>
      <w:r>
        <w:t xml:space="preserve"> </w:t>
      </w:r>
      <w:r>
        <w:rPr>
          <w:rFonts w:hint="eastAsia"/>
        </w:rPr>
        <w:t>И</w:t>
      </w:r>
      <w:r>
        <w:t xml:space="preserve"> </w:t>
      </w:r>
      <w:r>
        <w:rPr>
          <w:rFonts w:hint="eastAsia"/>
        </w:rPr>
        <w:t>ФАКТОРОВ</w:t>
      </w:r>
      <w:r>
        <w:t xml:space="preserve"> </w:t>
      </w:r>
      <w:r>
        <w:rPr>
          <w:rFonts w:hint="eastAsia"/>
        </w:rPr>
        <w:t>ПРОИЗВОДСТВА</w:t>
      </w:r>
      <w:r>
        <w:t xml:space="preserve"> </w:t>
      </w:r>
      <w:r>
        <w:rPr>
          <w:rFonts w:hint="eastAsia"/>
        </w:rPr>
        <w:t>В</w:t>
      </w:r>
      <w:r>
        <w:t xml:space="preserve"> 2000-2018 </w:t>
      </w:r>
      <w:r>
        <w:rPr>
          <w:rFonts w:hint="eastAsia"/>
        </w:rPr>
        <w:t>ГОДЫ</w:t>
      </w:r>
    </w:p>
    <w:p w14:paraId="2CD5C5AA" w14:textId="77777777" w:rsidR="009E0BEF" w:rsidRDefault="009E0BEF" w:rsidP="009E0BEF"/>
    <w:p w14:paraId="200CCF52" w14:textId="77777777" w:rsidR="009E0BEF" w:rsidRDefault="009E0BEF" w:rsidP="009E0BEF">
      <w:r>
        <w:t xml:space="preserve">1.1 </w:t>
      </w:r>
      <w:r>
        <w:rPr>
          <w:rFonts w:hint="eastAsia"/>
        </w:rPr>
        <w:t>«</w:t>
      </w:r>
      <w:r>
        <w:rPr>
          <w:rFonts w:hint="eastAsia"/>
        </w:rPr>
        <w:t>Сворачивание</w:t>
      </w:r>
      <w:r>
        <w:rPr>
          <w:rFonts w:hint="eastAsia"/>
        </w:rPr>
        <w:t>»</w:t>
      </w:r>
      <w:r>
        <w:t xml:space="preserve"> </w:t>
      </w:r>
      <w:r>
        <w:rPr>
          <w:rFonts w:hint="eastAsia"/>
        </w:rPr>
        <w:t>или</w:t>
      </w:r>
      <w:r>
        <w:t xml:space="preserve"> </w:t>
      </w:r>
      <w:r>
        <w:rPr>
          <w:rFonts w:hint="eastAsia"/>
        </w:rPr>
        <w:t>пересмотр</w:t>
      </w:r>
      <w:r>
        <w:t xml:space="preserve"> </w:t>
      </w:r>
      <w:r>
        <w:rPr>
          <w:rFonts w:hint="eastAsia"/>
        </w:rPr>
        <w:t>модели</w:t>
      </w:r>
      <w:r>
        <w:t xml:space="preserve"> </w:t>
      </w:r>
      <w:r>
        <w:rPr>
          <w:rFonts w:hint="eastAsia"/>
        </w:rPr>
        <w:t>глобализации</w:t>
      </w:r>
      <w:r>
        <w:t xml:space="preserve"> </w:t>
      </w:r>
      <w:r>
        <w:rPr>
          <w:rFonts w:hint="eastAsia"/>
        </w:rPr>
        <w:t>в</w:t>
      </w:r>
      <w:r>
        <w:t xml:space="preserve"> </w:t>
      </w:r>
      <w:r>
        <w:rPr>
          <w:rFonts w:hint="eastAsia"/>
        </w:rPr>
        <w:t>контексте</w:t>
      </w:r>
      <w:r>
        <w:t xml:space="preserve"> </w:t>
      </w:r>
      <w:r>
        <w:rPr>
          <w:rFonts w:hint="eastAsia"/>
        </w:rPr>
        <w:t>трансформации</w:t>
      </w:r>
      <w:r>
        <w:t xml:space="preserve"> </w:t>
      </w:r>
      <w:r>
        <w:rPr>
          <w:rFonts w:hint="eastAsia"/>
        </w:rPr>
        <w:t>внешнеэкономической</w:t>
      </w:r>
      <w:r>
        <w:t xml:space="preserve"> </w:t>
      </w:r>
      <w:r>
        <w:rPr>
          <w:rFonts w:hint="eastAsia"/>
        </w:rPr>
        <w:t>политики</w:t>
      </w:r>
      <w:r>
        <w:t xml:space="preserve"> </w:t>
      </w:r>
      <w:r>
        <w:rPr>
          <w:rFonts w:hint="eastAsia"/>
        </w:rPr>
        <w:t>США</w:t>
      </w:r>
    </w:p>
    <w:p w14:paraId="267A37FC" w14:textId="77777777" w:rsidR="009E0BEF" w:rsidRDefault="009E0BEF" w:rsidP="009E0BEF"/>
    <w:p w14:paraId="39C2850E" w14:textId="77777777" w:rsidR="009E0BEF" w:rsidRDefault="009E0BEF" w:rsidP="009E0BEF">
      <w:r>
        <w:t xml:space="preserve">1.2 </w:t>
      </w:r>
      <w:r>
        <w:rPr>
          <w:rFonts w:hint="eastAsia"/>
        </w:rPr>
        <w:t>США</w:t>
      </w:r>
      <w:r>
        <w:t xml:space="preserve"> </w:t>
      </w:r>
      <w:r>
        <w:rPr>
          <w:rFonts w:hint="eastAsia"/>
        </w:rPr>
        <w:t>на</w:t>
      </w:r>
      <w:r>
        <w:t xml:space="preserve"> </w:t>
      </w:r>
      <w:r>
        <w:rPr>
          <w:rFonts w:hint="eastAsia"/>
        </w:rPr>
        <w:t>мировых</w:t>
      </w:r>
      <w:r>
        <w:t xml:space="preserve"> </w:t>
      </w:r>
      <w:r>
        <w:rPr>
          <w:rFonts w:hint="eastAsia"/>
        </w:rPr>
        <w:t>рынках</w:t>
      </w:r>
      <w:r>
        <w:t xml:space="preserve"> </w:t>
      </w:r>
      <w:r>
        <w:rPr>
          <w:rFonts w:hint="eastAsia"/>
        </w:rPr>
        <w:t>товаров</w:t>
      </w:r>
    </w:p>
    <w:p w14:paraId="76774100" w14:textId="77777777" w:rsidR="009E0BEF" w:rsidRDefault="009E0BEF" w:rsidP="009E0BEF"/>
    <w:p w14:paraId="580591D0" w14:textId="77777777" w:rsidR="009E0BEF" w:rsidRDefault="009E0BEF" w:rsidP="009E0BEF">
      <w:r>
        <w:t xml:space="preserve">1.3 </w:t>
      </w:r>
      <w:r>
        <w:rPr>
          <w:rFonts w:hint="eastAsia"/>
        </w:rPr>
        <w:t>США</w:t>
      </w:r>
      <w:r>
        <w:t xml:space="preserve"> </w:t>
      </w:r>
      <w:r>
        <w:rPr>
          <w:rFonts w:hint="eastAsia"/>
        </w:rPr>
        <w:t>в</w:t>
      </w:r>
      <w:r>
        <w:t xml:space="preserve"> </w:t>
      </w:r>
      <w:r>
        <w:rPr>
          <w:rFonts w:hint="eastAsia"/>
        </w:rPr>
        <w:t>международном</w:t>
      </w:r>
      <w:r>
        <w:t xml:space="preserve"> </w:t>
      </w:r>
      <w:r>
        <w:rPr>
          <w:rFonts w:hint="eastAsia"/>
        </w:rPr>
        <w:t>обмене</w:t>
      </w:r>
      <w:r>
        <w:t xml:space="preserve"> </w:t>
      </w:r>
      <w:r>
        <w:rPr>
          <w:rFonts w:hint="eastAsia"/>
        </w:rPr>
        <w:t>коммерческими</w:t>
      </w:r>
      <w:r>
        <w:t xml:space="preserve"> </w:t>
      </w:r>
      <w:r>
        <w:rPr>
          <w:rFonts w:hint="eastAsia"/>
        </w:rPr>
        <w:t>услугами</w:t>
      </w:r>
    </w:p>
    <w:p w14:paraId="68B7B94B" w14:textId="77777777" w:rsidR="009E0BEF" w:rsidRDefault="009E0BEF" w:rsidP="009E0BEF"/>
    <w:p w14:paraId="6B4C5F31" w14:textId="77777777" w:rsidR="009E0BEF" w:rsidRDefault="009E0BEF" w:rsidP="009E0BEF">
      <w:r>
        <w:t xml:space="preserve">1.4 </w:t>
      </w:r>
      <w:r>
        <w:rPr>
          <w:rFonts w:hint="eastAsia"/>
        </w:rPr>
        <w:t>Внешняя</w:t>
      </w:r>
      <w:r>
        <w:t xml:space="preserve"> </w:t>
      </w:r>
      <w:r>
        <w:rPr>
          <w:rFonts w:hint="eastAsia"/>
        </w:rPr>
        <w:t>торговля</w:t>
      </w:r>
      <w:r>
        <w:t xml:space="preserve"> </w:t>
      </w:r>
      <w:r>
        <w:rPr>
          <w:rFonts w:hint="eastAsia"/>
        </w:rPr>
        <w:t>США</w:t>
      </w:r>
      <w:r>
        <w:t xml:space="preserve"> </w:t>
      </w:r>
      <w:r>
        <w:rPr>
          <w:rFonts w:hint="eastAsia"/>
        </w:rPr>
        <w:t>в</w:t>
      </w:r>
      <w:r>
        <w:t xml:space="preserve"> </w:t>
      </w:r>
      <w:r>
        <w:rPr>
          <w:rFonts w:hint="eastAsia"/>
        </w:rPr>
        <w:t>категориях</w:t>
      </w:r>
      <w:r>
        <w:t xml:space="preserve"> </w:t>
      </w:r>
      <w:r>
        <w:rPr>
          <w:rFonts w:hint="eastAsia"/>
        </w:rPr>
        <w:t>добавленной</w:t>
      </w:r>
      <w:r>
        <w:t xml:space="preserve"> </w:t>
      </w:r>
      <w:r>
        <w:rPr>
          <w:rFonts w:hint="eastAsia"/>
        </w:rPr>
        <w:t>стоимости</w:t>
      </w:r>
    </w:p>
    <w:p w14:paraId="6BECB8AF" w14:textId="77777777" w:rsidR="009E0BEF" w:rsidRDefault="009E0BEF" w:rsidP="009E0BEF"/>
    <w:p w14:paraId="73760257" w14:textId="77777777" w:rsidR="009E0BEF" w:rsidRDefault="009E0BEF" w:rsidP="009E0BEF">
      <w:r>
        <w:t xml:space="preserve">1.5 </w:t>
      </w:r>
      <w:r>
        <w:rPr>
          <w:rFonts w:hint="eastAsia"/>
        </w:rPr>
        <w:t>США</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капиталов</w:t>
      </w:r>
      <w:r>
        <w:t xml:space="preserve">. . . . . . . 72 </w:t>
      </w:r>
      <w:r>
        <w:rPr>
          <w:rFonts w:hint="eastAsia"/>
        </w:rPr>
        <w:t>ГЛАВА</w:t>
      </w:r>
      <w:r>
        <w:t xml:space="preserve"> 2. </w:t>
      </w:r>
      <w:r>
        <w:rPr>
          <w:rFonts w:hint="eastAsia"/>
        </w:rPr>
        <w:t>ОСОБЕННОСТИ</w:t>
      </w:r>
      <w:r>
        <w:t xml:space="preserve"> </w:t>
      </w:r>
      <w:r>
        <w:rPr>
          <w:rFonts w:hint="eastAsia"/>
        </w:rPr>
        <w:t>ТОРГОВО</w:t>
      </w:r>
      <w:r>
        <w:t>-</w:t>
      </w:r>
      <w:r>
        <w:rPr>
          <w:rFonts w:hint="eastAsia"/>
        </w:rPr>
        <w:t>ИНВЕСТИЦИОННОГО</w:t>
      </w:r>
      <w:r>
        <w:t xml:space="preserve"> </w:t>
      </w:r>
      <w:r>
        <w:rPr>
          <w:rFonts w:hint="eastAsia"/>
        </w:rPr>
        <w:t>СОТРУДНИЧЕСТВА</w:t>
      </w:r>
      <w:r>
        <w:t xml:space="preserve"> </w:t>
      </w:r>
      <w:r>
        <w:rPr>
          <w:rFonts w:hint="eastAsia"/>
        </w:rPr>
        <w:t>США</w:t>
      </w:r>
      <w:r>
        <w:t>-</w:t>
      </w:r>
      <w:r>
        <w:rPr>
          <w:rFonts w:hint="eastAsia"/>
        </w:rPr>
        <w:t>ЕС</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(2000-2018 </w:t>
      </w:r>
      <w:r>
        <w:rPr>
          <w:rFonts w:hint="eastAsia"/>
        </w:rPr>
        <w:t>ГГ</w:t>
      </w:r>
      <w:r>
        <w:t>.)</w:t>
      </w:r>
    </w:p>
    <w:p w14:paraId="1144ABAF" w14:textId="77777777" w:rsidR="009E0BEF" w:rsidRDefault="009E0BEF" w:rsidP="009E0BEF"/>
    <w:p w14:paraId="127B1798" w14:textId="77777777" w:rsidR="009E0BEF" w:rsidRDefault="009E0BEF" w:rsidP="009E0BEF">
      <w:r>
        <w:t xml:space="preserve">2.1 </w:t>
      </w:r>
      <w:r>
        <w:rPr>
          <w:rFonts w:hint="eastAsia"/>
        </w:rPr>
        <w:t>Проблемы</w:t>
      </w:r>
      <w:r>
        <w:t xml:space="preserve"> </w:t>
      </w:r>
      <w:r>
        <w:rPr>
          <w:rFonts w:hint="eastAsia"/>
        </w:rPr>
        <w:t>и</w:t>
      </w:r>
      <w:r>
        <w:t xml:space="preserve"> </w:t>
      </w:r>
      <w:r>
        <w:rPr>
          <w:rFonts w:hint="eastAsia"/>
        </w:rPr>
        <w:t>противоречия</w:t>
      </w:r>
      <w:r>
        <w:t xml:space="preserve"> </w:t>
      </w:r>
      <w:r>
        <w:rPr>
          <w:rFonts w:hint="eastAsia"/>
        </w:rPr>
        <w:t>в</w:t>
      </w:r>
      <w:r>
        <w:t xml:space="preserve"> </w:t>
      </w:r>
      <w:r>
        <w:rPr>
          <w:rFonts w:hint="eastAsia"/>
        </w:rPr>
        <w:t>области</w:t>
      </w:r>
      <w:r>
        <w:t xml:space="preserve"> </w:t>
      </w:r>
      <w:r>
        <w:rPr>
          <w:rFonts w:hint="eastAsia"/>
        </w:rPr>
        <w:t>внешнеторговой</w:t>
      </w:r>
      <w:r>
        <w:t xml:space="preserve"> </w:t>
      </w:r>
      <w:r>
        <w:rPr>
          <w:rFonts w:hint="eastAsia"/>
        </w:rPr>
        <w:t>политики</w:t>
      </w:r>
      <w:r>
        <w:t xml:space="preserve"> </w:t>
      </w:r>
      <w:r>
        <w:rPr>
          <w:rFonts w:hint="eastAsia"/>
        </w:rPr>
        <w:t>между</w:t>
      </w:r>
      <w:r>
        <w:t xml:space="preserve"> </w:t>
      </w:r>
      <w:r>
        <w:rPr>
          <w:rFonts w:hint="eastAsia"/>
        </w:rPr>
        <w:t>США</w:t>
      </w:r>
      <w:r>
        <w:t xml:space="preserve"> </w:t>
      </w:r>
      <w:r>
        <w:rPr>
          <w:rFonts w:hint="eastAsia"/>
        </w:rPr>
        <w:t>и</w:t>
      </w:r>
      <w:r>
        <w:t xml:space="preserve"> </w:t>
      </w:r>
      <w:r>
        <w:rPr>
          <w:rFonts w:hint="eastAsia"/>
        </w:rPr>
        <w:t>Евросоюзом</w:t>
      </w:r>
    </w:p>
    <w:p w14:paraId="1744CC7B" w14:textId="77777777" w:rsidR="009E0BEF" w:rsidRDefault="009E0BEF" w:rsidP="009E0BEF"/>
    <w:p w14:paraId="45654F3E" w14:textId="77777777" w:rsidR="009E0BEF" w:rsidRDefault="009E0BEF" w:rsidP="009E0BEF">
      <w:r>
        <w:t xml:space="preserve">2.2 </w:t>
      </w:r>
      <w:r>
        <w:rPr>
          <w:rFonts w:hint="eastAsia"/>
        </w:rPr>
        <w:t>Торговля</w:t>
      </w:r>
      <w:r>
        <w:t xml:space="preserve"> </w:t>
      </w:r>
      <w:r>
        <w:rPr>
          <w:rFonts w:hint="eastAsia"/>
        </w:rPr>
        <w:t>товарами</w:t>
      </w:r>
      <w:r>
        <w:t xml:space="preserve"> </w:t>
      </w:r>
      <w:r>
        <w:rPr>
          <w:rFonts w:hint="eastAsia"/>
        </w:rPr>
        <w:t>в</w:t>
      </w:r>
      <w:r>
        <w:t xml:space="preserve"> </w:t>
      </w:r>
      <w:r>
        <w:rPr>
          <w:rFonts w:hint="eastAsia"/>
        </w:rPr>
        <w:t>системе</w:t>
      </w:r>
      <w:r>
        <w:t xml:space="preserve"> </w:t>
      </w:r>
      <w:r>
        <w:rPr>
          <w:rFonts w:hint="eastAsia"/>
        </w:rPr>
        <w:t>внешнеэкономических</w:t>
      </w:r>
      <w:r>
        <w:t xml:space="preserve"> </w:t>
      </w:r>
      <w:r>
        <w:rPr>
          <w:rFonts w:hint="eastAsia"/>
        </w:rPr>
        <w:t>отношений</w:t>
      </w:r>
      <w:r>
        <w:t xml:space="preserve"> </w:t>
      </w:r>
      <w:r>
        <w:rPr>
          <w:rFonts w:hint="eastAsia"/>
        </w:rPr>
        <w:t>США</w:t>
      </w:r>
      <w:r>
        <w:t>-</w:t>
      </w:r>
      <w:r>
        <w:rPr>
          <w:rFonts w:hint="eastAsia"/>
        </w:rPr>
        <w:t>ЕС</w:t>
      </w:r>
    </w:p>
    <w:p w14:paraId="5A9DDF14" w14:textId="77777777" w:rsidR="009E0BEF" w:rsidRDefault="009E0BEF" w:rsidP="009E0BEF"/>
    <w:p w14:paraId="7583EF22" w14:textId="77777777" w:rsidR="009E0BEF" w:rsidRDefault="009E0BEF" w:rsidP="009E0BEF">
      <w:r>
        <w:t xml:space="preserve">2.3 </w:t>
      </w:r>
      <w:r>
        <w:rPr>
          <w:rFonts w:hint="eastAsia"/>
        </w:rPr>
        <w:t>Услуги</w:t>
      </w:r>
      <w:r>
        <w:t xml:space="preserve"> </w:t>
      </w:r>
      <w:r>
        <w:rPr>
          <w:rFonts w:hint="eastAsia"/>
        </w:rPr>
        <w:t>в</w:t>
      </w:r>
      <w:r>
        <w:t xml:space="preserve"> </w:t>
      </w:r>
      <w:r>
        <w:rPr>
          <w:rFonts w:hint="eastAsia"/>
        </w:rPr>
        <w:t>американо</w:t>
      </w:r>
      <w:r>
        <w:t>-</w:t>
      </w:r>
      <w:r>
        <w:rPr>
          <w:rFonts w:hint="eastAsia"/>
        </w:rPr>
        <w:t>европейской</w:t>
      </w:r>
      <w:r>
        <w:t xml:space="preserve"> </w:t>
      </w:r>
      <w:r>
        <w:rPr>
          <w:rFonts w:hint="eastAsia"/>
        </w:rPr>
        <w:t>торговле</w:t>
      </w:r>
    </w:p>
    <w:p w14:paraId="6179E8A1" w14:textId="77777777" w:rsidR="009E0BEF" w:rsidRDefault="009E0BEF" w:rsidP="009E0BEF"/>
    <w:p w14:paraId="1CDE5D4E" w14:textId="77777777" w:rsidR="009E0BEF" w:rsidRDefault="009E0BEF" w:rsidP="009E0BEF">
      <w:r>
        <w:t xml:space="preserve">2.4 </w:t>
      </w:r>
      <w:r>
        <w:rPr>
          <w:rFonts w:hint="eastAsia"/>
        </w:rPr>
        <w:t>США</w:t>
      </w:r>
      <w:r>
        <w:t xml:space="preserve"> </w:t>
      </w:r>
      <w:r>
        <w:rPr>
          <w:rFonts w:hint="eastAsia"/>
        </w:rPr>
        <w:t>и</w:t>
      </w:r>
      <w:r>
        <w:t xml:space="preserve"> </w:t>
      </w:r>
      <w:r>
        <w:rPr>
          <w:rFonts w:hint="eastAsia"/>
        </w:rPr>
        <w:t>страны</w:t>
      </w:r>
      <w:r>
        <w:t xml:space="preserve"> </w:t>
      </w:r>
      <w:r>
        <w:rPr>
          <w:rFonts w:hint="eastAsia"/>
        </w:rPr>
        <w:t>Евросоюза</w:t>
      </w:r>
      <w:r>
        <w:t xml:space="preserve"> </w:t>
      </w:r>
      <w:r>
        <w:rPr>
          <w:rFonts w:hint="eastAsia"/>
        </w:rPr>
        <w:t>во</w:t>
      </w:r>
      <w:r>
        <w:t xml:space="preserve"> </w:t>
      </w:r>
      <w:r>
        <w:rPr>
          <w:rFonts w:hint="eastAsia"/>
        </w:rPr>
        <w:t>взаимных</w:t>
      </w:r>
      <w:r>
        <w:t xml:space="preserve"> </w:t>
      </w:r>
      <w:r>
        <w:rPr>
          <w:rFonts w:hint="eastAsia"/>
        </w:rPr>
        <w:t>потоках</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19AE33A2" w14:textId="77777777" w:rsidR="009E0BEF" w:rsidRDefault="009E0BEF" w:rsidP="009E0BEF"/>
    <w:p w14:paraId="4AFF8D77" w14:textId="77777777" w:rsidR="009E0BEF" w:rsidRDefault="009E0BEF" w:rsidP="009E0BEF">
      <w:r>
        <w:t xml:space="preserve">2.5 </w:t>
      </w:r>
      <w:r>
        <w:rPr>
          <w:rFonts w:hint="eastAsia"/>
        </w:rPr>
        <w:t>Производственно</w:t>
      </w:r>
      <w:r>
        <w:t>-</w:t>
      </w:r>
      <w:r>
        <w:rPr>
          <w:rFonts w:hint="eastAsia"/>
        </w:rPr>
        <w:t>инвестиционное</w:t>
      </w:r>
      <w:r>
        <w:t xml:space="preserve"> </w:t>
      </w:r>
      <w:r>
        <w:rPr>
          <w:rFonts w:hint="eastAsia"/>
        </w:rPr>
        <w:t>сотрудничество</w:t>
      </w:r>
      <w:r>
        <w:t xml:space="preserve"> </w:t>
      </w:r>
      <w:r>
        <w:rPr>
          <w:rFonts w:hint="eastAsia"/>
        </w:rPr>
        <w:t>транснациональных</w:t>
      </w:r>
      <w:r>
        <w:t xml:space="preserve"> </w:t>
      </w:r>
      <w:r>
        <w:rPr>
          <w:rFonts w:hint="eastAsia"/>
        </w:rPr>
        <w:t>корпораций</w:t>
      </w:r>
      <w:r>
        <w:t xml:space="preserve"> </w:t>
      </w:r>
      <w:r>
        <w:rPr>
          <w:rFonts w:hint="eastAsia"/>
        </w:rPr>
        <w:t>США</w:t>
      </w:r>
      <w:r>
        <w:t xml:space="preserve"> </w:t>
      </w:r>
      <w:r>
        <w:rPr>
          <w:rFonts w:hint="eastAsia"/>
        </w:rPr>
        <w:t>и</w:t>
      </w:r>
      <w:r>
        <w:t xml:space="preserve"> </w:t>
      </w:r>
      <w:r>
        <w:rPr>
          <w:rFonts w:hint="eastAsia"/>
        </w:rPr>
        <w:t>стран</w:t>
      </w:r>
      <w:r>
        <w:t xml:space="preserve"> </w:t>
      </w:r>
      <w:r>
        <w:rPr>
          <w:rFonts w:hint="eastAsia"/>
        </w:rPr>
        <w:t>Евросоюза</w:t>
      </w:r>
      <w:r>
        <w:t xml:space="preserve">. . . . . . . . . 139 </w:t>
      </w:r>
      <w:r>
        <w:rPr>
          <w:rFonts w:hint="eastAsia"/>
        </w:rPr>
        <w:t>ГЛАВА</w:t>
      </w:r>
      <w:r>
        <w:t xml:space="preserve"> 3. </w:t>
      </w:r>
      <w:r>
        <w:rPr>
          <w:rFonts w:hint="eastAsia"/>
        </w:rPr>
        <w:t>ВНЕШНЕЭКОНОМИЧЕСКАЯ</w:t>
      </w:r>
      <w:r>
        <w:t xml:space="preserve"> </w:t>
      </w:r>
      <w:r>
        <w:rPr>
          <w:rFonts w:hint="eastAsia"/>
        </w:rPr>
        <w:t>СТРАТЕГИЯ</w:t>
      </w:r>
      <w:r>
        <w:t xml:space="preserve"> </w:t>
      </w:r>
      <w:r>
        <w:rPr>
          <w:rFonts w:hint="eastAsia"/>
        </w:rPr>
        <w:t>НОВОЙ</w:t>
      </w:r>
      <w:r>
        <w:t xml:space="preserve"> </w:t>
      </w:r>
      <w:r>
        <w:rPr>
          <w:rFonts w:hint="eastAsia"/>
        </w:rPr>
        <w:t>АДМИНИСТРАЦИИ</w:t>
      </w:r>
      <w:r>
        <w:t xml:space="preserve"> </w:t>
      </w:r>
      <w:r>
        <w:rPr>
          <w:rFonts w:hint="eastAsia"/>
        </w:rPr>
        <w:t>США</w:t>
      </w:r>
      <w:r>
        <w:t xml:space="preserve"> </w:t>
      </w:r>
      <w:r>
        <w:rPr>
          <w:rFonts w:hint="eastAsia"/>
        </w:rPr>
        <w:t>В</w:t>
      </w:r>
      <w:r>
        <w:t xml:space="preserve"> </w:t>
      </w:r>
      <w:r>
        <w:rPr>
          <w:rFonts w:hint="eastAsia"/>
        </w:rPr>
        <w:t>ЕВРОПЕ</w:t>
      </w:r>
    </w:p>
    <w:p w14:paraId="48E2F03D" w14:textId="77777777" w:rsidR="009E0BEF" w:rsidRDefault="009E0BEF" w:rsidP="009E0BEF"/>
    <w:p w14:paraId="45271E1D" w14:textId="77777777" w:rsidR="009E0BEF" w:rsidRDefault="009E0BEF" w:rsidP="009E0BEF">
      <w:r>
        <w:t xml:space="preserve">3.1 </w:t>
      </w:r>
      <w:r>
        <w:rPr>
          <w:rFonts w:hint="eastAsia"/>
        </w:rPr>
        <w:t>Трансатлантическое</w:t>
      </w:r>
      <w:r>
        <w:t xml:space="preserve"> </w:t>
      </w:r>
      <w:r>
        <w:rPr>
          <w:rFonts w:hint="eastAsia"/>
        </w:rPr>
        <w:t>торгово</w:t>
      </w:r>
      <w:r>
        <w:t>-</w:t>
      </w:r>
      <w:r>
        <w:rPr>
          <w:rFonts w:hint="eastAsia"/>
        </w:rPr>
        <w:t>инвестиционное</w:t>
      </w:r>
      <w:r>
        <w:t xml:space="preserve"> </w:t>
      </w:r>
      <w:r>
        <w:rPr>
          <w:rFonts w:hint="eastAsia"/>
        </w:rPr>
        <w:t>партнерство</w:t>
      </w:r>
      <w:r>
        <w:t xml:space="preserve"> </w:t>
      </w:r>
      <w:r>
        <w:rPr>
          <w:rFonts w:hint="eastAsia"/>
        </w:rPr>
        <w:t>США</w:t>
      </w:r>
      <w:r>
        <w:t>-</w:t>
      </w:r>
      <w:r>
        <w:rPr>
          <w:rFonts w:hint="eastAsia"/>
        </w:rPr>
        <w:t>ЕС</w:t>
      </w:r>
      <w:r>
        <w:t xml:space="preserve">: </w:t>
      </w:r>
      <w:r>
        <w:rPr>
          <w:rFonts w:hint="eastAsia"/>
        </w:rPr>
        <w:t>концептуальные</w:t>
      </w:r>
      <w:r>
        <w:t xml:space="preserve"> </w:t>
      </w:r>
      <w:r>
        <w:rPr>
          <w:rFonts w:hint="eastAsia"/>
        </w:rPr>
        <w:t>подходы</w:t>
      </w:r>
      <w:r>
        <w:t xml:space="preserve">, </w:t>
      </w:r>
      <w:r>
        <w:rPr>
          <w:rFonts w:hint="eastAsia"/>
        </w:rPr>
        <w:t>этапы</w:t>
      </w:r>
      <w:r>
        <w:t xml:space="preserve"> </w:t>
      </w:r>
      <w:r>
        <w:rPr>
          <w:rFonts w:hint="eastAsia"/>
        </w:rPr>
        <w:t>формирования</w:t>
      </w:r>
    </w:p>
    <w:p w14:paraId="08BB2318" w14:textId="77777777" w:rsidR="009E0BEF" w:rsidRDefault="009E0BEF" w:rsidP="009E0BEF"/>
    <w:p w14:paraId="0E3DFA0E" w14:textId="77777777" w:rsidR="009E0BEF" w:rsidRDefault="009E0BEF" w:rsidP="009E0BEF">
      <w:r>
        <w:t xml:space="preserve">3.2 </w:t>
      </w:r>
      <w:r>
        <w:rPr>
          <w:rFonts w:hint="eastAsia"/>
        </w:rPr>
        <w:t>США</w:t>
      </w:r>
      <w:r>
        <w:t>-</w:t>
      </w:r>
      <w:r>
        <w:rPr>
          <w:rFonts w:hint="eastAsia"/>
        </w:rPr>
        <w:t>Евросоюз</w:t>
      </w:r>
      <w:r>
        <w:t xml:space="preserve">: </w:t>
      </w:r>
      <w:r>
        <w:rPr>
          <w:rFonts w:hint="eastAsia"/>
        </w:rPr>
        <w:t>позиции</w:t>
      </w:r>
      <w:r>
        <w:t xml:space="preserve">, </w:t>
      </w:r>
      <w:r>
        <w:rPr>
          <w:rFonts w:hint="eastAsia"/>
        </w:rPr>
        <w:t>противоречия</w:t>
      </w:r>
      <w:r>
        <w:t xml:space="preserve">, </w:t>
      </w:r>
      <w:r>
        <w:rPr>
          <w:rFonts w:hint="eastAsia"/>
        </w:rPr>
        <w:t>договоренности</w:t>
      </w:r>
      <w:r>
        <w:t xml:space="preserve"> </w:t>
      </w:r>
      <w:r>
        <w:rPr>
          <w:rFonts w:hint="eastAsia"/>
        </w:rPr>
        <w:t>по</w:t>
      </w:r>
      <w:r>
        <w:t xml:space="preserve"> </w:t>
      </w:r>
      <w:r>
        <w:rPr>
          <w:rFonts w:hint="eastAsia"/>
        </w:rPr>
        <w:t>поводу</w:t>
      </w:r>
      <w:r>
        <w:t xml:space="preserve"> </w:t>
      </w:r>
      <w:r>
        <w:rPr>
          <w:rFonts w:hint="eastAsia"/>
        </w:rPr>
        <w:t>формирования</w:t>
      </w:r>
      <w:r>
        <w:t xml:space="preserve"> </w:t>
      </w:r>
      <w:r>
        <w:rPr>
          <w:rFonts w:hint="eastAsia"/>
        </w:rPr>
        <w:t>Трансатлантического</w:t>
      </w:r>
      <w:r>
        <w:t xml:space="preserve"> </w:t>
      </w:r>
      <w:r>
        <w:rPr>
          <w:rFonts w:hint="eastAsia"/>
        </w:rPr>
        <w:t>торгового</w:t>
      </w:r>
      <w:r>
        <w:t xml:space="preserve"> </w:t>
      </w:r>
      <w:r>
        <w:rPr>
          <w:rFonts w:hint="eastAsia"/>
        </w:rPr>
        <w:t>и</w:t>
      </w:r>
      <w:r>
        <w:t xml:space="preserve"> </w:t>
      </w:r>
      <w:r>
        <w:rPr>
          <w:rFonts w:hint="eastAsia"/>
        </w:rPr>
        <w:t>инвестиционного</w:t>
      </w:r>
      <w:r>
        <w:t xml:space="preserve"> </w:t>
      </w:r>
      <w:r>
        <w:rPr>
          <w:rFonts w:hint="eastAsia"/>
        </w:rPr>
        <w:t>партнерства</w:t>
      </w:r>
    </w:p>
    <w:p w14:paraId="7AAEB69C" w14:textId="77777777" w:rsidR="009E0BEF" w:rsidRDefault="009E0BEF" w:rsidP="009E0BEF"/>
    <w:p w14:paraId="1BA08279" w14:textId="77777777" w:rsidR="009E0BEF" w:rsidRDefault="009E0BEF" w:rsidP="009E0BEF">
      <w:r>
        <w:t xml:space="preserve">3.3 </w:t>
      </w:r>
      <w:r>
        <w:rPr>
          <w:rFonts w:hint="eastAsia"/>
        </w:rPr>
        <w:t>Новая</w:t>
      </w:r>
      <w:r>
        <w:t xml:space="preserve"> </w:t>
      </w:r>
      <w:r>
        <w:rPr>
          <w:rFonts w:hint="eastAsia"/>
        </w:rPr>
        <w:t>Администрация</w:t>
      </w:r>
      <w:r>
        <w:t xml:space="preserve"> </w:t>
      </w:r>
      <w:r>
        <w:rPr>
          <w:rFonts w:hint="eastAsia"/>
        </w:rPr>
        <w:t>США</w:t>
      </w:r>
      <w:r>
        <w:t xml:space="preserve"> </w:t>
      </w:r>
      <w:r>
        <w:rPr>
          <w:rFonts w:hint="eastAsia"/>
        </w:rPr>
        <w:t>в</w:t>
      </w:r>
      <w:r>
        <w:t xml:space="preserve"> </w:t>
      </w:r>
      <w:r>
        <w:rPr>
          <w:rFonts w:hint="eastAsia"/>
        </w:rPr>
        <w:t>борьбе</w:t>
      </w:r>
      <w:r>
        <w:t xml:space="preserve"> </w:t>
      </w:r>
      <w:r>
        <w:rPr>
          <w:rFonts w:hint="eastAsia"/>
        </w:rPr>
        <w:t>за</w:t>
      </w:r>
      <w:r>
        <w:t xml:space="preserve"> </w:t>
      </w:r>
      <w:r>
        <w:rPr>
          <w:rFonts w:hint="eastAsia"/>
        </w:rPr>
        <w:t>европейский</w:t>
      </w:r>
      <w:r>
        <w:t xml:space="preserve"> </w:t>
      </w:r>
      <w:r>
        <w:rPr>
          <w:rFonts w:hint="eastAsia"/>
        </w:rPr>
        <w:t>энергетический</w:t>
      </w:r>
      <w:r>
        <w:t xml:space="preserve"> </w:t>
      </w:r>
      <w:r>
        <w:rPr>
          <w:rFonts w:hint="eastAsia"/>
        </w:rPr>
        <w:t>рынок</w:t>
      </w:r>
    </w:p>
    <w:p w14:paraId="77BA22E9" w14:textId="77777777" w:rsidR="009E0BEF" w:rsidRDefault="009E0BEF" w:rsidP="009E0BEF"/>
    <w:p w14:paraId="3ADA455F" w14:textId="77777777" w:rsidR="009E0BEF" w:rsidRDefault="009E0BEF" w:rsidP="009E0BEF">
      <w:r>
        <w:t xml:space="preserve">3.4 </w:t>
      </w:r>
      <w:r>
        <w:rPr>
          <w:rFonts w:hint="eastAsia"/>
        </w:rPr>
        <w:t>США</w:t>
      </w:r>
      <w:r>
        <w:t xml:space="preserve"> </w:t>
      </w:r>
      <w:r>
        <w:rPr>
          <w:rFonts w:hint="eastAsia"/>
        </w:rPr>
        <w:t>и</w:t>
      </w:r>
      <w:r>
        <w:t xml:space="preserve"> </w:t>
      </w:r>
      <w:r>
        <w:rPr>
          <w:rFonts w:hint="eastAsia"/>
        </w:rPr>
        <w:t>Китай</w:t>
      </w:r>
      <w:r>
        <w:t xml:space="preserve"> </w:t>
      </w:r>
      <w:r>
        <w:rPr>
          <w:rFonts w:hint="eastAsia"/>
        </w:rPr>
        <w:t>в</w:t>
      </w:r>
      <w:r>
        <w:t xml:space="preserve"> </w:t>
      </w:r>
      <w:r>
        <w:rPr>
          <w:rFonts w:hint="eastAsia"/>
        </w:rPr>
        <w:t>контексте</w:t>
      </w:r>
      <w:r>
        <w:t xml:space="preserve"> </w:t>
      </w:r>
      <w:r>
        <w:rPr>
          <w:rFonts w:hint="eastAsia"/>
        </w:rPr>
        <w:t>американо</w:t>
      </w:r>
      <w:r>
        <w:t>-</w:t>
      </w:r>
      <w:r>
        <w:rPr>
          <w:rFonts w:hint="eastAsia"/>
        </w:rPr>
        <w:t>европейского</w:t>
      </w:r>
      <w:r>
        <w:t xml:space="preserve"> </w:t>
      </w:r>
      <w:r>
        <w:rPr>
          <w:rFonts w:hint="eastAsia"/>
        </w:rPr>
        <w:t>партнерства</w:t>
      </w:r>
    </w:p>
    <w:p w14:paraId="62A429BF" w14:textId="77777777" w:rsidR="009E0BEF" w:rsidRDefault="009E0BEF" w:rsidP="009E0BEF"/>
    <w:p w14:paraId="4EE2753A" w14:textId="77777777" w:rsidR="009E0BEF" w:rsidRDefault="009E0BEF" w:rsidP="009E0BEF">
      <w:r>
        <w:rPr>
          <w:rFonts w:hint="eastAsia"/>
        </w:rPr>
        <w:t>ЗАКЛЮЧЕНИЕ</w:t>
      </w:r>
    </w:p>
    <w:p w14:paraId="60B8210A" w14:textId="77777777" w:rsidR="009E0BEF" w:rsidRDefault="009E0BEF" w:rsidP="009E0BEF"/>
    <w:p w14:paraId="12D856D9" w14:textId="77777777" w:rsidR="009E0BEF" w:rsidRDefault="009E0BEF" w:rsidP="009E0BEF">
      <w:r>
        <w:rPr>
          <w:rFonts w:hint="eastAsia"/>
        </w:rPr>
        <w:t>СПИСОК</w:t>
      </w:r>
      <w:r>
        <w:t xml:space="preserve"> </w:t>
      </w:r>
      <w:r>
        <w:rPr>
          <w:rFonts w:hint="eastAsia"/>
        </w:rPr>
        <w:t>ЛИТЕРАТУРЫ</w:t>
      </w:r>
    </w:p>
    <w:p w14:paraId="108890FC" w14:textId="77777777" w:rsidR="009E0BEF" w:rsidRDefault="009E0BEF" w:rsidP="009E0BEF"/>
    <w:p w14:paraId="158C41F7" w14:textId="622ED854" w:rsidR="009E0BEF" w:rsidRPr="009E0BEF" w:rsidRDefault="009E0BEF" w:rsidP="009E0BEF">
      <w:r>
        <w:rPr>
          <w:rFonts w:hint="eastAsia"/>
        </w:rPr>
        <w:t>ПРИЛОЖЕНИЯ</w:t>
      </w:r>
    </w:p>
    <w:sectPr w:rsidR="009E0BEF" w:rsidRPr="009E0BEF" w:rsidSect="00C172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B777" w14:textId="77777777" w:rsidR="00C1721F" w:rsidRDefault="00C1721F">
      <w:pPr>
        <w:spacing w:after="0" w:line="240" w:lineRule="auto"/>
      </w:pPr>
      <w:r>
        <w:separator/>
      </w:r>
    </w:p>
  </w:endnote>
  <w:endnote w:type="continuationSeparator" w:id="0">
    <w:p w14:paraId="6AA20780" w14:textId="77777777" w:rsidR="00C1721F" w:rsidRDefault="00C1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CEEE" w14:textId="77777777" w:rsidR="00C1721F" w:rsidRDefault="00C1721F"/>
    <w:p w14:paraId="74DC4850" w14:textId="77777777" w:rsidR="00C1721F" w:rsidRDefault="00C1721F"/>
    <w:p w14:paraId="41CF2CAF" w14:textId="77777777" w:rsidR="00C1721F" w:rsidRDefault="00C1721F"/>
    <w:p w14:paraId="43F206B9" w14:textId="77777777" w:rsidR="00C1721F" w:rsidRDefault="00C1721F"/>
    <w:p w14:paraId="36F8B62F" w14:textId="77777777" w:rsidR="00C1721F" w:rsidRDefault="00C1721F"/>
    <w:p w14:paraId="7E71EDC8" w14:textId="77777777" w:rsidR="00C1721F" w:rsidRDefault="00C1721F"/>
    <w:p w14:paraId="73BC0126" w14:textId="77777777" w:rsidR="00C1721F" w:rsidRDefault="00C172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083307" wp14:editId="0F9A3C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B5C89" w14:textId="77777777" w:rsidR="00C1721F" w:rsidRDefault="00C172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833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CB5C89" w14:textId="77777777" w:rsidR="00C1721F" w:rsidRDefault="00C172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84F370" w14:textId="77777777" w:rsidR="00C1721F" w:rsidRDefault="00C1721F"/>
    <w:p w14:paraId="1D7BC111" w14:textId="77777777" w:rsidR="00C1721F" w:rsidRDefault="00C1721F"/>
    <w:p w14:paraId="2FAA778D" w14:textId="77777777" w:rsidR="00C1721F" w:rsidRDefault="00C172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FFAF60" wp14:editId="2DF7B3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1AB57" w14:textId="77777777" w:rsidR="00C1721F" w:rsidRDefault="00C1721F"/>
                          <w:p w14:paraId="4457285C" w14:textId="77777777" w:rsidR="00C1721F" w:rsidRDefault="00C172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FFAF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41AB57" w14:textId="77777777" w:rsidR="00C1721F" w:rsidRDefault="00C1721F"/>
                    <w:p w14:paraId="4457285C" w14:textId="77777777" w:rsidR="00C1721F" w:rsidRDefault="00C172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B935EA" w14:textId="77777777" w:rsidR="00C1721F" w:rsidRDefault="00C1721F"/>
    <w:p w14:paraId="115615BF" w14:textId="77777777" w:rsidR="00C1721F" w:rsidRDefault="00C1721F">
      <w:pPr>
        <w:rPr>
          <w:sz w:val="2"/>
          <w:szCs w:val="2"/>
        </w:rPr>
      </w:pPr>
    </w:p>
    <w:p w14:paraId="2E8CFBA8" w14:textId="77777777" w:rsidR="00C1721F" w:rsidRDefault="00C1721F"/>
    <w:p w14:paraId="719F2981" w14:textId="77777777" w:rsidR="00C1721F" w:rsidRDefault="00C1721F">
      <w:pPr>
        <w:spacing w:after="0" w:line="240" w:lineRule="auto"/>
      </w:pPr>
    </w:p>
  </w:footnote>
  <w:footnote w:type="continuationSeparator" w:id="0">
    <w:p w14:paraId="41B17557" w14:textId="77777777" w:rsidR="00C1721F" w:rsidRDefault="00C17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21F"/>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15808</TotalTime>
  <Pages>2</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2479</cp:revision>
  <cp:lastPrinted>2009-02-06T05:36:00Z</cp:lastPrinted>
  <dcterms:created xsi:type="dcterms:W3CDTF">2024-04-09T10:20:00Z</dcterms:created>
  <dcterms:modified xsi:type="dcterms:W3CDTF">2024-04-28T08:17:00Z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