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1C6A" w14:textId="1BEEC9FF" w:rsidR="005C3F8F" w:rsidRDefault="00C121E1" w:rsidP="00C121E1">
      <w:pPr>
        <w:rPr>
          <w:rFonts w:ascii="Times New Roman" w:eastAsia="Arial Unicode MS" w:hAnsi="Times New Roman" w:cs="Times New Roman"/>
          <w:b/>
          <w:bCs/>
          <w:color w:val="000000"/>
          <w:kern w:val="0"/>
          <w:sz w:val="28"/>
          <w:szCs w:val="28"/>
          <w:lang w:eastAsia="ru-RU" w:bidi="uk-UA"/>
        </w:rPr>
      </w:pPr>
      <w:r w:rsidRPr="00C121E1">
        <w:rPr>
          <w:rFonts w:ascii="Times New Roman" w:eastAsia="Arial Unicode MS" w:hAnsi="Times New Roman" w:cs="Times New Roman" w:hint="eastAsia"/>
          <w:b/>
          <w:bCs/>
          <w:color w:val="000000"/>
          <w:kern w:val="0"/>
          <w:sz w:val="28"/>
          <w:szCs w:val="28"/>
          <w:lang w:eastAsia="ru-RU" w:bidi="uk-UA"/>
        </w:rPr>
        <w:t>Горшкова</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Наталья</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Александровна</w:t>
      </w:r>
      <w:r>
        <w:rPr>
          <w:rFonts w:ascii="Times New Roman" w:eastAsia="Arial Unicode MS" w:hAnsi="Times New Roman" w:cs="Times New Roman" w:hint="eastAsia"/>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Высокопористые</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полиэлектролитные</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аэрогели</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на</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основе</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альгината</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бурых</w:t>
      </w:r>
      <w:r w:rsidRPr="00C121E1">
        <w:rPr>
          <w:rFonts w:ascii="Times New Roman" w:eastAsia="Arial Unicode MS" w:hAnsi="Times New Roman" w:cs="Times New Roman"/>
          <w:b/>
          <w:bCs/>
          <w:color w:val="000000"/>
          <w:kern w:val="0"/>
          <w:sz w:val="28"/>
          <w:szCs w:val="28"/>
          <w:lang w:eastAsia="ru-RU" w:bidi="uk-UA"/>
        </w:rPr>
        <w:t xml:space="preserve"> </w:t>
      </w:r>
      <w:r w:rsidRPr="00C121E1">
        <w:rPr>
          <w:rFonts w:ascii="Times New Roman" w:eastAsia="Arial Unicode MS" w:hAnsi="Times New Roman" w:cs="Times New Roman" w:hint="eastAsia"/>
          <w:b/>
          <w:bCs/>
          <w:color w:val="000000"/>
          <w:kern w:val="0"/>
          <w:sz w:val="28"/>
          <w:szCs w:val="28"/>
          <w:lang w:eastAsia="ru-RU" w:bidi="uk-UA"/>
        </w:rPr>
        <w:t>водорослей</w:t>
      </w:r>
    </w:p>
    <w:p w14:paraId="2761C99D" w14:textId="77777777" w:rsidR="00C121E1" w:rsidRDefault="00C121E1" w:rsidP="00C121E1">
      <w:r>
        <w:rPr>
          <w:rFonts w:hint="eastAsia"/>
        </w:rPr>
        <w:t>ОГЛАВЛЕНИЕ</w:t>
      </w:r>
      <w:r>
        <w:t xml:space="preserve"> </w:t>
      </w:r>
      <w:r>
        <w:rPr>
          <w:rFonts w:hint="eastAsia"/>
        </w:rPr>
        <w:t>ДИССЕРТАЦИИ</w:t>
      </w:r>
    </w:p>
    <w:p w14:paraId="6D805084" w14:textId="77777777" w:rsidR="00C121E1" w:rsidRDefault="00C121E1" w:rsidP="00C121E1">
      <w:r>
        <w:rPr>
          <w:rFonts w:hint="eastAsia"/>
        </w:rPr>
        <w:t>кандидат</w:t>
      </w:r>
      <w:r>
        <w:t xml:space="preserve"> </w:t>
      </w:r>
      <w:r>
        <w:rPr>
          <w:rFonts w:hint="eastAsia"/>
        </w:rPr>
        <w:t>наук</w:t>
      </w:r>
      <w:r>
        <w:t xml:space="preserve"> </w:t>
      </w:r>
      <w:r>
        <w:rPr>
          <w:rFonts w:hint="eastAsia"/>
        </w:rPr>
        <w:t>Горшкова</w:t>
      </w:r>
      <w:r>
        <w:t xml:space="preserve"> </w:t>
      </w:r>
      <w:r>
        <w:rPr>
          <w:rFonts w:hint="eastAsia"/>
        </w:rPr>
        <w:t>Наталья</w:t>
      </w:r>
      <w:r>
        <w:t xml:space="preserve"> </w:t>
      </w:r>
      <w:r>
        <w:rPr>
          <w:rFonts w:hint="eastAsia"/>
        </w:rPr>
        <w:t>Александровна</w:t>
      </w:r>
    </w:p>
    <w:p w14:paraId="6E9DD8E7" w14:textId="77777777" w:rsidR="00C121E1" w:rsidRDefault="00C121E1" w:rsidP="00C121E1">
      <w:r>
        <w:rPr>
          <w:rFonts w:hint="eastAsia"/>
        </w:rPr>
        <w:t>ВВЕДЕНИЕ</w:t>
      </w:r>
    </w:p>
    <w:p w14:paraId="389706FC" w14:textId="77777777" w:rsidR="00C121E1" w:rsidRDefault="00C121E1" w:rsidP="00C121E1"/>
    <w:p w14:paraId="14F3CF23" w14:textId="77777777" w:rsidR="00C121E1" w:rsidRDefault="00C121E1" w:rsidP="00C121E1">
      <w:r>
        <w:t xml:space="preserve">1. </w:t>
      </w:r>
      <w:r>
        <w:rPr>
          <w:rFonts w:hint="eastAsia"/>
        </w:rPr>
        <w:t>АЛЬГИНАТЫ</w:t>
      </w:r>
      <w:r>
        <w:t xml:space="preserve">: </w:t>
      </w:r>
      <w:r>
        <w:rPr>
          <w:rFonts w:hint="eastAsia"/>
        </w:rPr>
        <w:t>СЫРЬЕВЫЕ</w:t>
      </w:r>
      <w:r>
        <w:t xml:space="preserve"> </w:t>
      </w:r>
      <w:r>
        <w:rPr>
          <w:rFonts w:hint="eastAsia"/>
        </w:rPr>
        <w:t>ИСТОЧНИКИ</w:t>
      </w:r>
      <w:r>
        <w:t xml:space="preserve"> </w:t>
      </w:r>
      <w:r>
        <w:rPr>
          <w:rFonts w:hint="eastAsia"/>
        </w:rPr>
        <w:t>И</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ЛИТЕРАТУРНЫЙ</w:t>
      </w:r>
      <w:r>
        <w:t xml:space="preserve"> </w:t>
      </w:r>
      <w:r>
        <w:rPr>
          <w:rFonts w:hint="eastAsia"/>
        </w:rPr>
        <w:t>ОБЗОР</w:t>
      </w:r>
      <w:r>
        <w:t>)</w:t>
      </w:r>
    </w:p>
    <w:p w14:paraId="685E202B" w14:textId="77777777" w:rsidR="00C121E1" w:rsidRDefault="00C121E1" w:rsidP="00C121E1"/>
    <w:p w14:paraId="7E050322" w14:textId="77777777" w:rsidR="00C121E1" w:rsidRDefault="00C121E1" w:rsidP="00C121E1">
      <w:r>
        <w:t xml:space="preserve">1.1 </w:t>
      </w:r>
      <w:r>
        <w:rPr>
          <w:rFonts w:hint="eastAsia"/>
        </w:rPr>
        <w:t>Бурые</w:t>
      </w:r>
      <w:r>
        <w:t xml:space="preserve"> </w:t>
      </w:r>
      <w:r>
        <w:rPr>
          <w:rFonts w:hint="eastAsia"/>
        </w:rPr>
        <w:t>водоросли</w:t>
      </w:r>
      <w:r>
        <w:t xml:space="preserve"> </w:t>
      </w:r>
      <w:r>
        <w:rPr>
          <w:rFonts w:hint="eastAsia"/>
        </w:rPr>
        <w:t>как</w:t>
      </w:r>
      <w:r>
        <w:t xml:space="preserve"> </w:t>
      </w:r>
      <w:r>
        <w:rPr>
          <w:rFonts w:hint="eastAsia"/>
        </w:rPr>
        <w:t>перспективный</w:t>
      </w:r>
      <w:r>
        <w:t xml:space="preserve"> </w:t>
      </w:r>
      <w:r>
        <w:rPr>
          <w:rFonts w:hint="eastAsia"/>
        </w:rPr>
        <w:t>возобновляемый</w:t>
      </w:r>
      <w:r>
        <w:t xml:space="preserve"> </w:t>
      </w:r>
      <w:r>
        <w:rPr>
          <w:rFonts w:hint="eastAsia"/>
        </w:rPr>
        <w:t>сырьевой</w:t>
      </w:r>
      <w:r>
        <w:t xml:space="preserve"> </w:t>
      </w:r>
      <w:r>
        <w:rPr>
          <w:rFonts w:hint="eastAsia"/>
        </w:rPr>
        <w:t>источник</w:t>
      </w:r>
      <w:r>
        <w:t xml:space="preserve"> </w:t>
      </w:r>
      <w:r>
        <w:rPr>
          <w:rFonts w:hint="eastAsia"/>
        </w:rPr>
        <w:t>альгинатов</w:t>
      </w:r>
    </w:p>
    <w:p w14:paraId="215636AD" w14:textId="77777777" w:rsidR="00C121E1" w:rsidRDefault="00C121E1" w:rsidP="00C121E1"/>
    <w:p w14:paraId="037C4020" w14:textId="77777777" w:rsidR="00C121E1" w:rsidRDefault="00C121E1" w:rsidP="00C121E1">
      <w:r>
        <w:t xml:space="preserve">1.2 </w:t>
      </w:r>
      <w:r>
        <w:rPr>
          <w:rFonts w:hint="eastAsia"/>
        </w:rPr>
        <w:t>Компонентный</w:t>
      </w:r>
      <w:r>
        <w:t xml:space="preserve"> </w:t>
      </w:r>
      <w:r>
        <w:rPr>
          <w:rFonts w:hint="eastAsia"/>
        </w:rPr>
        <w:t>состав</w:t>
      </w:r>
      <w:r>
        <w:t xml:space="preserve"> </w:t>
      </w:r>
      <w:r>
        <w:rPr>
          <w:rFonts w:hint="eastAsia"/>
        </w:rPr>
        <w:t>бурых</w:t>
      </w:r>
      <w:r>
        <w:t xml:space="preserve"> </w:t>
      </w:r>
      <w:r>
        <w:rPr>
          <w:rFonts w:hint="eastAsia"/>
        </w:rPr>
        <w:t>водорослей</w:t>
      </w:r>
    </w:p>
    <w:p w14:paraId="50B4C4B8" w14:textId="77777777" w:rsidR="00C121E1" w:rsidRDefault="00C121E1" w:rsidP="00C121E1"/>
    <w:p w14:paraId="41EBB06B" w14:textId="77777777" w:rsidR="00C121E1" w:rsidRDefault="00C121E1" w:rsidP="00C121E1">
      <w:r>
        <w:t xml:space="preserve">1.2.2. </w:t>
      </w:r>
      <w:r>
        <w:rPr>
          <w:rFonts w:hint="eastAsia"/>
        </w:rPr>
        <w:t>Органические</w:t>
      </w:r>
      <w:r>
        <w:t xml:space="preserve"> </w:t>
      </w:r>
      <w:r>
        <w:rPr>
          <w:rFonts w:hint="eastAsia"/>
        </w:rPr>
        <w:t>вещества</w:t>
      </w:r>
      <w:r>
        <w:t xml:space="preserve"> </w:t>
      </w:r>
      <w:r>
        <w:rPr>
          <w:rFonts w:hint="eastAsia"/>
        </w:rPr>
        <w:t>бурых</w:t>
      </w:r>
      <w:r>
        <w:t xml:space="preserve"> </w:t>
      </w:r>
      <w:r>
        <w:rPr>
          <w:rFonts w:hint="eastAsia"/>
        </w:rPr>
        <w:t>водорослей</w:t>
      </w:r>
    </w:p>
    <w:p w14:paraId="09DBD017" w14:textId="77777777" w:rsidR="00C121E1" w:rsidRDefault="00C121E1" w:rsidP="00C121E1"/>
    <w:p w14:paraId="50CAC651" w14:textId="77777777" w:rsidR="00C121E1" w:rsidRDefault="00C121E1" w:rsidP="00C121E1">
      <w:r>
        <w:t xml:space="preserve">1.3 </w:t>
      </w:r>
      <w:r>
        <w:rPr>
          <w:rFonts w:hint="eastAsia"/>
        </w:rPr>
        <w:t>Отроение</w:t>
      </w:r>
      <w:r>
        <w:t xml:space="preserve"> </w:t>
      </w:r>
      <w:r>
        <w:rPr>
          <w:rFonts w:hint="eastAsia"/>
        </w:rPr>
        <w:t>и</w:t>
      </w:r>
      <w:r>
        <w:t xml:space="preserve">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альгинатов</w:t>
      </w:r>
    </w:p>
    <w:p w14:paraId="0E26E19A" w14:textId="77777777" w:rsidR="00C121E1" w:rsidRDefault="00C121E1" w:rsidP="00C121E1"/>
    <w:p w14:paraId="04A99210" w14:textId="77777777" w:rsidR="00C121E1" w:rsidRDefault="00C121E1" w:rsidP="00C121E1">
      <w:r>
        <w:t xml:space="preserve">1.4 </w:t>
      </w:r>
      <w:r>
        <w:rPr>
          <w:rFonts w:hint="eastAsia"/>
        </w:rPr>
        <w:t>Функционализация</w:t>
      </w:r>
      <w:r>
        <w:t xml:space="preserve"> </w:t>
      </w:r>
      <w:r>
        <w:rPr>
          <w:rFonts w:hint="eastAsia"/>
        </w:rPr>
        <w:t>альгинатов</w:t>
      </w:r>
      <w:r>
        <w:t xml:space="preserve"> </w:t>
      </w:r>
      <w:r>
        <w:rPr>
          <w:rFonts w:hint="eastAsia"/>
        </w:rPr>
        <w:t>методом</w:t>
      </w:r>
      <w:r>
        <w:t xml:space="preserve"> </w:t>
      </w:r>
      <w:r>
        <w:rPr>
          <w:rFonts w:hint="eastAsia"/>
        </w:rPr>
        <w:t>гелеобразования</w:t>
      </w:r>
    </w:p>
    <w:p w14:paraId="78551D5E" w14:textId="77777777" w:rsidR="00C121E1" w:rsidRDefault="00C121E1" w:rsidP="00C121E1"/>
    <w:p w14:paraId="745489C5" w14:textId="77777777" w:rsidR="00C121E1" w:rsidRDefault="00C121E1" w:rsidP="00C121E1">
      <w:r>
        <w:t xml:space="preserve">1.5 </w:t>
      </w:r>
      <w:r>
        <w:rPr>
          <w:rFonts w:hint="eastAsia"/>
        </w:rPr>
        <w:t>Хитозан</w:t>
      </w:r>
      <w:r>
        <w:t xml:space="preserve"> </w:t>
      </w:r>
      <w:r>
        <w:rPr>
          <w:rFonts w:hint="eastAsia"/>
        </w:rPr>
        <w:t>как</w:t>
      </w:r>
      <w:r>
        <w:t xml:space="preserve"> </w:t>
      </w:r>
      <w:r>
        <w:rPr>
          <w:rFonts w:hint="eastAsia"/>
        </w:rPr>
        <w:t>структурообразователь</w:t>
      </w:r>
      <w:r>
        <w:t xml:space="preserve"> </w:t>
      </w:r>
      <w:r>
        <w:rPr>
          <w:rFonts w:hint="eastAsia"/>
        </w:rPr>
        <w:t>альгинатных</w:t>
      </w:r>
      <w:r>
        <w:t xml:space="preserve"> </w:t>
      </w:r>
      <w:r>
        <w:rPr>
          <w:rFonts w:hint="eastAsia"/>
        </w:rPr>
        <w:t>гелей</w:t>
      </w:r>
    </w:p>
    <w:p w14:paraId="6A3636B0" w14:textId="77777777" w:rsidR="00C121E1" w:rsidRDefault="00C121E1" w:rsidP="00C121E1"/>
    <w:p w14:paraId="3CDCDBF9" w14:textId="77777777" w:rsidR="00C121E1" w:rsidRDefault="00C121E1" w:rsidP="00C121E1">
      <w:r>
        <w:t xml:space="preserve">1.6 </w:t>
      </w:r>
      <w:r>
        <w:rPr>
          <w:rFonts w:hint="eastAsia"/>
        </w:rPr>
        <w:t>Интерполимерное</w:t>
      </w:r>
      <w:r>
        <w:t xml:space="preserve"> </w:t>
      </w:r>
      <w:r>
        <w:rPr>
          <w:rFonts w:hint="eastAsia"/>
        </w:rPr>
        <w:t>комплексообразование</w:t>
      </w:r>
      <w:r>
        <w:t xml:space="preserve"> </w:t>
      </w:r>
      <w:r>
        <w:rPr>
          <w:rFonts w:hint="eastAsia"/>
        </w:rPr>
        <w:t>альгината</w:t>
      </w:r>
      <w:r>
        <w:t xml:space="preserve"> </w:t>
      </w:r>
      <w:r>
        <w:rPr>
          <w:rFonts w:hint="eastAsia"/>
        </w:rPr>
        <w:t>натрия</w:t>
      </w:r>
      <w:r>
        <w:t xml:space="preserve"> </w:t>
      </w:r>
      <w:r>
        <w:rPr>
          <w:rFonts w:hint="eastAsia"/>
        </w:rPr>
        <w:t>с</w:t>
      </w:r>
      <w:r>
        <w:t xml:space="preserve"> </w:t>
      </w:r>
      <w:r>
        <w:rPr>
          <w:rFonts w:hint="eastAsia"/>
        </w:rPr>
        <w:t>хитозаном</w:t>
      </w:r>
    </w:p>
    <w:p w14:paraId="7FEFB7B8" w14:textId="77777777" w:rsidR="00C121E1" w:rsidRDefault="00C121E1" w:rsidP="00C121E1"/>
    <w:p w14:paraId="2A680D00" w14:textId="77777777" w:rsidR="00C121E1" w:rsidRDefault="00C121E1" w:rsidP="00C121E1">
      <w:r>
        <w:t xml:space="preserve">1.7 </w:t>
      </w:r>
      <w:r>
        <w:rPr>
          <w:rFonts w:hint="eastAsia"/>
        </w:rPr>
        <w:t>Влияние</w:t>
      </w:r>
      <w:r>
        <w:t xml:space="preserve"> </w:t>
      </w:r>
      <w:r>
        <w:rPr>
          <w:rFonts w:hint="eastAsia"/>
        </w:rPr>
        <w:t>условий</w:t>
      </w:r>
      <w:r>
        <w:t xml:space="preserve"> </w:t>
      </w:r>
      <w:r>
        <w:rPr>
          <w:rFonts w:hint="eastAsia"/>
        </w:rPr>
        <w:t>сушки</w:t>
      </w:r>
      <w:r>
        <w:t xml:space="preserve"> </w:t>
      </w:r>
      <w:r>
        <w:rPr>
          <w:rFonts w:hint="eastAsia"/>
        </w:rPr>
        <w:t>на</w:t>
      </w:r>
      <w:r>
        <w:t xml:space="preserve"> </w:t>
      </w:r>
      <w:r>
        <w:rPr>
          <w:rFonts w:hint="eastAsia"/>
        </w:rPr>
        <w:t>структуру</w:t>
      </w:r>
      <w:r>
        <w:t xml:space="preserve"> </w:t>
      </w:r>
      <w:r>
        <w:rPr>
          <w:rFonts w:hint="eastAsia"/>
        </w:rPr>
        <w:t>гелевых</w:t>
      </w:r>
      <w:r>
        <w:t xml:space="preserve"> </w:t>
      </w:r>
      <w:r>
        <w:rPr>
          <w:rFonts w:hint="eastAsia"/>
        </w:rPr>
        <w:t>материалов</w:t>
      </w:r>
    </w:p>
    <w:p w14:paraId="74C775EA" w14:textId="77777777" w:rsidR="00C121E1" w:rsidRDefault="00C121E1" w:rsidP="00C121E1"/>
    <w:p w14:paraId="230385B3" w14:textId="77777777" w:rsidR="00C121E1" w:rsidRDefault="00C121E1" w:rsidP="00C121E1">
      <w:r>
        <w:t xml:space="preserve">1.8 </w:t>
      </w:r>
      <w:r>
        <w:rPr>
          <w:rFonts w:hint="eastAsia"/>
        </w:rPr>
        <w:t>Применение</w:t>
      </w:r>
      <w:r>
        <w:t xml:space="preserve"> </w:t>
      </w:r>
      <w:r>
        <w:rPr>
          <w:rFonts w:hint="eastAsia"/>
        </w:rPr>
        <w:t>гелевых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альгината</w:t>
      </w:r>
    </w:p>
    <w:p w14:paraId="592CE8E3" w14:textId="77777777" w:rsidR="00C121E1" w:rsidRDefault="00C121E1" w:rsidP="00C121E1"/>
    <w:p w14:paraId="2AEF2388" w14:textId="77777777" w:rsidR="00C121E1" w:rsidRDefault="00C121E1" w:rsidP="00C121E1">
      <w:r>
        <w:t xml:space="preserve">1.9 </w:t>
      </w:r>
      <w:r>
        <w:rPr>
          <w:rFonts w:hint="eastAsia"/>
        </w:rPr>
        <w:t>Выводы</w:t>
      </w:r>
      <w:r>
        <w:t xml:space="preserve">. </w:t>
      </w:r>
      <w:r>
        <w:rPr>
          <w:rFonts w:hint="eastAsia"/>
        </w:rPr>
        <w:t>Постановка</w:t>
      </w:r>
      <w:r>
        <w:t xml:space="preserve"> </w:t>
      </w:r>
      <w:r>
        <w:rPr>
          <w:rFonts w:hint="eastAsia"/>
        </w:rPr>
        <w:t>цели</w:t>
      </w:r>
      <w:r>
        <w:t xml:space="preserve"> </w:t>
      </w:r>
      <w:r>
        <w:rPr>
          <w:rFonts w:hint="eastAsia"/>
        </w:rPr>
        <w:t>и</w:t>
      </w:r>
      <w:r>
        <w:t xml:space="preserve"> </w:t>
      </w:r>
      <w:r>
        <w:rPr>
          <w:rFonts w:hint="eastAsia"/>
        </w:rPr>
        <w:t>задач</w:t>
      </w:r>
      <w:r>
        <w:t xml:space="preserve"> </w:t>
      </w:r>
      <w:r>
        <w:rPr>
          <w:rFonts w:hint="eastAsia"/>
        </w:rPr>
        <w:t>исследования</w:t>
      </w:r>
    </w:p>
    <w:p w14:paraId="3332F4CB" w14:textId="77777777" w:rsidR="00C121E1" w:rsidRDefault="00C121E1" w:rsidP="00C121E1"/>
    <w:p w14:paraId="44E5E829" w14:textId="77777777" w:rsidR="00C121E1" w:rsidRDefault="00C121E1" w:rsidP="00C121E1">
      <w:r>
        <w:t xml:space="preserve">2. </w:t>
      </w:r>
      <w:r>
        <w:rPr>
          <w:rFonts w:hint="eastAsia"/>
        </w:rPr>
        <w:t>МЕТОДИЧЕСКАЯ</w:t>
      </w:r>
      <w:r>
        <w:t xml:space="preserve"> </w:t>
      </w:r>
      <w:r>
        <w:rPr>
          <w:rFonts w:hint="eastAsia"/>
        </w:rPr>
        <w:t>ЧАСТЬ</w:t>
      </w:r>
    </w:p>
    <w:p w14:paraId="4308539F" w14:textId="77777777" w:rsidR="00C121E1" w:rsidRDefault="00C121E1" w:rsidP="00C121E1"/>
    <w:p w14:paraId="317CD5BA" w14:textId="77777777" w:rsidR="00C121E1" w:rsidRDefault="00C121E1" w:rsidP="00C121E1">
      <w:r>
        <w:t xml:space="preserve">2.1 </w:t>
      </w:r>
      <w:r>
        <w:rPr>
          <w:rFonts w:hint="eastAsia"/>
        </w:rPr>
        <w:t>Характеристика</w:t>
      </w:r>
      <w:r>
        <w:t xml:space="preserve"> </w:t>
      </w:r>
      <w:r>
        <w:rPr>
          <w:rFonts w:hint="eastAsia"/>
        </w:rPr>
        <w:t>объектов</w:t>
      </w:r>
      <w:r>
        <w:t xml:space="preserve"> </w:t>
      </w:r>
      <w:r>
        <w:rPr>
          <w:rFonts w:hint="eastAsia"/>
        </w:rPr>
        <w:t>исследования</w:t>
      </w:r>
    </w:p>
    <w:p w14:paraId="1D2007AE" w14:textId="77777777" w:rsidR="00C121E1" w:rsidRDefault="00C121E1" w:rsidP="00C121E1"/>
    <w:p w14:paraId="70D36025" w14:textId="77777777" w:rsidR="00C121E1" w:rsidRDefault="00C121E1" w:rsidP="00C121E1">
      <w:r>
        <w:t xml:space="preserve">2.2 </w:t>
      </w:r>
      <w:r>
        <w:rPr>
          <w:rFonts w:hint="eastAsia"/>
        </w:rPr>
        <w:t>Физико</w:t>
      </w:r>
      <w:r>
        <w:t>-</w:t>
      </w:r>
      <w:r>
        <w:rPr>
          <w:rFonts w:hint="eastAsia"/>
        </w:rPr>
        <w:t>химические</w:t>
      </w:r>
      <w:r>
        <w:t xml:space="preserve"> </w:t>
      </w:r>
      <w:r>
        <w:rPr>
          <w:rFonts w:hint="eastAsia"/>
        </w:rPr>
        <w:t>методы</w:t>
      </w:r>
      <w:r>
        <w:t xml:space="preserve"> </w:t>
      </w:r>
      <w:r>
        <w:rPr>
          <w:rFonts w:hint="eastAsia"/>
        </w:rPr>
        <w:t>исследования</w:t>
      </w:r>
      <w:r>
        <w:t xml:space="preserve"> </w:t>
      </w:r>
      <w:r>
        <w:rPr>
          <w:rFonts w:hint="eastAsia"/>
        </w:rPr>
        <w:t>полиэлектролитов</w:t>
      </w:r>
      <w:r>
        <w:t xml:space="preserve"> </w:t>
      </w:r>
      <w:r>
        <w:rPr>
          <w:rFonts w:hint="eastAsia"/>
        </w:rPr>
        <w:t>и</w:t>
      </w:r>
      <w:r>
        <w:t xml:space="preserve"> </w:t>
      </w:r>
      <w:r>
        <w:rPr>
          <w:rFonts w:hint="eastAsia"/>
        </w:rPr>
        <w:t>аэрогелей</w:t>
      </w:r>
    </w:p>
    <w:p w14:paraId="781C65A5" w14:textId="77777777" w:rsidR="00C121E1" w:rsidRDefault="00C121E1" w:rsidP="00C121E1"/>
    <w:p w14:paraId="74747508" w14:textId="77777777" w:rsidR="00C121E1" w:rsidRDefault="00C121E1" w:rsidP="00C121E1">
      <w:r>
        <w:t xml:space="preserve">2.2.1 </w:t>
      </w:r>
      <w:r>
        <w:rPr>
          <w:rFonts w:hint="eastAsia"/>
        </w:rPr>
        <w:t>Определение</w:t>
      </w:r>
      <w:r>
        <w:t xml:space="preserve"> </w:t>
      </w:r>
      <w:r>
        <w:rPr>
          <w:rFonts w:hint="eastAsia"/>
        </w:rPr>
        <w:t>функционального</w:t>
      </w:r>
      <w:r>
        <w:t xml:space="preserve"> </w:t>
      </w:r>
      <w:r>
        <w:rPr>
          <w:rFonts w:hint="eastAsia"/>
        </w:rPr>
        <w:t>и</w:t>
      </w:r>
      <w:r>
        <w:t xml:space="preserve"> </w:t>
      </w:r>
      <w:r>
        <w:rPr>
          <w:rFonts w:hint="eastAsia"/>
        </w:rPr>
        <w:t>элементного</w:t>
      </w:r>
      <w:r>
        <w:t xml:space="preserve"> </w:t>
      </w:r>
      <w:r>
        <w:rPr>
          <w:rFonts w:hint="eastAsia"/>
        </w:rPr>
        <w:t>состава</w:t>
      </w:r>
      <w:r>
        <w:t xml:space="preserve"> </w:t>
      </w:r>
      <w:r>
        <w:rPr>
          <w:rFonts w:hint="eastAsia"/>
        </w:rPr>
        <w:t>альгината</w:t>
      </w:r>
      <w:r>
        <w:t xml:space="preserve"> </w:t>
      </w:r>
      <w:r>
        <w:rPr>
          <w:rFonts w:hint="eastAsia"/>
        </w:rPr>
        <w:t>натрия</w:t>
      </w:r>
      <w:r>
        <w:t xml:space="preserve">, </w:t>
      </w:r>
      <w:r>
        <w:rPr>
          <w:rFonts w:hint="eastAsia"/>
        </w:rPr>
        <w:t>хитозана</w:t>
      </w:r>
      <w:r>
        <w:t xml:space="preserve"> </w:t>
      </w:r>
      <w:r>
        <w:rPr>
          <w:rFonts w:hint="eastAsia"/>
        </w:rPr>
        <w:t>и</w:t>
      </w:r>
      <w:r>
        <w:t xml:space="preserve"> </w:t>
      </w:r>
      <w:r>
        <w:rPr>
          <w:rFonts w:hint="eastAsia"/>
        </w:rPr>
        <w:t>интерполиэлектролитных</w:t>
      </w:r>
      <w:r>
        <w:t xml:space="preserve"> </w:t>
      </w:r>
      <w:r>
        <w:rPr>
          <w:rFonts w:hint="eastAsia"/>
        </w:rPr>
        <w:t>комплексов</w:t>
      </w:r>
      <w:r>
        <w:t xml:space="preserve"> </w:t>
      </w:r>
      <w:r>
        <w:rPr>
          <w:rFonts w:hint="eastAsia"/>
        </w:rPr>
        <w:t>на</w:t>
      </w:r>
      <w:r>
        <w:t xml:space="preserve"> </w:t>
      </w:r>
      <w:r>
        <w:rPr>
          <w:rFonts w:hint="eastAsia"/>
        </w:rPr>
        <w:t>их</w:t>
      </w:r>
      <w:r>
        <w:t xml:space="preserve"> </w:t>
      </w:r>
      <w:r>
        <w:rPr>
          <w:rFonts w:hint="eastAsia"/>
        </w:rPr>
        <w:t>основе</w:t>
      </w:r>
    </w:p>
    <w:p w14:paraId="32BAAB1E" w14:textId="77777777" w:rsidR="00C121E1" w:rsidRDefault="00C121E1" w:rsidP="00C121E1"/>
    <w:p w14:paraId="3E437770" w14:textId="77777777" w:rsidR="00C121E1" w:rsidRDefault="00C121E1" w:rsidP="00C121E1">
      <w:r>
        <w:t xml:space="preserve">2.2.2 </w:t>
      </w:r>
      <w:r>
        <w:rPr>
          <w:rFonts w:hint="eastAsia"/>
        </w:rPr>
        <w:t>Полимолекулярные</w:t>
      </w:r>
      <w:r>
        <w:t xml:space="preserve"> </w:t>
      </w:r>
      <w:r>
        <w:rPr>
          <w:rFonts w:hint="eastAsia"/>
        </w:rPr>
        <w:t>и</w:t>
      </w:r>
      <w:r>
        <w:t xml:space="preserve"> </w:t>
      </w:r>
      <w:r>
        <w:rPr>
          <w:rFonts w:hint="eastAsia"/>
        </w:rPr>
        <w:t>гидродинамические</w:t>
      </w:r>
      <w:r>
        <w:t xml:space="preserve"> </w:t>
      </w:r>
      <w:r>
        <w:rPr>
          <w:rFonts w:hint="eastAsia"/>
        </w:rPr>
        <w:t>характеристики</w:t>
      </w:r>
      <w:r>
        <w:t xml:space="preserve"> </w:t>
      </w:r>
      <w:r>
        <w:rPr>
          <w:rFonts w:hint="eastAsia"/>
        </w:rPr>
        <w:t>полиэлектролитов</w:t>
      </w:r>
    </w:p>
    <w:p w14:paraId="3D49DFDA" w14:textId="77777777" w:rsidR="00C121E1" w:rsidRDefault="00C121E1" w:rsidP="00C121E1"/>
    <w:p w14:paraId="561D71B4" w14:textId="77777777" w:rsidR="00C121E1" w:rsidRDefault="00C121E1" w:rsidP="00C121E1">
      <w:r>
        <w:t xml:space="preserve">2.2.3 </w:t>
      </w:r>
      <w:r>
        <w:rPr>
          <w:rFonts w:hint="eastAsia"/>
        </w:rPr>
        <w:t>Определение</w:t>
      </w:r>
      <w:r>
        <w:t xml:space="preserve"> </w:t>
      </w:r>
      <w:r>
        <w:rPr>
          <w:rFonts w:hint="eastAsia"/>
        </w:rPr>
        <w:t>условного</w:t>
      </w:r>
      <w:r>
        <w:t xml:space="preserve"> </w:t>
      </w:r>
      <w:r>
        <w:rPr>
          <w:rFonts w:hint="eastAsia"/>
        </w:rPr>
        <w:t>грамм</w:t>
      </w:r>
      <w:r>
        <w:t>-</w:t>
      </w:r>
      <w:r>
        <w:rPr>
          <w:rFonts w:hint="eastAsia"/>
        </w:rPr>
        <w:t>эквивалента</w:t>
      </w:r>
      <w:r>
        <w:t xml:space="preserve"> </w:t>
      </w:r>
      <w:r>
        <w:rPr>
          <w:rFonts w:hint="eastAsia"/>
        </w:rPr>
        <w:t>полиэлектролитов</w:t>
      </w:r>
      <w:r>
        <w:t xml:space="preserve"> </w:t>
      </w:r>
      <w:r>
        <w:rPr>
          <w:rFonts w:hint="eastAsia"/>
        </w:rPr>
        <w:t>методом</w:t>
      </w:r>
      <w:r>
        <w:t xml:space="preserve"> </w:t>
      </w:r>
      <w:r>
        <w:rPr>
          <w:rFonts w:hint="eastAsia"/>
        </w:rPr>
        <w:t>потенциометрического</w:t>
      </w:r>
      <w:r>
        <w:t xml:space="preserve"> </w:t>
      </w:r>
      <w:r>
        <w:rPr>
          <w:rFonts w:hint="eastAsia"/>
        </w:rPr>
        <w:t>титрования</w:t>
      </w:r>
      <w:r>
        <w:t xml:space="preserve"> </w:t>
      </w:r>
      <w:r>
        <w:rPr>
          <w:rFonts w:hint="eastAsia"/>
        </w:rPr>
        <w:t>и</w:t>
      </w:r>
      <w:r>
        <w:t xml:space="preserve"> </w:t>
      </w:r>
      <w:r>
        <w:rPr>
          <w:rFonts w:hint="eastAsia"/>
        </w:rPr>
        <w:t>степени</w:t>
      </w:r>
      <w:r>
        <w:t xml:space="preserve"> </w:t>
      </w:r>
      <w:r>
        <w:rPr>
          <w:rFonts w:hint="eastAsia"/>
        </w:rPr>
        <w:t>связывания</w:t>
      </w:r>
      <w:r>
        <w:t xml:space="preserve"> </w:t>
      </w:r>
      <w:r>
        <w:rPr>
          <w:rFonts w:hint="eastAsia"/>
        </w:rPr>
        <w:t>полиэлектролитов</w:t>
      </w:r>
      <w:r>
        <w:t xml:space="preserve"> </w:t>
      </w:r>
      <w:r>
        <w:rPr>
          <w:rFonts w:hint="eastAsia"/>
        </w:rPr>
        <w:t>в</w:t>
      </w:r>
      <w:r>
        <w:t xml:space="preserve"> </w:t>
      </w:r>
      <w:r>
        <w:rPr>
          <w:rFonts w:hint="eastAsia"/>
        </w:rPr>
        <w:t>комплекс</w:t>
      </w:r>
    </w:p>
    <w:p w14:paraId="429FF97B" w14:textId="77777777" w:rsidR="00C121E1" w:rsidRDefault="00C121E1" w:rsidP="00C121E1"/>
    <w:p w14:paraId="0E32BD87" w14:textId="77777777" w:rsidR="00C121E1" w:rsidRDefault="00C121E1" w:rsidP="00C121E1">
      <w:r>
        <w:t xml:space="preserve">2.2.4 </w:t>
      </w:r>
      <w:r>
        <w:rPr>
          <w:rFonts w:hint="eastAsia"/>
        </w:rPr>
        <w:t>Определение</w:t>
      </w:r>
      <w:r>
        <w:t xml:space="preserve"> </w:t>
      </w:r>
      <w:r>
        <w:rPr>
          <w:rFonts w:hint="eastAsia"/>
        </w:rPr>
        <w:t>дзета</w:t>
      </w:r>
      <w:r>
        <w:t>-</w:t>
      </w:r>
      <w:r>
        <w:rPr>
          <w:rFonts w:hint="eastAsia"/>
        </w:rPr>
        <w:t>потенциала</w:t>
      </w:r>
      <w:r>
        <w:t xml:space="preserve"> </w:t>
      </w:r>
      <w:r>
        <w:rPr>
          <w:rFonts w:hint="eastAsia"/>
        </w:rPr>
        <w:t>и</w:t>
      </w:r>
      <w:r>
        <w:t xml:space="preserve"> </w:t>
      </w:r>
      <w:r>
        <w:rPr>
          <w:rFonts w:hint="eastAsia"/>
        </w:rPr>
        <w:t>размера</w:t>
      </w:r>
      <w:r>
        <w:t xml:space="preserve"> </w:t>
      </w:r>
      <w:r>
        <w:rPr>
          <w:rFonts w:hint="eastAsia"/>
        </w:rPr>
        <w:t>частиц</w:t>
      </w:r>
      <w:r>
        <w:t xml:space="preserve"> </w:t>
      </w:r>
      <w:r>
        <w:rPr>
          <w:rFonts w:hint="eastAsia"/>
        </w:rPr>
        <w:t>полиэлектролитов</w:t>
      </w:r>
      <w:r>
        <w:t xml:space="preserve"> </w:t>
      </w:r>
      <w:r>
        <w:rPr>
          <w:rFonts w:hint="eastAsia"/>
        </w:rPr>
        <w:t>и</w:t>
      </w:r>
      <w:r>
        <w:t xml:space="preserve"> </w:t>
      </w:r>
      <w:r>
        <w:rPr>
          <w:rFonts w:hint="eastAsia"/>
        </w:rPr>
        <w:t>интерполиэлектролитных</w:t>
      </w:r>
      <w:r>
        <w:t xml:space="preserve"> </w:t>
      </w:r>
      <w:r>
        <w:rPr>
          <w:rFonts w:hint="eastAsia"/>
        </w:rPr>
        <w:t>комплексов</w:t>
      </w:r>
      <w:r>
        <w:t xml:space="preserve"> </w:t>
      </w:r>
      <w:r>
        <w:rPr>
          <w:rFonts w:hint="eastAsia"/>
        </w:rPr>
        <w:t>на</w:t>
      </w:r>
      <w:r>
        <w:t xml:space="preserve"> </w:t>
      </w:r>
      <w:r>
        <w:rPr>
          <w:rFonts w:hint="eastAsia"/>
        </w:rPr>
        <w:t>их</w:t>
      </w:r>
      <w:r>
        <w:t xml:space="preserve"> </w:t>
      </w:r>
      <w:r>
        <w:rPr>
          <w:rFonts w:hint="eastAsia"/>
        </w:rPr>
        <w:t>основе</w:t>
      </w:r>
    </w:p>
    <w:p w14:paraId="4B9D8F5A" w14:textId="77777777" w:rsidR="00C121E1" w:rsidRDefault="00C121E1" w:rsidP="00C121E1"/>
    <w:p w14:paraId="76914915" w14:textId="77777777" w:rsidR="00C121E1" w:rsidRDefault="00C121E1" w:rsidP="00C121E1">
      <w:r>
        <w:t xml:space="preserve">2.2.5 </w:t>
      </w:r>
      <w:r>
        <w:rPr>
          <w:rFonts w:hint="eastAsia"/>
        </w:rPr>
        <w:t>Исследование</w:t>
      </w:r>
      <w:r>
        <w:t xml:space="preserve"> </w:t>
      </w:r>
      <w:r>
        <w:rPr>
          <w:rFonts w:hint="eastAsia"/>
        </w:rPr>
        <w:t>структуры</w:t>
      </w:r>
      <w:r>
        <w:t xml:space="preserve"> </w:t>
      </w:r>
      <w:r>
        <w:rPr>
          <w:rFonts w:hint="eastAsia"/>
        </w:rPr>
        <w:t>полиэлектролитов</w:t>
      </w:r>
    </w:p>
    <w:p w14:paraId="3EAD9F38" w14:textId="77777777" w:rsidR="00C121E1" w:rsidRDefault="00C121E1" w:rsidP="00C121E1"/>
    <w:p w14:paraId="25C1F319" w14:textId="77777777" w:rsidR="00C121E1" w:rsidRDefault="00C121E1" w:rsidP="00C121E1">
      <w:r>
        <w:t xml:space="preserve">2.2.6 </w:t>
      </w:r>
      <w:r>
        <w:rPr>
          <w:rFonts w:hint="eastAsia"/>
        </w:rPr>
        <w:t>Методика</w:t>
      </w:r>
      <w:r>
        <w:t xml:space="preserve"> </w:t>
      </w:r>
      <w:r>
        <w:rPr>
          <w:rFonts w:hint="eastAsia"/>
        </w:rPr>
        <w:t>определения</w:t>
      </w:r>
      <w:r>
        <w:t xml:space="preserve"> </w:t>
      </w:r>
      <w:r>
        <w:rPr>
          <w:rFonts w:hint="eastAsia"/>
        </w:rPr>
        <w:t>реологических</w:t>
      </w:r>
      <w:r>
        <w:t xml:space="preserve"> </w:t>
      </w:r>
      <w:r>
        <w:rPr>
          <w:rFonts w:hint="eastAsia"/>
        </w:rPr>
        <w:t>свойств</w:t>
      </w:r>
      <w:r>
        <w:t xml:space="preserve"> </w:t>
      </w:r>
      <w:r>
        <w:rPr>
          <w:rFonts w:hint="eastAsia"/>
        </w:rPr>
        <w:t>ИПЭК</w:t>
      </w:r>
    </w:p>
    <w:p w14:paraId="1C97D210" w14:textId="77777777" w:rsidR="00C121E1" w:rsidRDefault="00C121E1" w:rsidP="00C121E1"/>
    <w:p w14:paraId="07626A56" w14:textId="77777777" w:rsidR="00C121E1" w:rsidRDefault="00C121E1" w:rsidP="00C121E1">
      <w:r>
        <w:t xml:space="preserve">2.2.7 </w:t>
      </w:r>
      <w:r>
        <w:rPr>
          <w:rFonts w:hint="eastAsia"/>
        </w:rPr>
        <w:t>Микроскопические</w:t>
      </w:r>
      <w:r>
        <w:t xml:space="preserve"> </w:t>
      </w:r>
      <w:r>
        <w:rPr>
          <w:rFonts w:hint="eastAsia"/>
        </w:rPr>
        <w:t>исследования</w:t>
      </w:r>
      <w:r>
        <w:t xml:space="preserve"> </w:t>
      </w:r>
      <w:r>
        <w:rPr>
          <w:rFonts w:hint="eastAsia"/>
        </w:rPr>
        <w:t>полимеров</w:t>
      </w:r>
      <w:r>
        <w:t xml:space="preserve">, </w:t>
      </w:r>
      <w:r>
        <w:rPr>
          <w:rFonts w:hint="eastAsia"/>
        </w:rPr>
        <w:t>комплексов</w:t>
      </w:r>
      <w:r>
        <w:t xml:space="preserve"> </w:t>
      </w:r>
      <w:r>
        <w:rPr>
          <w:rFonts w:hint="eastAsia"/>
        </w:rPr>
        <w:t>и</w:t>
      </w:r>
      <w:r>
        <w:t xml:space="preserve"> </w:t>
      </w:r>
      <w:r>
        <w:rPr>
          <w:rFonts w:hint="eastAsia"/>
        </w:rPr>
        <w:t>аэрогелей</w:t>
      </w:r>
    </w:p>
    <w:p w14:paraId="65961365" w14:textId="77777777" w:rsidR="00C121E1" w:rsidRDefault="00C121E1" w:rsidP="00C121E1"/>
    <w:p w14:paraId="497305B3" w14:textId="77777777" w:rsidR="00C121E1" w:rsidRDefault="00C121E1" w:rsidP="00C121E1">
      <w:r>
        <w:t xml:space="preserve">2.2.8 </w:t>
      </w:r>
      <w:r>
        <w:rPr>
          <w:rFonts w:hint="eastAsia"/>
        </w:rPr>
        <w:t>Методика</w:t>
      </w:r>
      <w:r>
        <w:t xml:space="preserve"> </w:t>
      </w:r>
      <w:r>
        <w:rPr>
          <w:rFonts w:hint="eastAsia"/>
        </w:rPr>
        <w:t>получения</w:t>
      </w:r>
      <w:r>
        <w:t xml:space="preserve"> </w:t>
      </w:r>
      <w:r>
        <w:rPr>
          <w:rFonts w:hint="eastAsia"/>
        </w:rPr>
        <w:t>гидрогелей</w:t>
      </w:r>
      <w:r>
        <w:t xml:space="preserve"> </w:t>
      </w:r>
      <w:r>
        <w:rPr>
          <w:rFonts w:hint="eastAsia"/>
        </w:rPr>
        <w:t>и</w:t>
      </w:r>
      <w:r>
        <w:t xml:space="preserve"> </w:t>
      </w:r>
      <w:r>
        <w:rPr>
          <w:rFonts w:hint="eastAsia"/>
        </w:rPr>
        <w:t>аэрогелей</w:t>
      </w:r>
      <w:r>
        <w:t xml:space="preserve"> </w:t>
      </w:r>
      <w:r>
        <w:rPr>
          <w:rFonts w:hint="eastAsia"/>
        </w:rPr>
        <w:t>на</w:t>
      </w:r>
      <w:r>
        <w:t xml:space="preserve"> </w:t>
      </w:r>
      <w:r>
        <w:rPr>
          <w:rFonts w:hint="eastAsia"/>
        </w:rPr>
        <w:lastRenderedPageBreak/>
        <w:t>основе</w:t>
      </w:r>
      <w:r>
        <w:t xml:space="preserve"> </w:t>
      </w:r>
      <w:r>
        <w:rPr>
          <w:rFonts w:hint="eastAsia"/>
        </w:rPr>
        <w:t>ИПЭК</w:t>
      </w:r>
    </w:p>
    <w:p w14:paraId="5CAE6F1B" w14:textId="77777777" w:rsidR="00C121E1" w:rsidRDefault="00C121E1" w:rsidP="00C121E1"/>
    <w:p w14:paraId="2AE938CD" w14:textId="77777777" w:rsidR="00C121E1" w:rsidRDefault="00C121E1" w:rsidP="00C121E1">
      <w:r>
        <w:t xml:space="preserve">2.2.9 </w:t>
      </w:r>
      <w:r>
        <w:rPr>
          <w:rFonts w:hint="eastAsia"/>
        </w:rPr>
        <w:t>Методика</w:t>
      </w:r>
      <w:r>
        <w:t xml:space="preserve"> </w:t>
      </w:r>
      <w:r>
        <w:rPr>
          <w:rFonts w:hint="eastAsia"/>
        </w:rPr>
        <w:t>получения</w:t>
      </w:r>
      <w:r>
        <w:t xml:space="preserve"> </w:t>
      </w:r>
      <w:r>
        <w:rPr>
          <w:rFonts w:hint="eastAsia"/>
        </w:rPr>
        <w:t>микрочастиц</w:t>
      </w:r>
      <w:r>
        <w:t xml:space="preserve"> </w:t>
      </w:r>
      <w:r>
        <w:rPr>
          <w:rFonts w:hint="eastAsia"/>
        </w:rPr>
        <w:t>СаСОз</w:t>
      </w:r>
    </w:p>
    <w:p w14:paraId="5034C9B8" w14:textId="77777777" w:rsidR="00C121E1" w:rsidRDefault="00C121E1" w:rsidP="00C121E1"/>
    <w:p w14:paraId="142B68FE" w14:textId="77777777" w:rsidR="00C121E1" w:rsidRDefault="00C121E1" w:rsidP="00C121E1">
      <w:r>
        <w:t xml:space="preserve">2.2.10 </w:t>
      </w:r>
      <w:r>
        <w:rPr>
          <w:rFonts w:hint="eastAsia"/>
        </w:rPr>
        <w:t>Текстурные</w:t>
      </w:r>
      <w:r>
        <w:t xml:space="preserve"> </w:t>
      </w:r>
      <w:r>
        <w:rPr>
          <w:rFonts w:hint="eastAsia"/>
        </w:rPr>
        <w:t>характеристики</w:t>
      </w:r>
      <w:r>
        <w:t xml:space="preserve"> </w:t>
      </w:r>
      <w:r>
        <w:rPr>
          <w:rFonts w:hint="eastAsia"/>
        </w:rPr>
        <w:t>образцов</w:t>
      </w:r>
      <w:r>
        <w:t xml:space="preserve"> </w:t>
      </w:r>
      <w:r>
        <w:rPr>
          <w:rFonts w:hint="eastAsia"/>
        </w:rPr>
        <w:t>аэрогелей</w:t>
      </w:r>
    </w:p>
    <w:p w14:paraId="6067A73F" w14:textId="77777777" w:rsidR="00C121E1" w:rsidRDefault="00C121E1" w:rsidP="00C121E1"/>
    <w:p w14:paraId="038806F7" w14:textId="77777777" w:rsidR="00C121E1" w:rsidRDefault="00C121E1" w:rsidP="00C121E1">
      <w:r>
        <w:t xml:space="preserve">2.11 </w:t>
      </w:r>
      <w:r>
        <w:rPr>
          <w:rFonts w:hint="eastAsia"/>
        </w:rPr>
        <w:t>Определение</w:t>
      </w:r>
      <w:r>
        <w:t xml:space="preserve"> </w:t>
      </w:r>
      <w:r>
        <w:rPr>
          <w:rFonts w:hint="eastAsia"/>
        </w:rPr>
        <w:t>влагопоглощающей</w:t>
      </w:r>
      <w:r>
        <w:t xml:space="preserve"> </w:t>
      </w:r>
      <w:r>
        <w:rPr>
          <w:rFonts w:hint="eastAsia"/>
        </w:rPr>
        <w:t>способности</w:t>
      </w:r>
      <w:r>
        <w:t xml:space="preserve"> </w:t>
      </w:r>
      <w:r>
        <w:rPr>
          <w:rFonts w:hint="eastAsia"/>
        </w:rPr>
        <w:t>аэрогелей</w:t>
      </w:r>
    </w:p>
    <w:p w14:paraId="147FD480" w14:textId="77777777" w:rsidR="00C121E1" w:rsidRDefault="00C121E1" w:rsidP="00C121E1"/>
    <w:p w14:paraId="0707F0C5" w14:textId="77777777" w:rsidR="00C121E1" w:rsidRDefault="00C121E1" w:rsidP="00C121E1">
      <w:r>
        <w:t xml:space="preserve">2.12 </w:t>
      </w:r>
      <w:r>
        <w:rPr>
          <w:rFonts w:hint="eastAsia"/>
        </w:rPr>
        <w:t>Изучение</w:t>
      </w:r>
      <w:r>
        <w:t xml:space="preserve"> </w:t>
      </w:r>
      <w:r>
        <w:rPr>
          <w:rFonts w:hint="eastAsia"/>
        </w:rPr>
        <w:t>кинетики</w:t>
      </w:r>
      <w:r>
        <w:t xml:space="preserve"> </w:t>
      </w:r>
      <w:r>
        <w:rPr>
          <w:rFonts w:hint="eastAsia"/>
        </w:rPr>
        <w:t>высвобождения</w:t>
      </w:r>
      <w:r>
        <w:t xml:space="preserve"> </w:t>
      </w:r>
      <w:r>
        <w:rPr>
          <w:rFonts w:hint="eastAsia"/>
        </w:rPr>
        <w:t>лекарственного</w:t>
      </w:r>
      <w:r>
        <w:t xml:space="preserve"> </w:t>
      </w:r>
      <w:r>
        <w:rPr>
          <w:rFonts w:hint="eastAsia"/>
        </w:rPr>
        <w:t>препарата</w:t>
      </w:r>
      <w:r>
        <w:t xml:space="preserve"> </w:t>
      </w:r>
      <w:r>
        <w:rPr>
          <w:rFonts w:hint="eastAsia"/>
        </w:rPr>
        <w:t>из</w:t>
      </w:r>
      <w:r>
        <w:t xml:space="preserve"> </w:t>
      </w:r>
      <w:r>
        <w:rPr>
          <w:rFonts w:hint="eastAsia"/>
        </w:rPr>
        <w:t>аэрогелей</w:t>
      </w:r>
      <w:r>
        <w:t xml:space="preserve"> </w:t>
      </w:r>
      <w:r>
        <w:rPr>
          <w:rFonts w:hint="eastAsia"/>
        </w:rPr>
        <w:t>в</w:t>
      </w:r>
      <w:r>
        <w:t xml:space="preserve"> </w:t>
      </w:r>
      <w:r>
        <w:rPr>
          <w:rFonts w:hint="eastAsia"/>
        </w:rPr>
        <w:t>модельную</w:t>
      </w:r>
      <w:r>
        <w:t xml:space="preserve"> </w:t>
      </w:r>
      <w:r>
        <w:rPr>
          <w:rFonts w:hint="eastAsia"/>
        </w:rPr>
        <w:t>среду</w:t>
      </w:r>
    </w:p>
    <w:p w14:paraId="56AC66DE" w14:textId="77777777" w:rsidR="00C121E1" w:rsidRDefault="00C121E1" w:rsidP="00C121E1"/>
    <w:p w14:paraId="2EF3406B" w14:textId="77777777" w:rsidR="00C121E1" w:rsidRDefault="00C121E1" w:rsidP="00C121E1">
      <w:r>
        <w:t xml:space="preserve">2.13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44FB26AE" w14:textId="77777777" w:rsidR="00C121E1" w:rsidRDefault="00C121E1" w:rsidP="00C121E1"/>
    <w:p w14:paraId="7207CAEF" w14:textId="77777777" w:rsidR="00C121E1" w:rsidRDefault="00C121E1" w:rsidP="00C121E1">
      <w:r>
        <w:t xml:space="preserve">3. </w:t>
      </w:r>
      <w:r>
        <w:rPr>
          <w:rFonts w:hint="eastAsia"/>
        </w:rPr>
        <w:t>ФОРМИРОВАНИЕ</w:t>
      </w:r>
      <w:r>
        <w:t xml:space="preserve"> </w:t>
      </w:r>
      <w:r>
        <w:rPr>
          <w:rFonts w:hint="eastAsia"/>
        </w:rPr>
        <w:t>ИНТЕРПОЛИЭЛЕКТРОЛИТНЫХ</w:t>
      </w:r>
      <w:r>
        <w:t xml:space="preserve"> </w:t>
      </w:r>
      <w:r>
        <w:rPr>
          <w:rFonts w:hint="eastAsia"/>
        </w:rPr>
        <w:t>КОМПЛЕКСОВ</w:t>
      </w:r>
      <w:r>
        <w:t xml:space="preserve"> </w:t>
      </w:r>
      <w:r>
        <w:rPr>
          <w:rFonts w:hint="eastAsia"/>
        </w:rPr>
        <w:t>АЛЬГИНАТ</w:t>
      </w:r>
      <w:r>
        <w:t xml:space="preserve"> </w:t>
      </w:r>
      <w:r>
        <w:rPr>
          <w:rFonts w:hint="eastAsia"/>
        </w:rPr>
        <w:t>НАТРИЯ</w:t>
      </w:r>
      <w:r>
        <w:t xml:space="preserve"> - </w:t>
      </w:r>
      <w:r>
        <w:rPr>
          <w:rFonts w:hint="eastAsia"/>
        </w:rPr>
        <w:t>ХИТОЗАН</w:t>
      </w:r>
    </w:p>
    <w:p w14:paraId="300117FB" w14:textId="77777777" w:rsidR="00C121E1" w:rsidRDefault="00C121E1" w:rsidP="00C121E1"/>
    <w:p w14:paraId="3501B40D" w14:textId="77777777" w:rsidR="00C121E1" w:rsidRDefault="00C121E1" w:rsidP="00C121E1">
      <w:r>
        <w:t xml:space="preserve">3.1 </w:t>
      </w:r>
      <w:r>
        <w:rPr>
          <w:rFonts w:hint="eastAsia"/>
        </w:rPr>
        <w:t>Характеристика</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альгината</w:t>
      </w:r>
      <w:r>
        <w:t xml:space="preserve"> </w:t>
      </w:r>
      <w:r>
        <w:rPr>
          <w:rFonts w:hint="eastAsia"/>
        </w:rPr>
        <w:t>натрия</w:t>
      </w:r>
      <w:r>
        <w:t xml:space="preserve"> </w:t>
      </w:r>
      <w:r>
        <w:rPr>
          <w:rFonts w:hint="eastAsia"/>
        </w:rPr>
        <w:t>и</w:t>
      </w:r>
      <w:r>
        <w:t xml:space="preserve"> </w:t>
      </w:r>
      <w:r>
        <w:rPr>
          <w:rFonts w:hint="eastAsia"/>
        </w:rPr>
        <w:t>хитозана</w:t>
      </w:r>
    </w:p>
    <w:p w14:paraId="1D653596" w14:textId="77777777" w:rsidR="00C121E1" w:rsidRDefault="00C121E1" w:rsidP="00C121E1"/>
    <w:p w14:paraId="4EC56D52" w14:textId="77777777" w:rsidR="00C121E1" w:rsidRDefault="00C121E1" w:rsidP="00C121E1">
      <w:r>
        <w:t xml:space="preserve">3.1.1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альгината</w:t>
      </w:r>
      <w:r>
        <w:t xml:space="preserve"> </w:t>
      </w:r>
      <w:r>
        <w:rPr>
          <w:rFonts w:hint="eastAsia"/>
        </w:rPr>
        <w:t>натрия</w:t>
      </w:r>
    </w:p>
    <w:p w14:paraId="06FFB49D" w14:textId="77777777" w:rsidR="00C121E1" w:rsidRDefault="00C121E1" w:rsidP="00C121E1"/>
    <w:p w14:paraId="1AC0AC00" w14:textId="77777777" w:rsidR="00C121E1" w:rsidRDefault="00C121E1" w:rsidP="00C121E1">
      <w:r>
        <w:t xml:space="preserve">3.1.2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хитозана</w:t>
      </w:r>
    </w:p>
    <w:p w14:paraId="6C9341FB" w14:textId="77777777" w:rsidR="00C121E1" w:rsidRDefault="00C121E1" w:rsidP="00C121E1"/>
    <w:p w14:paraId="68572D0C" w14:textId="77777777" w:rsidR="00C121E1" w:rsidRDefault="00C121E1" w:rsidP="00C121E1">
      <w:r>
        <w:t xml:space="preserve">3.2 </w:t>
      </w:r>
      <w:r>
        <w:rPr>
          <w:rFonts w:hint="eastAsia"/>
        </w:rPr>
        <w:t>Полиэлектролитные</w:t>
      </w:r>
      <w:r>
        <w:t xml:space="preserve"> </w:t>
      </w:r>
      <w:r>
        <w:rPr>
          <w:rFonts w:hint="eastAsia"/>
        </w:rPr>
        <w:t>взаимодействия</w:t>
      </w:r>
      <w:r>
        <w:t xml:space="preserve"> </w:t>
      </w:r>
      <w:r>
        <w:rPr>
          <w:rFonts w:hint="eastAsia"/>
        </w:rPr>
        <w:t>в</w:t>
      </w:r>
      <w:r>
        <w:t xml:space="preserve"> </w:t>
      </w:r>
      <w:r>
        <w:rPr>
          <w:rFonts w:hint="eastAsia"/>
        </w:rPr>
        <w:t>системе</w:t>
      </w:r>
      <w:r>
        <w:t xml:space="preserve"> </w:t>
      </w:r>
      <w:r>
        <w:rPr>
          <w:rFonts w:hint="eastAsia"/>
        </w:rPr>
        <w:t>альгинат</w:t>
      </w:r>
      <w:r>
        <w:t xml:space="preserve"> </w:t>
      </w:r>
      <w:r>
        <w:rPr>
          <w:rFonts w:hint="eastAsia"/>
        </w:rPr>
        <w:t>натрия</w:t>
      </w:r>
      <w:r>
        <w:t>-</w:t>
      </w:r>
      <w:r>
        <w:rPr>
          <w:rFonts w:hint="eastAsia"/>
        </w:rPr>
        <w:t>хитозан</w:t>
      </w:r>
    </w:p>
    <w:p w14:paraId="736810BB" w14:textId="77777777" w:rsidR="00C121E1" w:rsidRDefault="00C121E1" w:rsidP="00C121E1"/>
    <w:p w14:paraId="7A56BAEF" w14:textId="77777777" w:rsidR="00C121E1" w:rsidRDefault="00C121E1" w:rsidP="00C121E1">
      <w:r>
        <w:t xml:space="preserve">3.2.1 </w:t>
      </w:r>
      <w:r>
        <w:rPr>
          <w:rFonts w:hint="eastAsia"/>
        </w:rPr>
        <w:t>Влияние</w:t>
      </w:r>
      <w:r>
        <w:t xml:space="preserve"> </w:t>
      </w:r>
      <w:r>
        <w:rPr>
          <w:rFonts w:hint="eastAsia"/>
        </w:rPr>
        <w:t>молекулярной</w:t>
      </w:r>
      <w:r>
        <w:t xml:space="preserve"> </w:t>
      </w:r>
      <w:r>
        <w:rPr>
          <w:rFonts w:hint="eastAsia"/>
        </w:rPr>
        <w:t>массы</w:t>
      </w:r>
      <w:r>
        <w:t xml:space="preserve"> </w:t>
      </w:r>
      <w:r>
        <w:rPr>
          <w:rFonts w:hint="eastAsia"/>
        </w:rPr>
        <w:t>альгината</w:t>
      </w:r>
      <w:r>
        <w:t xml:space="preserve"> </w:t>
      </w:r>
      <w:r>
        <w:rPr>
          <w:rFonts w:hint="eastAsia"/>
        </w:rPr>
        <w:t>натрия</w:t>
      </w:r>
      <w:r>
        <w:t xml:space="preserve"> </w:t>
      </w:r>
      <w:r>
        <w:rPr>
          <w:rFonts w:hint="eastAsia"/>
        </w:rPr>
        <w:t>и</w:t>
      </w:r>
      <w:r>
        <w:t xml:space="preserve"> </w:t>
      </w:r>
      <w:r>
        <w:rPr>
          <w:rFonts w:hint="eastAsia"/>
        </w:rPr>
        <w:t>хитозана</w:t>
      </w:r>
      <w:r>
        <w:t xml:space="preserve"> </w:t>
      </w:r>
      <w:r>
        <w:rPr>
          <w:rFonts w:hint="eastAsia"/>
        </w:rPr>
        <w:t>на</w:t>
      </w:r>
      <w:r>
        <w:t xml:space="preserve"> </w:t>
      </w:r>
      <w:r>
        <w:rPr>
          <w:rFonts w:hint="eastAsia"/>
        </w:rPr>
        <w:t>процесс</w:t>
      </w:r>
      <w:r>
        <w:t xml:space="preserve"> </w:t>
      </w:r>
      <w:r>
        <w:rPr>
          <w:rFonts w:hint="eastAsia"/>
        </w:rPr>
        <w:t>комплексообразования</w:t>
      </w:r>
    </w:p>
    <w:p w14:paraId="6C4E5D54" w14:textId="77777777" w:rsidR="00C121E1" w:rsidRDefault="00C121E1" w:rsidP="00C121E1"/>
    <w:p w14:paraId="155F5F1F" w14:textId="77777777" w:rsidR="00C121E1" w:rsidRDefault="00C121E1" w:rsidP="00C121E1">
      <w:r>
        <w:t xml:space="preserve">3.2.2 </w:t>
      </w:r>
      <w:r>
        <w:rPr>
          <w:rFonts w:hint="eastAsia"/>
        </w:rPr>
        <w:t>Влияние</w:t>
      </w:r>
      <w:r>
        <w:t xml:space="preserve"> </w:t>
      </w:r>
      <w:r>
        <w:rPr>
          <w:rFonts w:hint="eastAsia"/>
        </w:rPr>
        <w:t>рН</w:t>
      </w:r>
      <w:r>
        <w:t xml:space="preserve"> </w:t>
      </w:r>
      <w:r>
        <w:rPr>
          <w:rFonts w:hint="eastAsia"/>
        </w:rPr>
        <w:t>на</w:t>
      </w:r>
      <w:r>
        <w:t xml:space="preserve"> </w:t>
      </w:r>
      <w:r>
        <w:rPr>
          <w:rFonts w:hint="eastAsia"/>
        </w:rPr>
        <w:t>интерполимерную</w:t>
      </w:r>
      <w:r>
        <w:t xml:space="preserve"> </w:t>
      </w:r>
      <w:r>
        <w:rPr>
          <w:rFonts w:hint="eastAsia"/>
        </w:rPr>
        <w:t>реацию</w:t>
      </w:r>
    </w:p>
    <w:p w14:paraId="06D0E8A1" w14:textId="77777777" w:rsidR="00C121E1" w:rsidRDefault="00C121E1" w:rsidP="00C121E1"/>
    <w:p w14:paraId="17791D17" w14:textId="77777777" w:rsidR="00C121E1" w:rsidRDefault="00C121E1" w:rsidP="00C121E1">
      <w:r>
        <w:lastRenderedPageBreak/>
        <w:t xml:space="preserve">3.2.3 </w:t>
      </w:r>
      <w:r>
        <w:rPr>
          <w:rFonts w:hint="eastAsia"/>
        </w:rPr>
        <w:t>Влияние</w:t>
      </w:r>
      <w:r>
        <w:t xml:space="preserve"> </w:t>
      </w:r>
      <w:r>
        <w:rPr>
          <w:rFonts w:hint="eastAsia"/>
        </w:rPr>
        <w:t>низкомолекулярной</w:t>
      </w:r>
      <w:r>
        <w:t xml:space="preserve"> </w:t>
      </w:r>
      <w:r>
        <w:rPr>
          <w:rFonts w:hint="eastAsia"/>
        </w:rPr>
        <w:t>соли</w:t>
      </w:r>
      <w:r>
        <w:t xml:space="preserve"> </w:t>
      </w:r>
      <w:r>
        <w:rPr>
          <w:rFonts w:hint="eastAsia"/>
        </w:rPr>
        <w:t>на</w:t>
      </w:r>
      <w:r>
        <w:t xml:space="preserve"> </w:t>
      </w:r>
      <w:r>
        <w:rPr>
          <w:rFonts w:hint="eastAsia"/>
        </w:rPr>
        <w:t>процесс</w:t>
      </w:r>
      <w:r>
        <w:t xml:space="preserve"> </w:t>
      </w:r>
      <w:r>
        <w:rPr>
          <w:rFonts w:hint="eastAsia"/>
        </w:rPr>
        <w:t>взаимодействия</w:t>
      </w:r>
      <w:r>
        <w:t xml:space="preserve"> </w:t>
      </w:r>
      <w:r>
        <w:rPr>
          <w:rFonts w:hint="eastAsia"/>
        </w:rPr>
        <w:t>в</w:t>
      </w:r>
      <w:r>
        <w:t xml:space="preserve"> </w:t>
      </w:r>
      <w:r>
        <w:rPr>
          <w:rFonts w:hint="eastAsia"/>
        </w:rPr>
        <w:t>системе</w:t>
      </w:r>
      <w:r>
        <w:t xml:space="preserve"> </w:t>
      </w:r>
      <w:r>
        <w:rPr>
          <w:rFonts w:hint="eastAsia"/>
        </w:rPr>
        <w:t>альгинат</w:t>
      </w:r>
      <w:r>
        <w:t xml:space="preserve"> </w:t>
      </w:r>
      <w:r>
        <w:rPr>
          <w:rFonts w:hint="eastAsia"/>
        </w:rPr>
        <w:t>натрия</w:t>
      </w:r>
      <w:r>
        <w:t>-</w:t>
      </w:r>
      <w:r>
        <w:rPr>
          <w:rFonts w:hint="eastAsia"/>
        </w:rPr>
        <w:t>хитозан</w:t>
      </w:r>
    </w:p>
    <w:p w14:paraId="1C5DC277" w14:textId="77777777" w:rsidR="00C121E1" w:rsidRDefault="00C121E1" w:rsidP="00C121E1"/>
    <w:p w14:paraId="53FA112B" w14:textId="77777777" w:rsidR="00C121E1" w:rsidRDefault="00C121E1" w:rsidP="00C121E1">
      <w:r>
        <w:t xml:space="preserve">3.2.4 </w:t>
      </w:r>
      <w:r>
        <w:rPr>
          <w:rFonts w:hint="eastAsia"/>
        </w:rPr>
        <w:t>Реологические</w:t>
      </w:r>
      <w:r>
        <w:t xml:space="preserve"> </w:t>
      </w:r>
      <w:r>
        <w:rPr>
          <w:rFonts w:hint="eastAsia"/>
        </w:rPr>
        <w:t>исследования</w:t>
      </w:r>
      <w:r>
        <w:t xml:space="preserve"> </w:t>
      </w:r>
      <w:r>
        <w:rPr>
          <w:rFonts w:hint="eastAsia"/>
        </w:rPr>
        <w:t>ИПЭК</w:t>
      </w:r>
      <w:r>
        <w:t xml:space="preserve"> </w:t>
      </w:r>
      <w:r>
        <w:rPr>
          <w:rFonts w:hint="eastAsia"/>
        </w:rPr>
        <w:t>АЛ№</w:t>
      </w:r>
      <w:r>
        <w:t>-</w:t>
      </w:r>
      <w:r>
        <w:rPr>
          <w:rFonts w:hint="eastAsia"/>
        </w:rPr>
        <w:t>ХТ</w:t>
      </w:r>
    </w:p>
    <w:p w14:paraId="3B717277" w14:textId="77777777" w:rsidR="00C121E1" w:rsidRDefault="00C121E1" w:rsidP="00C121E1"/>
    <w:p w14:paraId="0A4122E4" w14:textId="77777777" w:rsidR="00C121E1" w:rsidRDefault="00C121E1" w:rsidP="00C121E1">
      <w:r>
        <w:t xml:space="preserve">3.2.5 </w:t>
      </w:r>
      <w:r>
        <w:rPr>
          <w:rFonts w:hint="eastAsia"/>
        </w:rPr>
        <w:t>Исследование</w:t>
      </w:r>
      <w:r>
        <w:t xml:space="preserve"> </w:t>
      </w:r>
      <w:r>
        <w:rPr>
          <w:rFonts w:hint="eastAsia"/>
        </w:rPr>
        <w:t>морфологии</w:t>
      </w:r>
      <w:r>
        <w:t xml:space="preserve"> </w:t>
      </w:r>
      <w:r>
        <w:rPr>
          <w:rFonts w:hint="eastAsia"/>
        </w:rPr>
        <w:t>ИПЭК</w:t>
      </w:r>
      <w:r>
        <w:t xml:space="preserve"> </w:t>
      </w:r>
      <w:r>
        <w:rPr>
          <w:rFonts w:hint="eastAsia"/>
        </w:rPr>
        <w:t>АЛ№</w:t>
      </w:r>
      <w:r>
        <w:t>-</w:t>
      </w:r>
      <w:r>
        <w:rPr>
          <w:rFonts w:hint="eastAsia"/>
        </w:rPr>
        <w:t>ХТ</w:t>
      </w:r>
    </w:p>
    <w:p w14:paraId="7FE42844" w14:textId="77777777" w:rsidR="00C121E1" w:rsidRDefault="00C121E1" w:rsidP="00C121E1"/>
    <w:p w14:paraId="6EE9B5AE" w14:textId="77777777" w:rsidR="00C121E1" w:rsidRDefault="00C121E1" w:rsidP="00C121E1">
      <w:r>
        <w:t xml:space="preserve">4. </w:t>
      </w:r>
      <w:r>
        <w:rPr>
          <w:rFonts w:hint="eastAsia"/>
        </w:rPr>
        <w:t>АЭРОГЕЛЬНЫЕ</w:t>
      </w:r>
      <w:r>
        <w:t xml:space="preserve"> </w:t>
      </w:r>
      <w:r>
        <w:rPr>
          <w:rFonts w:hint="eastAsia"/>
        </w:rPr>
        <w:t>МАТЕРИАЛЫ</w:t>
      </w:r>
      <w:r>
        <w:t xml:space="preserve"> </w:t>
      </w:r>
      <w:r>
        <w:rPr>
          <w:rFonts w:hint="eastAsia"/>
        </w:rPr>
        <w:t>НА</w:t>
      </w:r>
      <w:r>
        <w:t xml:space="preserve"> </w:t>
      </w:r>
      <w:r>
        <w:rPr>
          <w:rFonts w:hint="eastAsia"/>
        </w:rPr>
        <w:t>ОСНОВЕ</w:t>
      </w:r>
      <w:r>
        <w:t xml:space="preserve"> </w:t>
      </w:r>
      <w:r>
        <w:rPr>
          <w:rFonts w:hint="eastAsia"/>
        </w:rPr>
        <w:t>ИНТЕРПОЛИМЕРНОГО</w:t>
      </w:r>
      <w:r>
        <w:t xml:space="preserve"> </w:t>
      </w:r>
      <w:r>
        <w:rPr>
          <w:rFonts w:hint="eastAsia"/>
        </w:rPr>
        <w:t>КОМПЛЕКСА</w:t>
      </w:r>
      <w:r>
        <w:t xml:space="preserve"> </w:t>
      </w:r>
      <w:r>
        <w:rPr>
          <w:rFonts w:hint="eastAsia"/>
        </w:rPr>
        <w:t>АЛЬГИНАТ</w:t>
      </w:r>
      <w:r>
        <w:t xml:space="preserve"> </w:t>
      </w:r>
      <w:r>
        <w:rPr>
          <w:rFonts w:hint="eastAsia"/>
        </w:rPr>
        <w:t>НАТРИЯ</w:t>
      </w:r>
      <w:r>
        <w:t>-</w:t>
      </w:r>
      <w:r>
        <w:rPr>
          <w:rFonts w:hint="eastAsia"/>
        </w:rPr>
        <w:t>ХИТОЗАН</w:t>
      </w:r>
    </w:p>
    <w:p w14:paraId="16EBD384" w14:textId="77777777" w:rsidR="00C121E1" w:rsidRDefault="00C121E1" w:rsidP="00C121E1"/>
    <w:p w14:paraId="701E39CE" w14:textId="77777777" w:rsidR="00C121E1" w:rsidRDefault="00C121E1" w:rsidP="00C121E1">
      <w:r>
        <w:t xml:space="preserve">4.1 </w:t>
      </w:r>
      <w:r>
        <w:rPr>
          <w:rFonts w:hint="eastAsia"/>
        </w:rPr>
        <w:t>Подбор</w:t>
      </w:r>
      <w:r>
        <w:t xml:space="preserve"> </w:t>
      </w:r>
      <w:r>
        <w:rPr>
          <w:rFonts w:hint="eastAsia"/>
        </w:rPr>
        <w:t>условий</w:t>
      </w:r>
      <w:r>
        <w:t xml:space="preserve"> </w:t>
      </w:r>
      <w:r>
        <w:rPr>
          <w:rFonts w:hint="eastAsia"/>
        </w:rPr>
        <w:t>получения</w:t>
      </w:r>
      <w:r>
        <w:t xml:space="preserve"> </w:t>
      </w:r>
      <w:r>
        <w:rPr>
          <w:rFonts w:hint="eastAsia"/>
        </w:rPr>
        <w:t>аэрогельных</w:t>
      </w:r>
      <w:r>
        <w:t xml:space="preserve"> </w:t>
      </w:r>
      <w:r>
        <w:rPr>
          <w:rFonts w:hint="eastAsia"/>
        </w:rPr>
        <w:t>материалов</w:t>
      </w:r>
      <w:r>
        <w:t xml:space="preserve"> </w:t>
      </w:r>
      <w:r>
        <w:rPr>
          <w:rFonts w:hint="eastAsia"/>
        </w:rPr>
        <w:t>на</w:t>
      </w:r>
      <w:r>
        <w:t xml:space="preserve"> </w:t>
      </w:r>
      <w:r>
        <w:rPr>
          <w:rFonts w:hint="eastAsia"/>
        </w:rPr>
        <w:t>основе</w:t>
      </w:r>
      <w:r>
        <w:t xml:space="preserve"> </w:t>
      </w:r>
      <w:r>
        <w:rPr>
          <w:rFonts w:hint="eastAsia"/>
        </w:rPr>
        <w:t>ИПЭК</w:t>
      </w:r>
      <w:r>
        <w:t xml:space="preserve"> </w:t>
      </w:r>
      <w:r>
        <w:rPr>
          <w:rFonts w:hint="eastAsia"/>
        </w:rPr>
        <w:t>АЛ№а</w:t>
      </w:r>
      <w:r>
        <w:t>-</w:t>
      </w:r>
      <w:r>
        <w:rPr>
          <w:rFonts w:hint="eastAsia"/>
        </w:rPr>
        <w:t>ХТ</w:t>
      </w:r>
    </w:p>
    <w:p w14:paraId="529C7F48" w14:textId="77777777" w:rsidR="00C121E1" w:rsidRDefault="00C121E1" w:rsidP="00C121E1"/>
    <w:p w14:paraId="58CBD947" w14:textId="77777777" w:rsidR="00C121E1" w:rsidRDefault="00C121E1" w:rsidP="00C121E1">
      <w:r>
        <w:t xml:space="preserve">4.1.1 </w:t>
      </w:r>
      <w:r>
        <w:rPr>
          <w:rFonts w:hint="eastAsia"/>
        </w:rPr>
        <w:t>Влияние</w:t>
      </w:r>
      <w:r>
        <w:t xml:space="preserve"> </w:t>
      </w:r>
      <w:r>
        <w:rPr>
          <w:rFonts w:hint="eastAsia"/>
        </w:rPr>
        <w:t>условий</w:t>
      </w:r>
      <w:r>
        <w:t xml:space="preserve"> </w:t>
      </w:r>
      <w:r>
        <w:rPr>
          <w:rFonts w:hint="eastAsia"/>
        </w:rPr>
        <w:t>сверхкритической</w:t>
      </w:r>
      <w:r>
        <w:t xml:space="preserve"> </w:t>
      </w:r>
      <w:r>
        <w:rPr>
          <w:rFonts w:hint="eastAsia"/>
        </w:rPr>
        <w:t>сушки</w:t>
      </w:r>
      <w:r>
        <w:t xml:space="preserve"> </w:t>
      </w:r>
      <w:r>
        <w:rPr>
          <w:rFonts w:hint="eastAsia"/>
        </w:rPr>
        <w:t>гелей</w:t>
      </w:r>
      <w:r>
        <w:t xml:space="preserve"> </w:t>
      </w:r>
      <w:r>
        <w:rPr>
          <w:rFonts w:hint="eastAsia"/>
        </w:rPr>
        <w:t>на</w:t>
      </w:r>
      <w:r>
        <w:t xml:space="preserve"> </w:t>
      </w:r>
      <w:r>
        <w:rPr>
          <w:rFonts w:hint="eastAsia"/>
        </w:rPr>
        <w:t>текстурные</w:t>
      </w:r>
      <w:r>
        <w:t xml:space="preserve"> </w:t>
      </w:r>
      <w:r>
        <w:rPr>
          <w:rFonts w:hint="eastAsia"/>
        </w:rPr>
        <w:t>характеристики</w:t>
      </w:r>
      <w:r>
        <w:t xml:space="preserve"> </w:t>
      </w:r>
      <w:r>
        <w:rPr>
          <w:rFonts w:hint="eastAsia"/>
        </w:rPr>
        <w:t>аэрогелей</w:t>
      </w:r>
      <w:r>
        <w:t xml:space="preserve"> </w:t>
      </w:r>
      <w:r>
        <w:rPr>
          <w:rFonts w:hint="eastAsia"/>
        </w:rPr>
        <w:t>ИПЭК</w:t>
      </w:r>
      <w:r>
        <w:t xml:space="preserve"> </w:t>
      </w:r>
      <w:r>
        <w:rPr>
          <w:rFonts w:hint="eastAsia"/>
        </w:rPr>
        <w:t>АЛШ</w:t>
      </w:r>
      <w:r>
        <w:t>-</w:t>
      </w:r>
      <w:r>
        <w:rPr>
          <w:rFonts w:hint="eastAsia"/>
        </w:rPr>
        <w:t>ХТ</w:t>
      </w:r>
    </w:p>
    <w:p w14:paraId="1F5B56C1" w14:textId="77777777" w:rsidR="00C121E1" w:rsidRDefault="00C121E1" w:rsidP="00C121E1"/>
    <w:p w14:paraId="0E1BFB6A" w14:textId="77777777" w:rsidR="00C121E1" w:rsidRDefault="00C121E1" w:rsidP="00C121E1">
      <w:r>
        <w:t xml:space="preserve">4.1.2 </w:t>
      </w:r>
      <w:r>
        <w:rPr>
          <w:rFonts w:hint="eastAsia"/>
        </w:rPr>
        <w:t>Влияние</w:t>
      </w:r>
      <w:r>
        <w:t xml:space="preserve"> </w:t>
      </w:r>
      <w:r>
        <w:rPr>
          <w:rFonts w:hint="eastAsia"/>
        </w:rPr>
        <w:t>условий</w:t>
      </w:r>
      <w:r>
        <w:t xml:space="preserve"> </w:t>
      </w:r>
      <w:r>
        <w:rPr>
          <w:rFonts w:hint="eastAsia"/>
        </w:rPr>
        <w:t>СК</w:t>
      </w:r>
      <w:r>
        <w:t>-</w:t>
      </w:r>
      <w:r>
        <w:rPr>
          <w:rFonts w:hint="eastAsia"/>
        </w:rPr>
        <w:t>сушки</w:t>
      </w:r>
      <w:r>
        <w:t xml:space="preserve"> </w:t>
      </w:r>
      <w:r>
        <w:rPr>
          <w:rFonts w:hint="eastAsia"/>
        </w:rPr>
        <w:t>на</w:t>
      </w:r>
      <w:r>
        <w:t xml:space="preserve"> </w:t>
      </w:r>
      <w:r>
        <w:rPr>
          <w:rFonts w:hint="eastAsia"/>
        </w:rPr>
        <w:t>текстурные</w:t>
      </w:r>
      <w:r>
        <w:t xml:space="preserve"> </w:t>
      </w:r>
      <w:r>
        <w:rPr>
          <w:rFonts w:hint="eastAsia"/>
        </w:rPr>
        <w:t>характеристики</w:t>
      </w:r>
      <w:r>
        <w:t xml:space="preserve"> </w:t>
      </w:r>
      <w:r>
        <w:rPr>
          <w:rFonts w:hint="eastAsia"/>
        </w:rPr>
        <w:t>аэрогелей</w:t>
      </w:r>
      <w:r>
        <w:t xml:space="preserve"> </w:t>
      </w:r>
      <w:r>
        <w:rPr>
          <w:rFonts w:hint="eastAsia"/>
        </w:rPr>
        <w:t>ИПЭК</w:t>
      </w:r>
      <w:r>
        <w:t xml:space="preserve"> </w:t>
      </w:r>
      <w:r>
        <w:rPr>
          <w:rFonts w:hint="eastAsia"/>
        </w:rPr>
        <w:t>АЛ№</w:t>
      </w:r>
      <w:r>
        <w:t>-</w:t>
      </w:r>
      <w:r>
        <w:rPr>
          <w:rFonts w:hint="eastAsia"/>
        </w:rPr>
        <w:t>ХТ</w:t>
      </w:r>
    </w:p>
    <w:p w14:paraId="6288C80E" w14:textId="77777777" w:rsidR="00C121E1" w:rsidRDefault="00C121E1" w:rsidP="00C121E1"/>
    <w:p w14:paraId="346FA3EB" w14:textId="77777777" w:rsidR="00C121E1" w:rsidRDefault="00C121E1" w:rsidP="00C121E1">
      <w:r>
        <w:t xml:space="preserve">4.1.3 </w:t>
      </w:r>
      <w:r>
        <w:rPr>
          <w:rFonts w:hint="eastAsia"/>
        </w:rPr>
        <w:t>Влияние</w:t>
      </w:r>
      <w:r>
        <w:t xml:space="preserve"> </w:t>
      </w:r>
      <w:r>
        <w:rPr>
          <w:rFonts w:hint="eastAsia"/>
        </w:rPr>
        <w:t>карбоната</w:t>
      </w:r>
      <w:r>
        <w:t xml:space="preserve"> </w:t>
      </w:r>
      <w:r>
        <w:rPr>
          <w:rFonts w:hint="eastAsia"/>
        </w:rPr>
        <w:t>кальция</w:t>
      </w:r>
      <w:r>
        <w:t xml:space="preserve"> </w:t>
      </w:r>
      <w:r>
        <w:rPr>
          <w:rFonts w:hint="eastAsia"/>
        </w:rPr>
        <w:t>на</w:t>
      </w:r>
      <w:r>
        <w:t xml:space="preserve"> </w:t>
      </w:r>
      <w:r>
        <w:rPr>
          <w:rFonts w:hint="eastAsia"/>
        </w:rPr>
        <w:t>текстурные</w:t>
      </w:r>
      <w:r>
        <w:t xml:space="preserve"> </w:t>
      </w:r>
      <w:r>
        <w:rPr>
          <w:rFonts w:hint="eastAsia"/>
        </w:rPr>
        <w:t>характеристики</w:t>
      </w:r>
      <w:r>
        <w:t xml:space="preserve"> </w:t>
      </w:r>
      <w:r>
        <w:rPr>
          <w:rFonts w:hint="eastAsia"/>
        </w:rPr>
        <w:t>аэрогелей</w:t>
      </w:r>
      <w:r>
        <w:t xml:space="preserve"> </w:t>
      </w:r>
      <w:r>
        <w:rPr>
          <w:rFonts w:hint="eastAsia"/>
        </w:rPr>
        <w:t>альгинат</w:t>
      </w:r>
      <w:r>
        <w:t xml:space="preserve"> </w:t>
      </w:r>
      <w:r>
        <w:rPr>
          <w:rFonts w:hint="eastAsia"/>
        </w:rPr>
        <w:t>натрия</w:t>
      </w:r>
      <w:r>
        <w:t xml:space="preserve"> -</w:t>
      </w:r>
      <w:r>
        <w:rPr>
          <w:rFonts w:hint="eastAsia"/>
        </w:rPr>
        <w:t>хитозан</w:t>
      </w:r>
    </w:p>
    <w:p w14:paraId="39F03840" w14:textId="77777777" w:rsidR="00C121E1" w:rsidRDefault="00C121E1" w:rsidP="00C121E1"/>
    <w:p w14:paraId="4FAACCD6" w14:textId="77777777" w:rsidR="00C121E1" w:rsidRDefault="00C121E1" w:rsidP="00C121E1">
      <w:r>
        <w:t xml:space="preserve">4.2 </w:t>
      </w:r>
      <w:r>
        <w:rPr>
          <w:rFonts w:hint="eastAsia"/>
        </w:rPr>
        <w:t>Изучение</w:t>
      </w:r>
      <w:r>
        <w:t xml:space="preserve"> </w:t>
      </w:r>
      <w:r>
        <w:rPr>
          <w:rFonts w:hint="eastAsia"/>
        </w:rPr>
        <w:t>диффузионно</w:t>
      </w:r>
      <w:r>
        <w:t>-</w:t>
      </w:r>
      <w:r>
        <w:rPr>
          <w:rFonts w:hint="eastAsia"/>
        </w:rPr>
        <w:t>транспортных</w:t>
      </w:r>
      <w:r>
        <w:t xml:space="preserve"> </w:t>
      </w:r>
      <w:r>
        <w:rPr>
          <w:rFonts w:hint="eastAsia"/>
        </w:rPr>
        <w:t>свойств</w:t>
      </w:r>
      <w:r>
        <w:t xml:space="preserve"> </w:t>
      </w:r>
      <w:r>
        <w:rPr>
          <w:rFonts w:hint="eastAsia"/>
        </w:rPr>
        <w:t>аэрогелей</w:t>
      </w:r>
      <w:r>
        <w:t xml:space="preserve"> </w:t>
      </w:r>
      <w:r>
        <w:rPr>
          <w:rFonts w:hint="eastAsia"/>
        </w:rPr>
        <w:t>ИПЭК</w:t>
      </w:r>
      <w:r>
        <w:t xml:space="preserve"> </w:t>
      </w:r>
      <w:r>
        <w:rPr>
          <w:rFonts w:hint="eastAsia"/>
        </w:rPr>
        <w:t>АЛ№</w:t>
      </w:r>
      <w:r>
        <w:t>-</w:t>
      </w:r>
      <w:r>
        <w:rPr>
          <w:rFonts w:hint="eastAsia"/>
        </w:rPr>
        <w:t>ХТ</w:t>
      </w:r>
    </w:p>
    <w:p w14:paraId="6681028F" w14:textId="77777777" w:rsidR="00C121E1" w:rsidRDefault="00C121E1" w:rsidP="00C121E1"/>
    <w:p w14:paraId="7E4C1976" w14:textId="77777777" w:rsidR="00C121E1" w:rsidRDefault="00C121E1" w:rsidP="00C121E1">
      <w:r>
        <w:t xml:space="preserve">4.2.1 </w:t>
      </w:r>
      <w:r>
        <w:rPr>
          <w:rFonts w:hint="eastAsia"/>
        </w:rPr>
        <w:t>Набухание</w:t>
      </w:r>
      <w:r>
        <w:t xml:space="preserve"> </w:t>
      </w:r>
      <w:r>
        <w:rPr>
          <w:rFonts w:hint="eastAsia"/>
        </w:rPr>
        <w:t>аэрогелей</w:t>
      </w:r>
      <w:r>
        <w:t xml:space="preserve"> </w:t>
      </w:r>
      <w:r>
        <w:rPr>
          <w:rFonts w:hint="eastAsia"/>
        </w:rPr>
        <w:t>ИПЭК</w:t>
      </w:r>
      <w:r>
        <w:t xml:space="preserve"> </w:t>
      </w:r>
      <w:r>
        <w:rPr>
          <w:rFonts w:hint="eastAsia"/>
        </w:rPr>
        <w:t>АШа</w:t>
      </w:r>
      <w:r>
        <w:t>-</w:t>
      </w:r>
      <w:r>
        <w:rPr>
          <w:rFonts w:hint="eastAsia"/>
        </w:rPr>
        <w:t>ХТ</w:t>
      </w:r>
    </w:p>
    <w:p w14:paraId="4879CB30" w14:textId="77777777" w:rsidR="00C121E1" w:rsidRDefault="00C121E1" w:rsidP="00C121E1"/>
    <w:p w14:paraId="0374CC14" w14:textId="77777777" w:rsidR="00C121E1" w:rsidRDefault="00C121E1" w:rsidP="00C121E1">
      <w:r>
        <w:rPr>
          <w:rFonts w:hint="eastAsia"/>
        </w:rPr>
        <w:t>ВЫВОДЫ</w:t>
      </w:r>
    </w:p>
    <w:p w14:paraId="32C5D45D" w14:textId="77777777" w:rsidR="00C121E1" w:rsidRDefault="00C121E1" w:rsidP="00C121E1"/>
    <w:p w14:paraId="3AE52071" w14:textId="6A70B6FE" w:rsidR="00C121E1" w:rsidRPr="00C121E1" w:rsidRDefault="00C121E1" w:rsidP="00C121E1">
      <w:r>
        <w:rPr>
          <w:rFonts w:hint="eastAsia"/>
        </w:rPr>
        <w:t>СПИСОК</w:t>
      </w:r>
      <w:r>
        <w:t xml:space="preserve"> </w:t>
      </w:r>
      <w:r>
        <w:rPr>
          <w:rFonts w:hint="eastAsia"/>
        </w:rPr>
        <w:t>ИСПОЛЬЗОВАННЫХ</w:t>
      </w:r>
      <w:r>
        <w:t xml:space="preserve"> </w:t>
      </w:r>
      <w:r>
        <w:rPr>
          <w:rFonts w:hint="eastAsia"/>
        </w:rPr>
        <w:t>ИСТОЧНИКОВ</w:t>
      </w:r>
    </w:p>
    <w:sectPr w:rsidR="00C121E1" w:rsidRPr="00C121E1" w:rsidSect="0018076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4A46" w14:textId="77777777" w:rsidR="00180762" w:rsidRDefault="00180762">
      <w:pPr>
        <w:spacing w:after="0" w:line="240" w:lineRule="auto"/>
      </w:pPr>
      <w:r>
        <w:separator/>
      </w:r>
    </w:p>
  </w:endnote>
  <w:endnote w:type="continuationSeparator" w:id="0">
    <w:p w14:paraId="7E193915" w14:textId="77777777" w:rsidR="00180762" w:rsidRDefault="0018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9C56" w14:textId="77777777" w:rsidR="00180762" w:rsidRDefault="00180762"/>
    <w:p w14:paraId="68479609" w14:textId="77777777" w:rsidR="00180762" w:rsidRDefault="00180762"/>
    <w:p w14:paraId="1D53CEC8" w14:textId="77777777" w:rsidR="00180762" w:rsidRDefault="00180762"/>
    <w:p w14:paraId="33309DA2" w14:textId="77777777" w:rsidR="00180762" w:rsidRDefault="00180762"/>
    <w:p w14:paraId="6B1C148F" w14:textId="77777777" w:rsidR="00180762" w:rsidRDefault="00180762"/>
    <w:p w14:paraId="2F4DA172" w14:textId="77777777" w:rsidR="00180762" w:rsidRDefault="00180762"/>
    <w:p w14:paraId="503750AE" w14:textId="77777777" w:rsidR="00180762" w:rsidRDefault="001807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B19E9B" wp14:editId="011E99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FB0EB" w14:textId="77777777" w:rsidR="00180762" w:rsidRDefault="001807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B19E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6FB0EB" w14:textId="77777777" w:rsidR="00180762" w:rsidRDefault="001807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1EFAE0" w14:textId="77777777" w:rsidR="00180762" w:rsidRDefault="00180762"/>
    <w:p w14:paraId="408B5125" w14:textId="77777777" w:rsidR="00180762" w:rsidRDefault="00180762"/>
    <w:p w14:paraId="3BB4D654" w14:textId="77777777" w:rsidR="00180762" w:rsidRDefault="001807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81F2A" wp14:editId="02D03C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A9F6F" w14:textId="77777777" w:rsidR="00180762" w:rsidRDefault="00180762"/>
                          <w:p w14:paraId="4FD34A7A" w14:textId="77777777" w:rsidR="00180762" w:rsidRDefault="001807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81F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4A9F6F" w14:textId="77777777" w:rsidR="00180762" w:rsidRDefault="00180762"/>
                    <w:p w14:paraId="4FD34A7A" w14:textId="77777777" w:rsidR="00180762" w:rsidRDefault="001807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F1ED9" w14:textId="77777777" w:rsidR="00180762" w:rsidRDefault="00180762"/>
    <w:p w14:paraId="449F2580" w14:textId="77777777" w:rsidR="00180762" w:rsidRDefault="00180762">
      <w:pPr>
        <w:rPr>
          <w:sz w:val="2"/>
          <w:szCs w:val="2"/>
        </w:rPr>
      </w:pPr>
    </w:p>
    <w:p w14:paraId="286E81F5" w14:textId="77777777" w:rsidR="00180762" w:rsidRDefault="00180762"/>
    <w:p w14:paraId="327C6168" w14:textId="77777777" w:rsidR="00180762" w:rsidRDefault="00180762">
      <w:pPr>
        <w:spacing w:after="0" w:line="240" w:lineRule="auto"/>
      </w:pPr>
    </w:p>
  </w:footnote>
  <w:footnote w:type="continuationSeparator" w:id="0">
    <w:p w14:paraId="16B5E4DA" w14:textId="77777777" w:rsidR="00180762" w:rsidRDefault="00180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62"/>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23737</TotalTime>
  <Pages>4</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3030</cp:revision>
  <cp:lastPrinted>2009-02-06T05:36:00Z</cp:lastPrinted>
  <dcterms:created xsi:type="dcterms:W3CDTF">2024-01-07T13:43:00Z</dcterms:created>
  <dcterms:modified xsi:type="dcterms:W3CDTF">2024-02-15T22:11:00Z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