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339A6" w14:textId="7156B861" w:rsidR="00AE00E4" w:rsidRDefault="00271A6D" w:rsidP="00271A6D">
      <w:r w:rsidRPr="00271A6D">
        <w:rPr>
          <w:rFonts w:hint="eastAsia"/>
        </w:rPr>
        <w:t>Копытин</w:t>
      </w:r>
      <w:r w:rsidRPr="00271A6D">
        <w:t xml:space="preserve"> </w:t>
      </w:r>
      <w:r w:rsidRPr="00271A6D">
        <w:rPr>
          <w:rFonts w:hint="eastAsia"/>
        </w:rPr>
        <w:t>Игорь</w:t>
      </w:r>
      <w:r w:rsidRPr="00271A6D">
        <w:t xml:space="preserve"> </w:t>
      </w:r>
      <w:r w:rsidRPr="00271A6D">
        <w:rPr>
          <w:rFonts w:hint="eastAsia"/>
        </w:rPr>
        <w:t>Иванович</w:t>
      </w:r>
      <w:r>
        <w:rPr>
          <w:rFonts w:hint="cs"/>
        </w:rPr>
        <w:t xml:space="preserve"> </w:t>
      </w:r>
      <w:r w:rsidRPr="00271A6D">
        <w:rPr>
          <w:rFonts w:hint="eastAsia"/>
        </w:rPr>
        <w:t>Совершенствование</w:t>
      </w:r>
      <w:r w:rsidRPr="00271A6D">
        <w:t xml:space="preserve"> </w:t>
      </w:r>
      <w:r w:rsidRPr="00271A6D">
        <w:rPr>
          <w:rFonts w:hint="eastAsia"/>
        </w:rPr>
        <w:t>электромагнитной</w:t>
      </w:r>
      <w:r w:rsidRPr="00271A6D">
        <w:t xml:space="preserve"> </w:t>
      </w:r>
      <w:r w:rsidRPr="00271A6D">
        <w:rPr>
          <w:rFonts w:hint="eastAsia"/>
        </w:rPr>
        <w:t>системы</w:t>
      </w:r>
      <w:r w:rsidRPr="00271A6D">
        <w:t xml:space="preserve"> </w:t>
      </w:r>
      <w:r w:rsidRPr="00271A6D">
        <w:rPr>
          <w:rFonts w:hint="eastAsia"/>
        </w:rPr>
        <w:t>сепаратора</w:t>
      </w:r>
      <w:r w:rsidRPr="00271A6D">
        <w:t xml:space="preserve"> </w:t>
      </w:r>
      <w:r w:rsidRPr="00271A6D">
        <w:rPr>
          <w:rFonts w:hint="eastAsia"/>
        </w:rPr>
        <w:t>просыпного</w:t>
      </w:r>
      <w:r w:rsidRPr="00271A6D">
        <w:t xml:space="preserve"> </w:t>
      </w:r>
      <w:r w:rsidRPr="00271A6D">
        <w:rPr>
          <w:rFonts w:hint="eastAsia"/>
        </w:rPr>
        <w:t>типа</w:t>
      </w:r>
      <w:r w:rsidRPr="00271A6D">
        <w:t xml:space="preserve"> </w:t>
      </w:r>
      <w:r w:rsidRPr="00271A6D">
        <w:rPr>
          <w:rFonts w:hint="eastAsia"/>
        </w:rPr>
        <w:t>для</w:t>
      </w:r>
      <w:r w:rsidRPr="00271A6D">
        <w:t xml:space="preserve"> </w:t>
      </w:r>
      <w:r w:rsidRPr="00271A6D">
        <w:rPr>
          <w:rFonts w:hint="eastAsia"/>
        </w:rPr>
        <w:t>очистки</w:t>
      </w:r>
      <w:r w:rsidRPr="00271A6D">
        <w:t xml:space="preserve"> </w:t>
      </w:r>
      <w:r w:rsidRPr="00271A6D">
        <w:rPr>
          <w:rFonts w:hint="eastAsia"/>
        </w:rPr>
        <w:t>сыпучих</w:t>
      </w:r>
      <w:r w:rsidRPr="00271A6D">
        <w:t xml:space="preserve"> </w:t>
      </w:r>
      <w:r w:rsidRPr="00271A6D">
        <w:rPr>
          <w:rFonts w:hint="eastAsia"/>
        </w:rPr>
        <w:t>сельскохозяйственных</w:t>
      </w:r>
      <w:r w:rsidRPr="00271A6D">
        <w:t xml:space="preserve"> </w:t>
      </w:r>
      <w:r w:rsidRPr="00271A6D">
        <w:rPr>
          <w:rFonts w:hint="eastAsia"/>
        </w:rPr>
        <w:t>продуктов</w:t>
      </w:r>
      <w:r w:rsidRPr="00271A6D">
        <w:t xml:space="preserve"> </w:t>
      </w:r>
      <w:r w:rsidRPr="00271A6D">
        <w:rPr>
          <w:rFonts w:hint="eastAsia"/>
        </w:rPr>
        <w:t>от</w:t>
      </w:r>
      <w:r w:rsidRPr="00271A6D">
        <w:t xml:space="preserve"> </w:t>
      </w:r>
      <w:r w:rsidRPr="00271A6D">
        <w:rPr>
          <w:rFonts w:hint="eastAsia"/>
        </w:rPr>
        <w:t>ферромагнитных</w:t>
      </w:r>
      <w:r w:rsidRPr="00271A6D">
        <w:t xml:space="preserve"> </w:t>
      </w:r>
      <w:r w:rsidRPr="00271A6D">
        <w:rPr>
          <w:rFonts w:hint="eastAsia"/>
        </w:rPr>
        <w:t>частиц</w:t>
      </w:r>
      <w:r w:rsidRPr="00271A6D">
        <w:t xml:space="preserve"> (</w:t>
      </w:r>
      <w:r w:rsidRPr="00271A6D">
        <w:rPr>
          <w:rFonts w:hint="eastAsia"/>
        </w:rPr>
        <w:t>на</w:t>
      </w:r>
      <w:r w:rsidRPr="00271A6D">
        <w:t xml:space="preserve"> </w:t>
      </w:r>
      <w:r w:rsidRPr="00271A6D">
        <w:rPr>
          <w:rFonts w:hint="eastAsia"/>
        </w:rPr>
        <w:t>примере</w:t>
      </w:r>
      <w:r w:rsidRPr="00271A6D">
        <w:t xml:space="preserve"> </w:t>
      </w:r>
      <w:r w:rsidRPr="00271A6D">
        <w:rPr>
          <w:rFonts w:hint="eastAsia"/>
        </w:rPr>
        <w:t>мясокостной</w:t>
      </w:r>
      <w:r w:rsidRPr="00271A6D">
        <w:t xml:space="preserve"> </w:t>
      </w:r>
      <w:r w:rsidRPr="00271A6D">
        <w:rPr>
          <w:rFonts w:hint="eastAsia"/>
        </w:rPr>
        <w:t>муки</w:t>
      </w:r>
      <w:r w:rsidRPr="00271A6D">
        <w:t>)</w:t>
      </w:r>
    </w:p>
    <w:p w14:paraId="0DBAEE23" w14:textId="77777777" w:rsidR="00271A6D" w:rsidRDefault="00271A6D" w:rsidP="00271A6D">
      <w:r>
        <w:rPr>
          <w:rFonts w:hint="eastAsia"/>
        </w:rPr>
        <w:t>ОГЛАВЛЕНИЕ</w:t>
      </w:r>
      <w:r>
        <w:t xml:space="preserve"> </w:t>
      </w:r>
      <w:r>
        <w:rPr>
          <w:rFonts w:hint="eastAsia"/>
        </w:rPr>
        <w:t>ДИССЕРТАЦИИ</w:t>
      </w:r>
    </w:p>
    <w:p w14:paraId="574E674B" w14:textId="77777777" w:rsidR="00271A6D" w:rsidRDefault="00271A6D" w:rsidP="00271A6D">
      <w:r>
        <w:rPr>
          <w:rFonts w:hint="eastAsia"/>
        </w:rPr>
        <w:t>кандидат</w:t>
      </w:r>
      <w:r>
        <w:t xml:space="preserve"> </w:t>
      </w:r>
      <w:r>
        <w:rPr>
          <w:rFonts w:hint="eastAsia"/>
        </w:rPr>
        <w:t>наук</w:t>
      </w:r>
      <w:r>
        <w:t xml:space="preserve"> </w:t>
      </w:r>
      <w:r>
        <w:rPr>
          <w:rFonts w:hint="eastAsia"/>
        </w:rPr>
        <w:t>Копытин</w:t>
      </w:r>
      <w:r>
        <w:t xml:space="preserve"> </w:t>
      </w:r>
      <w:r>
        <w:rPr>
          <w:rFonts w:hint="eastAsia"/>
        </w:rPr>
        <w:t>Игорь</w:t>
      </w:r>
      <w:r>
        <w:t xml:space="preserve"> </w:t>
      </w:r>
      <w:r>
        <w:rPr>
          <w:rFonts w:hint="eastAsia"/>
        </w:rPr>
        <w:t>Иванович</w:t>
      </w:r>
    </w:p>
    <w:p w14:paraId="75DD8A06" w14:textId="77777777" w:rsidR="00271A6D" w:rsidRDefault="00271A6D" w:rsidP="00271A6D">
      <w:r>
        <w:rPr>
          <w:rFonts w:hint="eastAsia"/>
        </w:rPr>
        <w:t>Введение</w:t>
      </w:r>
    </w:p>
    <w:p w14:paraId="4F0509F4" w14:textId="77777777" w:rsidR="00271A6D" w:rsidRDefault="00271A6D" w:rsidP="00271A6D"/>
    <w:p w14:paraId="0F5BC690" w14:textId="77777777" w:rsidR="00271A6D" w:rsidRDefault="00271A6D" w:rsidP="00271A6D">
      <w:r>
        <w:rPr>
          <w:rFonts w:hint="eastAsia"/>
        </w:rPr>
        <w:t>Глава</w:t>
      </w:r>
      <w:r>
        <w:t xml:space="preserve"> 1. </w:t>
      </w:r>
      <w:r>
        <w:rPr>
          <w:rFonts w:hint="eastAsia"/>
        </w:rPr>
        <w:t>Состояние</w:t>
      </w:r>
      <w:r>
        <w:t xml:space="preserve"> </w:t>
      </w:r>
      <w:r>
        <w:rPr>
          <w:rFonts w:hint="eastAsia"/>
        </w:rPr>
        <w:t>вопроса</w:t>
      </w:r>
      <w:r>
        <w:t xml:space="preserve"> </w:t>
      </w:r>
      <w:r>
        <w:rPr>
          <w:rFonts w:hint="eastAsia"/>
        </w:rPr>
        <w:t>и</w:t>
      </w:r>
      <w:r>
        <w:t xml:space="preserve"> </w:t>
      </w:r>
      <w:r>
        <w:rPr>
          <w:rFonts w:hint="eastAsia"/>
        </w:rPr>
        <w:t>задачи</w:t>
      </w:r>
      <w:r>
        <w:t xml:space="preserve"> </w:t>
      </w:r>
      <w:r>
        <w:rPr>
          <w:rFonts w:hint="eastAsia"/>
        </w:rPr>
        <w:t>исследования</w:t>
      </w:r>
    </w:p>
    <w:p w14:paraId="4EDD2B86" w14:textId="77777777" w:rsidR="00271A6D" w:rsidRDefault="00271A6D" w:rsidP="00271A6D"/>
    <w:p w14:paraId="15DB89C6" w14:textId="77777777" w:rsidR="00271A6D" w:rsidRDefault="00271A6D" w:rsidP="00271A6D">
      <w:r>
        <w:t xml:space="preserve">1.1 </w:t>
      </w:r>
      <w:r>
        <w:rPr>
          <w:rFonts w:hint="eastAsia"/>
        </w:rPr>
        <w:t>Обоснование</w:t>
      </w:r>
      <w:r>
        <w:t xml:space="preserve"> </w:t>
      </w:r>
      <w:r>
        <w:rPr>
          <w:rFonts w:hint="eastAsia"/>
        </w:rPr>
        <w:t>основных</w:t>
      </w:r>
      <w:r>
        <w:t xml:space="preserve"> </w:t>
      </w:r>
      <w:r>
        <w:rPr>
          <w:rFonts w:hint="eastAsia"/>
        </w:rPr>
        <w:t>контролируемых</w:t>
      </w:r>
      <w:r>
        <w:t xml:space="preserve"> </w:t>
      </w:r>
      <w:r>
        <w:rPr>
          <w:rFonts w:hint="eastAsia"/>
        </w:rPr>
        <w:t>параметров</w:t>
      </w:r>
      <w:r>
        <w:t xml:space="preserve"> </w:t>
      </w:r>
      <w:r>
        <w:rPr>
          <w:rFonts w:hint="eastAsia"/>
        </w:rPr>
        <w:t>очистки</w:t>
      </w:r>
    </w:p>
    <w:p w14:paraId="22413F75" w14:textId="77777777" w:rsidR="00271A6D" w:rsidRDefault="00271A6D" w:rsidP="00271A6D"/>
    <w:p w14:paraId="3C2C2CC4" w14:textId="77777777" w:rsidR="00271A6D" w:rsidRDefault="00271A6D" w:rsidP="00271A6D">
      <w:r>
        <w:t xml:space="preserve">1.2 </w:t>
      </w:r>
      <w:r>
        <w:rPr>
          <w:rFonts w:hint="eastAsia"/>
        </w:rPr>
        <w:t>Особенности</w:t>
      </w:r>
      <w:r>
        <w:t xml:space="preserve"> </w:t>
      </w:r>
      <w:r>
        <w:rPr>
          <w:rFonts w:hint="eastAsia"/>
        </w:rPr>
        <w:t>электромагнитной</w:t>
      </w:r>
      <w:r>
        <w:t xml:space="preserve"> </w:t>
      </w:r>
      <w:r>
        <w:rPr>
          <w:rFonts w:hint="eastAsia"/>
        </w:rPr>
        <w:t>очистки</w:t>
      </w:r>
      <w:r>
        <w:t xml:space="preserve"> </w:t>
      </w:r>
      <w:r>
        <w:rPr>
          <w:rFonts w:hint="eastAsia"/>
        </w:rPr>
        <w:t>сыпучих</w:t>
      </w:r>
      <w:r>
        <w:t xml:space="preserve"> </w:t>
      </w:r>
      <w:r>
        <w:rPr>
          <w:rFonts w:hint="eastAsia"/>
        </w:rPr>
        <w:t>продуктов</w:t>
      </w:r>
      <w:r>
        <w:t xml:space="preserve"> </w:t>
      </w:r>
      <w:r>
        <w:rPr>
          <w:rFonts w:hint="eastAsia"/>
        </w:rPr>
        <w:t>сельскохозяйственного</w:t>
      </w:r>
      <w:r>
        <w:t xml:space="preserve"> </w:t>
      </w:r>
      <w:r>
        <w:rPr>
          <w:rFonts w:hint="eastAsia"/>
        </w:rPr>
        <w:t>производства</w:t>
      </w:r>
    </w:p>
    <w:p w14:paraId="05BE3D10" w14:textId="77777777" w:rsidR="00271A6D" w:rsidRDefault="00271A6D" w:rsidP="00271A6D"/>
    <w:p w14:paraId="6E394AD4" w14:textId="77777777" w:rsidR="00271A6D" w:rsidRDefault="00271A6D" w:rsidP="00271A6D">
      <w:r>
        <w:t xml:space="preserve">1.3 </w:t>
      </w:r>
      <w:r>
        <w:rPr>
          <w:rFonts w:hint="eastAsia"/>
        </w:rPr>
        <w:t>Характеристика</w:t>
      </w:r>
      <w:r>
        <w:t xml:space="preserve"> </w:t>
      </w:r>
      <w:r>
        <w:rPr>
          <w:rFonts w:hint="eastAsia"/>
        </w:rPr>
        <w:t>сыпучих</w:t>
      </w:r>
      <w:r>
        <w:t xml:space="preserve"> </w:t>
      </w:r>
      <w:r>
        <w:rPr>
          <w:rFonts w:hint="eastAsia"/>
        </w:rPr>
        <w:t>сельскохозяйственных</w:t>
      </w:r>
      <w:r>
        <w:t xml:space="preserve"> </w:t>
      </w:r>
      <w:r>
        <w:rPr>
          <w:rFonts w:hint="eastAsia"/>
        </w:rPr>
        <w:t>продуктов</w:t>
      </w:r>
      <w:r>
        <w:t xml:space="preserve"> </w:t>
      </w:r>
      <w:r>
        <w:rPr>
          <w:rFonts w:hint="eastAsia"/>
        </w:rPr>
        <w:t>по</w:t>
      </w:r>
      <w:r>
        <w:t xml:space="preserve"> </w:t>
      </w:r>
      <w:r>
        <w:rPr>
          <w:rFonts w:hint="eastAsia"/>
        </w:rPr>
        <w:t>фактору</w:t>
      </w:r>
      <w:r>
        <w:t xml:space="preserve"> </w:t>
      </w:r>
      <w:r>
        <w:rPr>
          <w:rFonts w:hint="eastAsia"/>
        </w:rPr>
        <w:t>содержания</w:t>
      </w:r>
      <w:r>
        <w:t xml:space="preserve"> </w:t>
      </w:r>
      <w:r>
        <w:rPr>
          <w:rFonts w:hint="eastAsia"/>
        </w:rPr>
        <w:t>ферромагнитных</w:t>
      </w:r>
      <w:r>
        <w:t xml:space="preserve"> </w:t>
      </w:r>
      <w:r>
        <w:rPr>
          <w:rFonts w:hint="eastAsia"/>
        </w:rPr>
        <w:t>частиц</w:t>
      </w:r>
    </w:p>
    <w:p w14:paraId="26F893D0" w14:textId="77777777" w:rsidR="00271A6D" w:rsidRDefault="00271A6D" w:rsidP="00271A6D"/>
    <w:p w14:paraId="294B6283" w14:textId="77777777" w:rsidR="00271A6D" w:rsidRDefault="00271A6D" w:rsidP="00271A6D">
      <w:r>
        <w:t xml:space="preserve">1.4 </w:t>
      </w:r>
      <w:r>
        <w:rPr>
          <w:rFonts w:hint="eastAsia"/>
        </w:rPr>
        <w:t>Обзор</w:t>
      </w:r>
      <w:r>
        <w:t xml:space="preserve"> </w:t>
      </w:r>
      <w:r>
        <w:rPr>
          <w:rFonts w:hint="eastAsia"/>
        </w:rPr>
        <w:t>существующих</w:t>
      </w:r>
      <w:r>
        <w:t xml:space="preserve"> </w:t>
      </w:r>
      <w:r>
        <w:rPr>
          <w:rFonts w:hint="eastAsia"/>
        </w:rPr>
        <w:t>устройств</w:t>
      </w:r>
      <w:r>
        <w:t xml:space="preserve"> </w:t>
      </w:r>
      <w:r>
        <w:rPr>
          <w:rFonts w:hint="eastAsia"/>
        </w:rPr>
        <w:t>для</w:t>
      </w:r>
      <w:r>
        <w:t xml:space="preserve"> </w:t>
      </w:r>
      <w:r>
        <w:rPr>
          <w:rFonts w:hint="eastAsia"/>
        </w:rPr>
        <w:t>очистки</w:t>
      </w:r>
      <w:r>
        <w:t xml:space="preserve"> </w:t>
      </w:r>
      <w:r>
        <w:rPr>
          <w:rFonts w:hint="eastAsia"/>
        </w:rPr>
        <w:t>сельскохозяйственных</w:t>
      </w:r>
      <w:r>
        <w:t xml:space="preserve"> </w:t>
      </w:r>
      <w:r>
        <w:rPr>
          <w:rFonts w:hint="eastAsia"/>
        </w:rPr>
        <w:t>продуктов</w:t>
      </w:r>
      <w:r>
        <w:t xml:space="preserve"> </w:t>
      </w:r>
      <w:r>
        <w:rPr>
          <w:rFonts w:hint="eastAsia"/>
        </w:rPr>
        <w:t>от</w:t>
      </w:r>
      <w:r>
        <w:t xml:space="preserve"> </w:t>
      </w:r>
      <w:r>
        <w:rPr>
          <w:rFonts w:hint="eastAsia"/>
        </w:rPr>
        <w:t>ферромагнитных</w:t>
      </w:r>
      <w:r>
        <w:t xml:space="preserve"> </w:t>
      </w:r>
      <w:r>
        <w:rPr>
          <w:rFonts w:hint="eastAsia"/>
        </w:rPr>
        <w:t>частиц</w:t>
      </w:r>
    </w:p>
    <w:p w14:paraId="4C0F0E29" w14:textId="77777777" w:rsidR="00271A6D" w:rsidRDefault="00271A6D" w:rsidP="00271A6D"/>
    <w:p w14:paraId="789F1B2D" w14:textId="77777777" w:rsidR="00271A6D" w:rsidRDefault="00271A6D" w:rsidP="00271A6D">
      <w:r>
        <w:t xml:space="preserve">1.4.1 </w:t>
      </w:r>
      <w:r>
        <w:rPr>
          <w:rFonts w:hint="eastAsia"/>
        </w:rPr>
        <w:t>Магнитные</w:t>
      </w:r>
      <w:r>
        <w:t xml:space="preserve"> </w:t>
      </w:r>
      <w:r>
        <w:rPr>
          <w:rFonts w:hint="eastAsia"/>
        </w:rPr>
        <w:t>сепараторы</w:t>
      </w:r>
      <w:r>
        <w:t xml:space="preserve"> </w:t>
      </w:r>
      <w:r>
        <w:rPr>
          <w:rFonts w:hint="eastAsia"/>
        </w:rPr>
        <w:t>на</w:t>
      </w:r>
      <w:r>
        <w:t xml:space="preserve"> </w:t>
      </w:r>
      <w:r>
        <w:rPr>
          <w:rFonts w:hint="eastAsia"/>
        </w:rPr>
        <w:t>основе</w:t>
      </w:r>
      <w:r>
        <w:t xml:space="preserve"> </w:t>
      </w:r>
      <w:r>
        <w:rPr>
          <w:rFonts w:hint="eastAsia"/>
        </w:rPr>
        <w:t>постоянных</w:t>
      </w:r>
      <w:r>
        <w:t xml:space="preserve"> </w:t>
      </w:r>
      <w:r>
        <w:rPr>
          <w:rFonts w:hint="eastAsia"/>
        </w:rPr>
        <w:t>магнитов</w:t>
      </w:r>
    </w:p>
    <w:p w14:paraId="0AE276DA" w14:textId="77777777" w:rsidR="00271A6D" w:rsidRDefault="00271A6D" w:rsidP="00271A6D"/>
    <w:p w14:paraId="2CF63315" w14:textId="77777777" w:rsidR="00271A6D" w:rsidRDefault="00271A6D" w:rsidP="00271A6D">
      <w:r>
        <w:t xml:space="preserve">1.4.2 </w:t>
      </w:r>
      <w:r>
        <w:rPr>
          <w:rFonts w:hint="eastAsia"/>
        </w:rPr>
        <w:t>Электромагнитные</w:t>
      </w:r>
      <w:r>
        <w:t xml:space="preserve"> </w:t>
      </w:r>
      <w:r>
        <w:rPr>
          <w:rFonts w:hint="eastAsia"/>
        </w:rPr>
        <w:t>сепараторы</w:t>
      </w:r>
      <w:r>
        <w:t xml:space="preserve">- </w:t>
      </w:r>
      <w:r>
        <w:rPr>
          <w:rFonts w:hint="eastAsia"/>
        </w:rPr>
        <w:t>железоотделители</w:t>
      </w:r>
    </w:p>
    <w:p w14:paraId="7C1274B5" w14:textId="77777777" w:rsidR="00271A6D" w:rsidRDefault="00271A6D" w:rsidP="00271A6D"/>
    <w:p w14:paraId="6B1439EA" w14:textId="77777777" w:rsidR="00271A6D" w:rsidRDefault="00271A6D" w:rsidP="00271A6D">
      <w:r>
        <w:t xml:space="preserve">1. 5 </w:t>
      </w:r>
      <w:r>
        <w:rPr>
          <w:rFonts w:hint="eastAsia"/>
        </w:rPr>
        <w:t>Постановка</w:t>
      </w:r>
      <w:r>
        <w:t xml:space="preserve"> </w:t>
      </w:r>
      <w:r>
        <w:rPr>
          <w:rFonts w:hint="eastAsia"/>
        </w:rPr>
        <w:t>задач</w:t>
      </w:r>
      <w:r>
        <w:t xml:space="preserve"> </w:t>
      </w:r>
      <w:r>
        <w:rPr>
          <w:rFonts w:hint="eastAsia"/>
        </w:rPr>
        <w:t>исследования</w:t>
      </w:r>
    </w:p>
    <w:p w14:paraId="01FEB116" w14:textId="77777777" w:rsidR="00271A6D" w:rsidRDefault="00271A6D" w:rsidP="00271A6D"/>
    <w:p w14:paraId="22DC3BD6" w14:textId="77777777" w:rsidR="00271A6D" w:rsidRDefault="00271A6D" w:rsidP="00271A6D">
      <w:r>
        <w:rPr>
          <w:rFonts w:hint="eastAsia"/>
        </w:rPr>
        <w:t>Глава</w:t>
      </w:r>
      <w:r>
        <w:t xml:space="preserve"> 2. </w:t>
      </w:r>
      <w:r>
        <w:rPr>
          <w:rFonts w:hint="eastAsia"/>
        </w:rPr>
        <w:t>Теоретические</w:t>
      </w:r>
      <w:r>
        <w:t xml:space="preserve"> </w:t>
      </w:r>
      <w:r>
        <w:rPr>
          <w:rFonts w:hint="eastAsia"/>
        </w:rPr>
        <w:t>исследования</w:t>
      </w:r>
      <w:r>
        <w:t xml:space="preserve"> </w:t>
      </w:r>
      <w:r>
        <w:rPr>
          <w:rFonts w:hint="eastAsia"/>
        </w:rPr>
        <w:t>процесса</w:t>
      </w:r>
      <w:r>
        <w:t xml:space="preserve"> </w:t>
      </w:r>
      <w:r>
        <w:rPr>
          <w:rFonts w:hint="eastAsia"/>
        </w:rPr>
        <w:t>сепарации</w:t>
      </w:r>
      <w:r>
        <w:t xml:space="preserve"> </w:t>
      </w:r>
      <w:r>
        <w:rPr>
          <w:rFonts w:hint="eastAsia"/>
        </w:rPr>
        <w:t>сыпучих</w:t>
      </w:r>
      <w:r>
        <w:t xml:space="preserve"> </w:t>
      </w:r>
      <w:r>
        <w:rPr>
          <w:rFonts w:hint="eastAsia"/>
        </w:rPr>
        <w:t>сельскохозяйственных</w:t>
      </w:r>
      <w:r>
        <w:t xml:space="preserve"> </w:t>
      </w:r>
      <w:r>
        <w:rPr>
          <w:rFonts w:hint="eastAsia"/>
        </w:rPr>
        <w:t>продуктов</w:t>
      </w:r>
      <w:r>
        <w:t xml:space="preserve"> </w:t>
      </w:r>
      <w:r>
        <w:rPr>
          <w:rFonts w:hint="eastAsia"/>
        </w:rPr>
        <w:t>в</w:t>
      </w:r>
      <w:r>
        <w:t xml:space="preserve"> </w:t>
      </w:r>
      <w:r>
        <w:rPr>
          <w:rFonts w:hint="eastAsia"/>
        </w:rPr>
        <w:t>вертикальной</w:t>
      </w:r>
      <w:r>
        <w:t xml:space="preserve"> </w:t>
      </w:r>
      <w:r>
        <w:rPr>
          <w:rFonts w:hint="eastAsia"/>
        </w:rPr>
        <w:t>рабочей</w:t>
      </w:r>
      <w:r>
        <w:t xml:space="preserve"> </w:t>
      </w:r>
      <w:r>
        <w:rPr>
          <w:rFonts w:hint="eastAsia"/>
        </w:rPr>
        <w:t>зоне</w:t>
      </w:r>
    </w:p>
    <w:p w14:paraId="75F045FA" w14:textId="77777777" w:rsidR="00271A6D" w:rsidRDefault="00271A6D" w:rsidP="00271A6D"/>
    <w:p w14:paraId="1DB9725F" w14:textId="77777777" w:rsidR="00271A6D" w:rsidRDefault="00271A6D" w:rsidP="00271A6D">
      <w:r>
        <w:t xml:space="preserve">2.1 </w:t>
      </w:r>
      <w:r>
        <w:rPr>
          <w:rFonts w:hint="eastAsia"/>
        </w:rPr>
        <w:t>Особенности</w:t>
      </w:r>
      <w:r>
        <w:t xml:space="preserve"> </w:t>
      </w:r>
      <w:r>
        <w:rPr>
          <w:rFonts w:hint="eastAsia"/>
        </w:rPr>
        <w:t>очистки</w:t>
      </w:r>
      <w:r>
        <w:t xml:space="preserve"> </w:t>
      </w:r>
      <w:r>
        <w:rPr>
          <w:rFonts w:hint="eastAsia"/>
        </w:rPr>
        <w:t>продуктов</w:t>
      </w:r>
      <w:r>
        <w:t xml:space="preserve"> </w:t>
      </w:r>
      <w:r>
        <w:rPr>
          <w:rFonts w:hint="eastAsia"/>
        </w:rPr>
        <w:t>в</w:t>
      </w:r>
      <w:r>
        <w:t xml:space="preserve"> </w:t>
      </w:r>
      <w:r>
        <w:rPr>
          <w:rFonts w:hint="eastAsia"/>
        </w:rPr>
        <w:t>магнитном</w:t>
      </w:r>
      <w:r>
        <w:t xml:space="preserve"> </w:t>
      </w:r>
      <w:r>
        <w:rPr>
          <w:rFonts w:hint="eastAsia"/>
        </w:rPr>
        <w:t>поле</w:t>
      </w:r>
    </w:p>
    <w:p w14:paraId="6E656560" w14:textId="77777777" w:rsidR="00271A6D" w:rsidRDefault="00271A6D" w:rsidP="00271A6D"/>
    <w:p w14:paraId="42EEFCED" w14:textId="77777777" w:rsidR="00271A6D" w:rsidRDefault="00271A6D" w:rsidP="00271A6D">
      <w:r>
        <w:t xml:space="preserve">2.2 </w:t>
      </w:r>
      <w:r>
        <w:rPr>
          <w:rFonts w:hint="eastAsia"/>
        </w:rPr>
        <w:t>Принципы</w:t>
      </w:r>
      <w:r>
        <w:t xml:space="preserve"> </w:t>
      </w:r>
      <w:r>
        <w:rPr>
          <w:rFonts w:hint="eastAsia"/>
        </w:rPr>
        <w:t>электромагнитной</w:t>
      </w:r>
      <w:r>
        <w:t xml:space="preserve"> </w:t>
      </w:r>
      <w:r>
        <w:rPr>
          <w:rFonts w:hint="eastAsia"/>
        </w:rPr>
        <w:t>очистки</w:t>
      </w:r>
      <w:r>
        <w:t xml:space="preserve"> </w:t>
      </w:r>
      <w:r>
        <w:rPr>
          <w:rFonts w:hint="eastAsia"/>
        </w:rPr>
        <w:t>продуктов</w:t>
      </w:r>
      <w:r>
        <w:t xml:space="preserve"> </w:t>
      </w:r>
      <w:r>
        <w:rPr>
          <w:rFonts w:hint="eastAsia"/>
        </w:rPr>
        <w:t>от</w:t>
      </w:r>
      <w:r>
        <w:t xml:space="preserve"> </w:t>
      </w:r>
      <w:r>
        <w:rPr>
          <w:rFonts w:hint="eastAsia"/>
        </w:rPr>
        <w:t>ферромагнитных</w:t>
      </w:r>
      <w:r>
        <w:t xml:space="preserve"> </w:t>
      </w:r>
      <w:r>
        <w:rPr>
          <w:rFonts w:hint="eastAsia"/>
        </w:rPr>
        <w:t>включений</w:t>
      </w:r>
    </w:p>
    <w:p w14:paraId="6569DD0C" w14:textId="77777777" w:rsidR="00271A6D" w:rsidRDefault="00271A6D" w:rsidP="00271A6D"/>
    <w:p w14:paraId="2952041B" w14:textId="77777777" w:rsidR="00271A6D" w:rsidRDefault="00271A6D" w:rsidP="00271A6D">
      <w:r>
        <w:t xml:space="preserve">2.3 </w:t>
      </w:r>
      <w:r>
        <w:rPr>
          <w:rFonts w:hint="eastAsia"/>
        </w:rPr>
        <w:t>Исследование</w:t>
      </w:r>
      <w:r>
        <w:t xml:space="preserve"> </w:t>
      </w:r>
      <w:r>
        <w:rPr>
          <w:rFonts w:hint="eastAsia"/>
        </w:rPr>
        <w:t>параметров</w:t>
      </w:r>
      <w:r>
        <w:t xml:space="preserve"> </w:t>
      </w:r>
      <w:r>
        <w:rPr>
          <w:rFonts w:hint="eastAsia"/>
        </w:rPr>
        <w:t>процесса</w:t>
      </w:r>
      <w:r>
        <w:t xml:space="preserve"> </w:t>
      </w:r>
      <w:r>
        <w:rPr>
          <w:rFonts w:hint="eastAsia"/>
        </w:rPr>
        <w:t>разделения</w:t>
      </w:r>
      <w:r>
        <w:t xml:space="preserve"> </w:t>
      </w:r>
      <w:r>
        <w:rPr>
          <w:rFonts w:hint="eastAsia"/>
        </w:rPr>
        <w:t>ферромагнитных</w:t>
      </w:r>
      <w:r>
        <w:t xml:space="preserve"> </w:t>
      </w:r>
      <w:r>
        <w:rPr>
          <w:rFonts w:hint="eastAsia"/>
        </w:rPr>
        <w:t>частиц</w:t>
      </w:r>
      <w:r>
        <w:t xml:space="preserve"> </w:t>
      </w:r>
      <w:r>
        <w:rPr>
          <w:rFonts w:hint="eastAsia"/>
        </w:rPr>
        <w:t>в</w:t>
      </w:r>
      <w:r>
        <w:t xml:space="preserve"> </w:t>
      </w:r>
      <w:r>
        <w:rPr>
          <w:rFonts w:hint="eastAsia"/>
        </w:rPr>
        <w:t>просыпном</w:t>
      </w:r>
      <w:r>
        <w:t xml:space="preserve"> </w:t>
      </w:r>
      <w:r>
        <w:rPr>
          <w:rFonts w:hint="eastAsia"/>
        </w:rPr>
        <w:t>электромагнитном</w:t>
      </w:r>
      <w:r>
        <w:t xml:space="preserve"> </w:t>
      </w:r>
      <w:r>
        <w:rPr>
          <w:rFonts w:hint="eastAsia"/>
        </w:rPr>
        <w:t>сепараторе</w:t>
      </w:r>
    </w:p>
    <w:p w14:paraId="4A74451E" w14:textId="77777777" w:rsidR="00271A6D" w:rsidRDefault="00271A6D" w:rsidP="00271A6D"/>
    <w:p w14:paraId="698C6A69" w14:textId="77777777" w:rsidR="00271A6D" w:rsidRDefault="00271A6D" w:rsidP="00271A6D">
      <w:r>
        <w:t xml:space="preserve">2.4 </w:t>
      </w:r>
      <w:r>
        <w:rPr>
          <w:rFonts w:hint="eastAsia"/>
        </w:rPr>
        <w:t>Исследование</w:t>
      </w:r>
      <w:r>
        <w:t xml:space="preserve"> </w:t>
      </w:r>
      <w:r>
        <w:rPr>
          <w:rFonts w:hint="eastAsia"/>
        </w:rPr>
        <w:t>движения</w:t>
      </w:r>
      <w:r>
        <w:t xml:space="preserve"> </w:t>
      </w:r>
      <w:r>
        <w:rPr>
          <w:rFonts w:hint="eastAsia"/>
        </w:rPr>
        <w:t>ферромагнитной</w:t>
      </w:r>
      <w:r>
        <w:t xml:space="preserve"> </w:t>
      </w:r>
      <w:r>
        <w:rPr>
          <w:rFonts w:hint="eastAsia"/>
        </w:rPr>
        <w:t>частицы</w:t>
      </w:r>
      <w:r>
        <w:t xml:space="preserve"> </w:t>
      </w:r>
      <w:r>
        <w:rPr>
          <w:rFonts w:hint="eastAsia"/>
        </w:rPr>
        <w:t>в</w:t>
      </w:r>
      <w:r>
        <w:t xml:space="preserve"> </w:t>
      </w:r>
      <w:r>
        <w:rPr>
          <w:rFonts w:hint="eastAsia"/>
        </w:rPr>
        <w:t>рабочей</w:t>
      </w:r>
      <w:r>
        <w:t xml:space="preserve"> </w:t>
      </w:r>
      <w:r>
        <w:rPr>
          <w:rFonts w:hint="eastAsia"/>
        </w:rPr>
        <w:t>зоне</w:t>
      </w:r>
      <w:r>
        <w:t xml:space="preserve"> </w:t>
      </w:r>
      <w:r>
        <w:rPr>
          <w:rFonts w:hint="eastAsia"/>
        </w:rPr>
        <w:t>просыпного</w:t>
      </w:r>
      <w:r>
        <w:t xml:space="preserve"> </w:t>
      </w:r>
      <w:r>
        <w:rPr>
          <w:rFonts w:hint="eastAsia"/>
        </w:rPr>
        <w:t>сепаратора</w:t>
      </w:r>
    </w:p>
    <w:p w14:paraId="4ADB282B" w14:textId="77777777" w:rsidR="00271A6D" w:rsidRDefault="00271A6D" w:rsidP="00271A6D"/>
    <w:p w14:paraId="54A0D449" w14:textId="77777777" w:rsidR="00271A6D" w:rsidRDefault="00271A6D" w:rsidP="00271A6D">
      <w:r>
        <w:t xml:space="preserve">2.4.1 </w:t>
      </w:r>
      <w:r>
        <w:rPr>
          <w:rFonts w:hint="eastAsia"/>
        </w:rPr>
        <w:t>Исследование</w:t>
      </w:r>
      <w:r>
        <w:t xml:space="preserve"> </w:t>
      </w:r>
      <w:r>
        <w:rPr>
          <w:rFonts w:hint="eastAsia"/>
        </w:rPr>
        <w:t>движения</w:t>
      </w:r>
      <w:r>
        <w:t xml:space="preserve"> </w:t>
      </w:r>
      <w:r>
        <w:rPr>
          <w:rFonts w:hint="eastAsia"/>
        </w:rPr>
        <w:t>металлических</w:t>
      </w:r>
      <w:r>
        <w:t xml:space="preserve"> </w:t>
      </w:r>
      <w:r>
        <w:rPr>
          <w:rFonts w:hint="eastAsia"/>
        </w:rPr>
        <w:t>частиц</w:t>
      </w:r>
      <w:r>
        <w:t xml:space="preserve"> </w:t>
      </w:r>
      <w:r>
        <w:rPr>
          <w:rFonts w:hint="eastAsia"/>
        </w:rPr>
        <w:t>в</w:t>
      </w:r>
      <w:r>
        <w:t xml:space="preserve"> </w:t>
      </w:r>
      <w:r>
        <w:rPr>
          <w:rFonts w:hint="eastAsia"/>
        </w:rPr>
        <w:t>рабочей</w:t>
      </w:r>
      <w:r>
        <w:t xml:space="preserve"> </w:t>
      </w:r>
      <w:r>
        <w:rPr>
          <w:rFonts w:hint="eastAsia"/>
        </w:rPr>
        <w:t>зоне</w:t>
      </w:r>
      <w:r>
        <w:t xml:space="preserve"> </w:t>
      </w:r>
      <w:r>
        <w:rPr>
          <w:rFonts w:hint="eastAsia"/>
        </w:rPr>
        <w:t>в</w:t>
      </w:r>
      <w:r>
        <w:t xml:space="preserve"> </w:t>
      </w:r>
      <w:r>
        <w:rPr>
          <w:rFonts w:hint="eastAsia"/>
        </w:rPr>
        <w:t>вертикальном</w:t>
      </w:r>
      <w:r>
        <w:t xml:space="preserve"> </w:t>
      </w:r>
      <w:r>
        <w:rPr>
          <w:rFonts w:hint="eastAsia"/>
        </w:rPr>
        <w:t>направлении</w:t>
      </w:r>
    </w:p>
    <w:p w14:paraId="38FCC61E" w14:textId="77777777" w:rsidR="00271A6D" w:rsidRDefault="00271A6D" w:rsidP="00271A6D"/>
    <w:p w14:paraId="54493F52" w14:textId="77777777" w:rsidR="00271A6D" w:rsidRDefault="00271A6D" w:rsidP="00271A6D">
      <w:r>
        <w:t xml:space="preserve">2.4.2 </w:t>
      </w:r>
      <w:r>
        <w:rPr>
          <w:rFonts w:hint="eastAsia"/>
        </w:rPr>
        <w:t>Исследование</w:t>
      </w:r>
      <w:r>
        <w:t xml:space="preserve"> </w:t>
      </w:r>
      <w:r>
        <w:rPr>
          <w:rFonts w:hint="eastAsia"/>
        </w:rPr>
        <w:t>движения</w:t>
      </w:r>
      <w:r>
        <w:t xml:space="preserve"> </w:t>
      </w:r>
      <w:r>
        <w:rPr>
          <w:rFonts w:hint="eastAsia"/>
        </w:rPr>
        <w:t>металлических</w:t>
      </w:r>
      <w:r>
        <w:t xml:space="preserve"> </w:t>
      </w:r>
      <w:r>
        <w:rPr>
          <w:rFonts w:hint="eastAsia"/>
        </w:rPr>
        <w:t>частиц</w:t>
      </w:r>
      <w:r>
        <w:t xml:space="preserve"> </w:t>
      </w:r>
      <w:r>
        <w:rPr>
          <w:rFonts w:hint="eastAsia"/>
        </w:rPr>
        <w:t>в</w:t>
      </w:r>
      <w:r>
        <w:t xml:space="preserve"> </w:t>
      </w:r>
      <w:r>
        <w:rPr>
          <w:rFonts w:hint="eastAsia"/>
        </w:rPr>
        <w:t>магнитном</w:t>
      </w:r>
      <w:r>
        <w:t xml:space="preserve"> </w:t>
      </w:r>
      <w:r>
        <w:rPr>
          <w:rFonts w:hint="eastAsia"/>
        </w:rPr>
        <w:t>поле</w:t>
      </w:r>
      <w:r>
        <w:t xml:space="preserve"> </w:t>
      </w:r>
      <w:r>
        <w:rPr>
          <w:rFonts w:hint="eastAsia"/>
        </w:rPr>
        <w:t>в</w:t>
      </w:r>
    </w:p>
    <w:p w14:paraId="190EFF23" w14:textId="77777777" w:rsidR="00271A6D" w:rsidRDefault="00271A6D" w:rsidP="00271A6D"/>
    <w:p w14:paraId="6F5EAD17" w14:textId="77777777" w:rsidR="00271A6D" w:rsidRDefault="00271A6D" w:rsidP="00271A6D">
      <w:r>
        <w:rPr>
          <w:rFonts w:hint="eastAsia"/>
        </w:rPr>
        <w:t>горизонтальном</w:t>
      </w:r>
      <w:r>
        <w:t xml:space="preserve"> </w:t>
      </w:r>
      <w:r>
        <w:rPr>
          <w:rFonts w:hint="eastAsia"/>
        </w:rPr>
        <w:t>направлении</w:t>
      </w:r>
    </w:p>
    <w:p w14:paraId="1E234138" w14:textId="77777777" w:rsidR="00271A6D" w:rsidRDefault="00271A6D" w:rsidP="00271A6D"/>
    <w:p w14:paraId="4989D08B" w14:textId="77777777" w:rsidR="00271A6D" w:rsidRDefault="00271A6D" w:rsidP="00271A6D">
      <w:r>
        <w:rPr>
          <w:rFonts w:hint="eastAsia"/>
        </w:rPr>
        <w:t>Выводы</w:t>
      </w:r>
      <w:r>
        <w:t xml:space="preserve"> </w:t>
      </w:r>
      <w:r>
        <w:rPr>
          <w:rFonts w:hint="eastAsia"/>
        </w:rPr>
        <w:t>по</w:t>
      </w:r>
      <w:r>
        <w:t xml:space="preserve"> </w:t>
      </w:r>
      <w:r>
        <w:rPr>
          <w:rFonts w:hint="eastAsia"/>
        </w:rPr>
        <w:t>главе</w:t>
      </w:r>
    </w:p>
    <w:p w14:paraId="47123E1C" w14:textId="77777777" w:rsidR="00271A6D" w:rsidRDefault="00271A6D" w:rsidP="00271A6D"/>
    <w:p w14:paraId="21E59B4E" w14:textId="77777777" w:rsidR="00271A6D" w:rsidRDefault="00271A6D" w:rsidP="00271A6D">
      <w:r>
        <w:rPr>
          <w:rFonts w:hint="eastAsia"/>
        </w:rPr>
        <w:t>Глава</w:t>
      </w:r>
      <w:r>
        <w:t xml:space="preserve"> 3. </w:t>
      </w:r>
      <w:r>
        <w:rPr>
          <w:rFonts w:hint="eastAsia"/>
        </w:rPr>
        <w:t>Исследование</w:t>
      </w:r>
      <w:r>
        <w:t xml:space="preserve"> </w:t>
      </w:r>
      <w:r>
        <w:rPr>
          <w:rFonts w:hint="eastAsia"/>
        </w:rPr>
        <w:t>и</w:t>
      </w:r>
      <w:r>
        <w:t xml:space="preserve"> </w:t>
      </w:r>
      <w:r>
        <w:rPr>
          <w:rFonts w:hint="eastAsia"/>
        </w:rPr>
        <w:t>разработка</w:t>
      </w:r>
      <w:r>
        <w:t xml:space="preserve"> </w:t>
      </w:r>
      <w:r>
        <w:rPr>
          <w:rFonts w:hint="eastAsia"/>
        </w:rPr>
        <w:t>электромагнитной</w:t>
      </w:r>
      <w:r>
        <w:t xml:space="preserve"> </w:t>
      </w:r>
      <w:r>
        <w:rPr>
          <w:rFonts w:hint="eastAsia"/>
        </w:rPr>
        <w:t>системы</w:t>
      </w:r>
      <w:r>
        <w:t xml:space="preserve"> </w:t>
      </w:r>
      <w:r>
        <w:rPr>
          <w:rFonts w:hint="eastAsia"/>
        </w:rPr>
        <w:t>с</w:t>
      </w:r>
      <w:r>
        <w:t xml:space="preserve"> </w:t>
      </w:r>
      <w:r>
        <w:rPr>
          <w:rFonts w:hint="eastAsia"/>
        </w:rPr>
        <w:t>концентраторами</w:t>
      </w:r>
      <w:r>
        <w:t xml:space="preserve"> </w:t>
      </w:r>
      <w:r>
        <w:rPr>
          <w:rFonts w:hint="eastAsia"/>
        </w:rPr>
        <w:t>для</w:t>
      </w:r>
      <w:r>
        <w:t xml:space="preserve"> </w:t>
      </w:r>
      <w:r>
        <w:rPr>
          <w:rFonts w:hint="eastAsia"/>
        </w:rPr>
        <w:t>сепаратора</w:t>
      </w:r>
      <w:r>
        <w:t xml:space="preserve"> </w:t>
      </w:r>
      <w:r>
        <w:rPr>
          <w:rFonts w:hint="eastAsia"/>
        </w:rPr>
        <w:t>просыпного</w:t>
      </w:r>
      <w:r>
        <w:t xml:space="preserve"> </w:t>
      </w:r>
      <w:r>
        <w:rPr>
          <w:rFonts w:hint="eastAsia"/>
        </w:rPr>
        <w:t>типа</w:t>
      </w:r>
    </w:p>
    <w:p w14:paraId="0083BEBB" w14:textId="77777777" w:rsidR="00271A6D" w:rsidRDefault="00271A6D" w:rsidP="00271A6D"/>
    <w:p w14:paraId="5938B2AC" w14:textId="77777777" w:rsidR="00271A6D" w:rsidRDefault="00271A6D" w:rsidP="00271A6D">
      <w:r>
        <w:t xml:space="preserve">3.1 </w:t>
      </w:r>
      <w:r>
        <w:rPr>
          <w:rFonts w:hint="eastAsia"/>
        </w:rPr>
        <w:t>Разработка</w:t>
      </w:r>
      <w:r>
        <w:t xml:space="preserve"> </w:t>
      </w:r>
      <w:r>
        <w:rPr>
          <w:rFonts w:hint="eastAsia"/>
        </w:rPr>
        <w:t>модели</w:t>
      </w:r>
      <w:r>
        <w:t xml:space="preserve"> </w:t>
      </w:r>
      <w:r>
        <w:rPr>
          <w:rFonts w:hint="eastAsia"/>
        </w:rPr>
        <w:t>электромагнитной</w:t>
      </w:r>
      <w:r>
        <w:t xml:space="preserve"> </w:t>
      </w:r>
      <w:r>
        <w:rPr>
          <w:rFonts w:hint="eastAsia"/>
        </w:rPr>
        <w:t>системы</w:t>
      </w:r>
      <w:r>
        <w:t xml:space="preserve"> </w:t>
      </w:r>
      <w:r>
        <w:rPr>
          <w:rFonts w:hint="eastAsia"/>
        </w:rPr>
        <w:t>с</w:t>
      </w:r>
      <w:r>
        <w:t xml:space="preserve"> </w:t>
      </w:r>
      <w:r>
        <w:rPr>
          <w:rFonts w:hint="eastAsia"/>
        </w:rPr>
        <w:t>магнитоконцентратором</w:t>
      </w:r>
    </w:p>
    <w:p w14:paraId="6F2B46CD" w14:textId="77777777" w:rsidR="00271A6D" w:rsidRDefault="00271A6D" w:rsidP="00271A6D"/>
    <w:p w14:paraId="6A48155D" w14:textId="77777777" w:rsidR="00271A6D" w:rsidRDefault="00271A6D" w:rsidP="00271A6D">
      <w:r>
        <w:t xml:space="preserve">3.2 </w:t>
      </w:r>
      <w:r>
        <w:rPr>
          <w:rFonts w:hint="eastAsia"/>
        </w:rPr>
        <w:t>Требования</w:t>
      </w:r>
      <w:r>
        <w:t xml:space="preserve"> </w:t>
      </w:r>
      <w:r>
        <w:rPr>
          <w:rFonts w:hint="eastAsia"/>
        </w:rPr>
        <w:t>к</w:t>
      </w:r>
      <w:r>
        <w:t xml:space="preserve"> </w:t>
      </w:r>
      <w:r>
        <w:rPr>
          <w:rFonts w:hint="eastAsia"/>
        </w:rPr>
        <w:t>электромагнитной</w:t>
      </w:r>
      <w:r>
        <w:t xml:space="preserve"> </w:t>
      </w:r>
      <w:r>
        <w:rPr>
          <w:rFonts w:hint="eastAsia"/>
        </w:rPr>
        <w:t>системе</w:t>
      </w:r>
      <w:r>
        <w:t xml:space="preserve"> </w:t>
      </w:r>
      <w:r>
        <w:rPr>
          <w:rFonts w:hint="eastAsia"/>
        </w:rPr>
        <w:t>сепаратора</w:t>
      </w:r>
    </w:p>
    <w:p w14:paraId="6A688A64" w14:textId="77777777" w:rsidR="00271A6D" w:rsidRDefault="00271A6D" w:rsidP="00271A6D"/>
    <w:p w14:paraId="479216F6" w14:textId="77777777" w:rsidR="00271A6D" w:rsidRDefault="00271A6D" w:rsidP="00271A6D">
      <w:r>
        <w:t xml:space="preserve">3.3 </w:t>
      </w:r>
      <w:r>
        <w:rPr>
          <w:rFonts w:hint="eastAsia"/>
        </w:rPr>
        <w:t>Разработка</w:t>
      </w:r>
      <w:r>
        <w:t xml:space="preserve"> </w:t>
      </w:r>
      <w:r>
        <w:rPr>
          <w:rFonts w:hint="eastAsia"/>
        </w:rPr>
        <w:t>концентратора</w:t>
      </w:r>
      <w:r>
        <w:t xml:space="preserve"> </w:t>
      </w:r>
      <w:r>
        <w:rPr>
          <w:rFonts w:hint="eastAsia"/>
        </w:rPr>
        <w:t>в</w:t>
      </w:r>
      <w:r>
        <w:t xml:space="preserve"> </w:t>
      </w:r>
      <w:r>
        <w:rPr>
          <w:rFonts w:hint="eastAsia"/>
        </w:rPr>
        <w:t>электромагнитной</w:t>
      </w:r>
      <w:r>
        <w:t xml:space="preserve"> </w:t>
      </w:r>
      <w:r>
        <w:rPr>
          <w:rFonts w:hint="eastAsia"/>
        </w:rPr>
        <w:lastRenderedPageBreak/>
        <w:t>системе</w:t>
      </w:r>
    </w:p>
    <w:p w14:paraId="4A87C624" w14:textId="77777777" w:rsidR="00271A6D" w:rsidRDefault="00271A6D" w:rsidP="00271A6D"/>
    <w:p w14:paraId="55C926B2" w14:textId="77777777" w:rsidR="00271A6D" w:rsidRDefault="00271A6D" w:rsidP="00271A6D">
      <w:r>
        <w:t xml:space="preserve">3.4 </w:t>
      </w:r>
      <w:r>
        <w:rPr>
          <w:rFonts w:hint="eastAsia"/>
        </w:rPr>
        <w:t>Исследование</w:t>
      </w:r>
      <w:r>
        <w:t xml:space="preserve"> </w:t>
      </w:r>
      <w:r>
        <w:rPr>
          <w:rFonts w:hint="eastAsia"/>
        </w:rPr>
        <w:t>распределения</w:t>
      </w:r>
      <w:r>
        <w:t xml:space="preserve"> </w:t>
      </w:r>
      <w:r>
        <w:rPr>
          <w:rFonts w:hint="eastAsia"/>
        </w:rPr>
        <w:t>магнитной</w:t>
      </w:r>
      <w:r>
        <w:t xml:space="preserve"> </w:t>
      </w:r>
      <w:r>
        <w:rPr>
          <w:rFonts w:hint="eastAsia"/>
        </w:rPr>
        <w:t>индукции</w:t>
      </w:r>
      <w:r>
        <w:t xml:space="preserve"> </w:t>
      </w:r>
      <w:r>
        <w:rPr>
          <w:rFonts w:hint="eastAsia"/>
        </w:rPr>
        <w:t>в</w:t>
      </w:r>
      <w:r>
        <w:t xml:space="preserve"> </w:t>
      </w:r>
      <w:r>
        <w:rPr>
          <w:rFonts w:hint="eastAsia"/>
        </w:rPr>
        <w:t>магнитоконцентраторе</w:t>
      </w:r>
    </w:p>
    <w:p w14:paraId="20DE6FC7" w14:textId="77777777" w:rsidR="00271A6D" w:rsidRDefault="00271A6D" w:rsidP="00271A6D"/>
    <w:p w14:paraId="1072FB77" w14:textId="77777777" w:rsidR="00271A6D" w:rsidRDefault="00271A6D" w:rsidP="00271A6D">
      <w:r>
        <w:t xml:space="preserve">3.4.1 </w:t>
      </w:r>
      <w:r>
        <w:rPr>
          <w:rFonts w:hint="eastAsia"/>
        </w:rPr>
        <w:t>Методика</w:t>
      </w:r>
      <w:r>
        <w:t xml:space="preserve"> </w:t>
      </w:r>
      <w:r>
        <w:rPr>
          <w:rFonts w:hint="eastAsia"/>
        </w:rPr>
        <w:t>измерения</w:t>
      </w:r>
      <w:r>
        <w:t xml:space="preserve"> </w:t>
      </w:r>
      <w:r>
        <w:rPr>
          <w:rFonts w:hint="eastAsia"/>
        </w:rPr>
        <w:t>магнитной</w:t>
      </w:r>
      <w:r>
        <w:t xml:space="preserve"> </w:t>
      </w:r>
      <w:r>
        <w:rPr>
          <w:rFonts w:hint="eastAsia"/>
        </w:rPr>
        <w:t>индукции</w:t>
      </w:r>
      <w:r>
        <w:t xml:space="preserve"> </w:t>
      </w:r>
      <w:r>
        <w:rPr>
          <w:rFonts w:hint="eastAsia"/>
        </w:rPr>
        <w:t>и</w:t>
      </w:r>
      <w:r>
        <w:t xml:space="preserve"> </w:t>
      </w:r>
      <w:r>
        <w:rPr>
          <w:rFonts w:hint="eastAsia"/>
        </w:rPr>
        <w:t>приборное</w:t>
      </w:r>
      <w:r>
        <w:t xml:space="preserve"> </w:t>
      </w:r>
      <w:r>
        <w:rPr>
          <w:rFonts w:hint="eastAsia"/>
        </w:rPr>
        <w:t>обеспечение</w:t>
      </w:r>
    </w:p>
    <w:p w14:paraId="2625B35D" w14:textId="77777777" w:rsidR="00271A6D" w:rsidRDefault="00271A6D" w:rsidP="00271A6D"/>
    <w:p w14:paraId="0F5EB3EE" w14:textId="77777777" w:rsidR="00271A6D" w:rsidRDefault="00271A6D" w:rsidP="00271A6D">
      <w:r>
        <w:t xml:space="preserve">3.4.2 </w:t>
      </w:r>
      <w:r>
        <w:rPr>
          <w:rFonts w:hint="eastAsia"/>
        </w:rPr>
        <w:t>Методика</w:t>
      </w:r>
      <w:r>
        <w:t xml:space="preserve"> </w:t>
      </w:r>
      <w:r>
        <w:rPr>
          <w:rFonts w:hint="eastAsia"/>
        </w:rPr>
        <w:t>исследования</w:t>
      </w:r>
      <w:r>
        <w:t xml:space="preserve"> </w:t>
      </w:r>
      <w:r>
        <w:rPr>
          <w:rFonts w:hint="eastAsia"/>
        </w:rPr>
        <w:t>характеристик</w:t>
      </w:r>
      <w:r>
        <w:t xml:space="preserve"> </w:t>
      </w:r>
      <w:r>
        <w:rPr>
          <w:rFonts w:hint="eastAsia"/>
        </w:rPr>
        <w:t>электромагнитной</w:t>
      </w:r>
      <w:r>
        <w:t xml:space="preserve"> </w:t>
      </w:r>
      <w:r>
        <w:rPr>
          <w:rFonts w:hint="eastAsia"/>
        </w:rPr>
        <w:t>системы</w:t>
      </w:r>
    </w:p>
    <w:p w14:paraId="3F296D54" w14:textId="77777777" w:rsidR="00271A6D" w:rsidRDefault="00271A6D" w:rsidP="00271A6D"/>
    <w:p w14:paraId="33540E60" w14:textId="77777777" w:rsidR="00271A6D" w:rsidRDefault="00271A6D" w:rsidP="00271A6D">
      <w:r>
        <w:t xml:space="preserve">3.4.3 </w:t>
      </w:r>
      <w:r>
        <w:rPr>
          <w:rFonts w:hint="eastAsia"/>
        </w:rPr>
        <w:t>Методика</w:t>
      </w:r>
      <w:r>
        <w:t xml:space="preserve"> </w:t>
      </w:r>
      <w:r>
        <w:rPr>
          <w:rFonts w:hint="eastAsia"/>
        </w:rPr>
        <w:t>оценки</w:t>
      </w:r>
      <w:r>
        <w:t xml:space="preserve"> </w:t>
      </w:r>
      <w:r>
        <w:rPr>
          <w:rFonts w:hint="eastAsia"/>
        </w:rPr>
        <w:t>степени</w:t>
      </w:r>
      <w:r>
        <w:t xml:space="preserve"> </w:t>
      </w:r>
      <w:r>
        <w:rPr>
          <w:rFonts w:hint="eastAsia"/>
        </w:rPr>
        <w:t>очистки</w:t>
      </w:r>
      <w:r>
        <w:t xml:space="preserve"> </w:t>
      </w:r>
      <w:r>
        <w:rPr>
          <w:rFonts w:hint="eastAsia"/>
        </w:rPr>
        <w:t>продукта</w:t>
      </w:r>
      <w:r>
        <w:t xml:space="preserve"> </w:t>
      </w:r>
      <w:r>
        <w:rPr>
          <w:rFonts w:hint="eastAsia"/>
        </w:rPr>
        <w:t>от</w:t>
      </w:r>
      <w:r>
        <w:t xml:space="preserve"> </w:t>
      </w:r>
      <w:r>
        <w:rPr>
          <w:rFonts w:hint="eastAsia"/>
        </w:rPr>
        <w:t>ферромагнитных</w:t>
      </w:r>
      <w:r>
        <w:t xml:space="preserve"> </w:t>
      </w:r>
      <w:r>
        <w:rPr>
          <w:rFonts w:hint="eastAsia"/>
        </w:rPr>
        <w:t>частиц</w:t>
      </w:r>
    </w:p>
    <w:p w14:paraId="3AB85111" w14:textId="77777777" w:rsidR="00271A6D" w:rsidRDefault="00271A6D" w:rsidP="00271A6D"/>
    <w:p w14:paraId="4C0ACAFF" w14:textId="77777777" w:rsidR="00271A6D" w:rsidRDefault="00271A6D" w:rsidP="00271A6D">
      <w:r>
        <w:t xml:space="preserve">3.5 </w:t>
      </w:r>
      <w:r>
        <w:rPr>
          <w:rFonts w:hint="eastAsia"/>
        </w:rPr>
        <w:t>Результаты</w:t>
      </w:r>
      <w:r>
        <w:t xml:space="preserve"> </w:t>
      </w:r>
      <w:r>
        <w:rPr>
          <w:rFonts w:hint="eastAsia"/>
        </w:rPr>
        <w:t>исследования</w:t>
      </w:r>
      <w:r>
        <w:t xml:space="preserve"> </w:t>
      </w:r>
      <w:r>
        <w:rPr>
          <w:rFonts w:hint="eastAsia"/>
        </w:rPr>
        <w:t>параметров</w:t>
      </w:r>
      <w:r>
        <w:t xml:space="preserve"> </w:t>
      </w:r>
      <w:r>
        <w:rPr>
          <w:rFonts w:hint="eastAsia"/>
        </w:rPr>
        <w:t>электромагнитной</w:t>
      </w:r>
      <w:r>
        <w:t xml:space="preserve"> </w:t>
      </w:r>
      <w:r>
        <w:rPr>
          <w:rFonts w:hint="eastAsia"/>
        </w:rPr>
        <w:t>системы</w:t>
      </w:r>
      <w:r>
        <w:t xml:space="preserve"> </w:t>
      </w:r>
      <w:r>
        <w:rPr>
          <w:rFonts w:hint="eastAsia"/>
        </w:rPr>
        <w:t>с</w:t>
      </w:r>
      <w:r>
        <w:t xml:space="preserve"> </w:t>
      </w:r>
      <w:r>
        <w:rPr>
          <w:rFonts w:hint="eastAsia"/>
        </w:rPr>
        <w:t>магнитоконцентраторами</w:t>
      </w:r>
    </w:p>
    <w:p w14:paraId="551A7FF6" w14:textId="77777777" w:rsidR="00271A6D" w:rsidRDefault="00271A6D" w:rsidP="00271A6D"/>
    <w:p w14:paraId="74ABECB6" w14:textId="77777777" w:rsidR="00271A6D" w:rsidRDefault="00271A6D" w:rsidP="00271A6D">
      <w:r>
        <w:t xml:space="preserve">3.5.1 </w:t>
      </w:r>
      <w:r>
        <w:rPr>
          <w:rFonts w:hint="eastAsia"/>
        </w:rPr>
        <w:t>Результаты</w:t>
      </w:r>
      <w:r>
        <w:t xml:space="preserve"> </w:t>
      </w:r>
      <w:r>
        <w:rPr>
          <w:rFonts w:hint="eastAsia"/>
        </w:rPr>
        <w:t>исследования</w:t>
      </w:r>
      <w:r>
        <w:t xml:space="preserve"> </w:t>
      </w:r>
      <w:r>
        <w:rPr>
          <w:rFonts w:hint="eastAsia"/>
        </w:rPr>
        <w:t>магнитной</w:t>
      </w:r>
      <w:r>
        <w:t xml:space="preserve"> </w:t>
      </w:r>
      <w:r>
        <w:rPr>
          <w:rFonts w:hint="eastAsia"/>
        </w:rPr>
        <w:t>индукции</w:t>
      </w:r>
      <w:r>
        <w:t xml:space="preserve"> </w:t>
      </w:r>
      <w:r>
        <w:rPr>
          <w:rFonts w:hint="eastAsia"/>
        </w:rPr>
        <w:t>в</w:t>
      </w:r>
      <w:r>
        <w:t xml:space="preserve"> </w:t>
      </w:r>
      <w:r>
        <w:rPr>
          <w:rFonts w:hint="eastAsia"/>
        </w:rPr>
        <w:t>магнитоконцентраторе</w:t>
      </w:r>
    </w:p>
    <w:p w14:paraId="02A4F4FD" w14:textId="77777777" w:rsidR="00271A6D" w:rsidRDefault="00271A6D" w:rsidP="00271A6D"/>
    <w:p w14:paraId="0D572C8F" w14:textId="77777777" w:rsidR="00271A6D" w:rsidRDefault="00271A6D" w:rsidP="00271A6D">
      <w:r>
        <w:t xml:space="preserve">3.5.2 </w:t>
      </w:r>
      <w:r>
        <w:rPr>
          <w:rFonts w:hint="eastAsia"/>
        </w:rPr>
        <w:t>Результаты</w:t>
      </w:r>
      <w:r>
        <w:t xml:space="preserve"> </w:t>
      </w:r>
      <w:r>
        <w:rPr>
          <w:rFonts w:hint="eastAsia"/>
        </w:rPr>
        <w:t>исследования</w:t>
      </w:r>
      <w:r>
        <w:t xml:space="preserve"> </w:t>
      </w:r>
      <w:r>
        <w:rPr>
          <w:rFonts w:hint="eastAsia"/>
        </w:rPr>
        <w:t>параметров</w:t>
      </w:r>
      <w:r>
        <w:t xml:space="preserve"> </w:t>
      </w:r>
      <w:r>
        <w:rPr>
          <w:rFonts w:hint="eastAsia"/>
        </w:rPr>
        <w:t>магнитного</w:t>
      </w:r>
      <w:r>
        <w:t xml:space="preserve"> </w:t>
      </w:r>
      <w:r>
        <w:rPr>
          <w:rFonts w:hint="eastAsia"/>
        </w:rPr>
        <w:t>концентратора</w:t>
      </w:r>
    </w:p>
    <w:p w14:paraId="64552897" w14:textId="77777777" w:rsidR="00271A6D" w:rsidRDefault="00271A6D" w:rsidP="00271A6D"/>
    <w:p w14:paraId="320313FF" w14:textId="77777777" w:rsidR="00271A6D" w:rsidRDefault="00271A6D" w:rsidP="00271A6D">
      <w:r>
        <w:t xml:space="preserve">3.5.3 </w:t>
      </w:r>
      <w:r>
        <w:rPr>
          <w:rFonts w:hint="eastAsia"/>
        </w:rPr>
        <w:t>Результаты</w:t>
      </w:r>
      <w:r>
        <w:t xml:space="preserve"> </w:t>
      </w:r>
      <w:r>
        <w:rPr>
          <w:rFonts w:hint="eastAsia"/>
        </w:rPr>
        <w:t>исследования</w:t>
      </w:r>
      <w:r>
        <w:t xml:space="preserve"> </w:t>
      </w:r>
      <w:r>
        <w:rPr>
          <w:rFonts w:hint="eastAsia"/>
        </w:rPr>
        <w:t>индукции</w:t>
      </w:r>
      <w:r>
        <w:t xml:space="preserve"> </w:t>
      </w:r>
      <w:r>
        <w:rPr>
          <w:rFonts w:hint="eastAsia"/>
        </w:rPr>
        <w:t>и</w:t>
      </w:r>
      <w:r>
        <w:t xml:space="preserve"> </w:t>
      </w:r>
      <w:r>
        <w:rPr>
          <w:rFonts w:hint="eastAsia"/>
        </w:rPr>
        <w:t>неоднородности</w:t>
      </w:r>
      <w:r>
        <w:t xml:space="preserve"> </w:t>
      </w:r>
      <w:r>
        <w:rPr>
          <w:rFonts w:hint="eastAsia"/>
        </w:rPr>
        <w:t>магнитного</w:t>
      </w:r>
      <w:r>
        <w:t xml:space="preserve"> </w:t>
      </w:r>
      <w:r>
        <w:rPr>
          <w:rFonts w:hint="eastAsia"/>
        </w:rPr>
        <w:t>поля</w:t>
      </w:r>
    </w:p>
    <w:p w14:paraId="3B22DE73" w14:textId="77777777" w:rsidR="00271A6D" w:rsidRDefault="00271A6D" w:rsidP="00271A6D"/>
    <w:p w14:paraId="43BCC030" w14:textId="77777777" w:rsidR="00271A6D" w:rsidRDefault="00271A6D" w:rsidP="00271A6D">
      <w:r>
        <w:rPr>
          <w:rFonts w:hint="eastAsia"/>
        </w:rPr>
        <w:t>в</w:t>
      </w:r>
      <w:r>
        <w:t xml:space="preserve"> </w:t>
      </w:r>
      <w:r>
        <w:rPr>
          <w:rFonts w:hint="eastAsia"/>
        </w:rPr>
        <w:t>зоне</w:t>
      </w:r>
      <w:r>
        <w:t xml:space="preserve"> </w:t>
      </w:r>
      <w:r>
        <w:rPr>
          <w:rFonts w:hint="eastAsia"/>
        </w:rPr>
        <w:t>сепарации</w:t>
      </w:r>
      <w:r>
        <w:t xml:space="preserve"> </w:t>
      </w:r>
      <w:r>
        <w:rPr>
          <w:rFonts w:hint="eastAsia"/>
        </w:rPr>
        <w:t>модели</w:t>
      </w:r>
    </w:p>
    <w:p w14:paraId="3B25C62F" w14:textId="77777777" w:rsidR="00271A6D" w:rsidRDefault="00271A6D" w:rsidP="00271A6D"/>
    <w:p w14:paraId="3330BD43" w14:textId="77777777" w:rsidR="00271A6D" w:rsidRDefault="00271A6D" w:rsidP="00271A6D">
      <w:r>
        <w:t xml:space="preserve">3.5.4 </w:t>
      </w:r>
      <w:r>
        <w:rPr>
          <w:rFonts w:hint="eastAsia"/>
        </w:rPr>
        <w:t>Оценка</w:t>
      </w:r>
      <w:r>
        <w:t xml:space="preserve"> </w:t>
      </w:r>
      <w:r>
        <w:rPr>
          <w:rFonts w:hint="eastAsia"/>
        </w:rPr>
        <w:t>показателей</w:t>
      </w:r>
      <w:r>
        <w:t xml:space="preserve"> </w:t>
      </w:r>
      <w:r>
        <w:rPr>
          <w:rFonts w:hint="eastAsia"/>
        </w:rPr>
        <w:t>отделения</w:t>
      </w:r>
      <w:r>
        <w:t xml:space="preserve"> </w:t>
      </w:r>
      <w:r>
        <w:rPr>
          <w:rFonts w:hint="eastAsia"/>
        </w:rPr>
        <w:t>ферромагнтных</w:t>
      </w:r>
      <w:r>
        <w:t xml:space="preserve"> </w:t>
      </w:r>
      <w:r>
        <w:rPr>
          <w:rFonts w:hint="eastAsia"/>
        </w:rPr>
        <w:t>частиц</w:t>
      </w:r>
      <w:r>
        <w:t xml:space="preserve"> </w:t>
      </w:r>
      <w:r>
        <w:rPr>
          <w:rFonts w:hint="eastAsia"/>
        </w:rPr>
        <w:t>на</w:t>
      </w:r>
      <w:r>
        <w:t xml:space="preserve"> </w:t>
      </w:r>
      <w:r>
        <w:rPr>
          <w:rFonts w:hint="eastAsia"/>
        </w:rPr>
        <w:t>модели</w:t>
      </w:r>
    </w:p>
    <w:p w14:paraId="6FD9720D" w14:textId="77777777" w:rsidR="00271A6D" w:rsidRDefault="00271A6D" w:rsidP="00271A6D"/>
    <w:p w14:paraId="03F95E34" w14:textId="77777777" w:rsidR="00271A6D" w:rsidRDefault="00271A6D" w:rsidP="00271A6D">
      <w:r>
        <w:rPr>
          <w:rFonts w:hint="eastAsia"/>
        </w:rPr>
        <w:t>Выводы</w:t>
      </w:r>
      <w:r>
        <w:t xml:space="preserve"> </w:t>
      </w:r>
      <w:r>
        <w:rPr>
          <w:rFonts w:hint="eastAsia"/>
        </w:rPr>
        <w:t>по</w:t>
      </w:r>
      <w:r>
        <w:t xml:space="preserve"> </w:t>
      </w:r>
      <w:r>
        <w:rPr>
          <w:rFonts w:hint="eastAsia"/>
        </w:rPr>
        <w:t>главе</w:t>
      </w:r>
    </w:p>
    <w:p w14:paraId="109F9F93" w14:textId="77777777" w:rsidR="00271A6D" w:rsidRDefault="00271A6D" w:rsidP="00271A6D"/>
    <w:p w14:paraId="56B98419" w14:textId="77777777" w:rsidR="00271A6D" w:rsidRDefault="00271A6D" w:rsidP="00271A6D">
      <w:r>
        <w:rPr>
          <w:rFonts w:hint="eastAsia"/>
        </w:rPr>
        <w:t>Глава</w:t>
      </w:r>
      <w:r>
        <w:t xml:space="preserve"> 4. </w:t>
      </w:r>
      <w:r>
        <w:rPr>
          <w:rFonts w:hint="eastAsia"/>
        </w:rPr>
        <w:t>Разработка</w:t>
      </w:r>
      <w:r>
        <w:t xml:space="preserve"> </w:t>
      </w:r>
      <w:r>
        <w:rPr>
          <w:rFonts w:hint="eastAsia"/>
        </w:rPr>
        <w:t>и</w:t>
      </w:r>
      <w:r>
        <w:t xml:space="preserve"> </w:t>
      </w:r>
      <w:r>
        <w:rPr>
          <w:rFonts w:hint="eastAsia"/>
        </w:rPr>
        <w:t>экспериментальные</w:t>
      </w:r>
      <w:r>
        <w:t xml:space="preserve"> </w:t>
      </w:r>
      <w:r>
        <w:rPr>
          <w:rFonts w:hint="eastAsia"/>
        </w:rPr>
        <w:t>исследов</w:t>
      </w:r>
      <w:r>
        <w:rPr>
          <w:rFonts w:hint="eastAsia"/>
        </w:rPr>
        <w:lastRenderedPageBreak/>
        <w:t>ания</w:t>
      </w:r>
      <w:r>
        <w:t xml:space="preserve"> </w:t>
      </w:r>
      <w:r>
        <w:rPr>
          <w:rFonts w:hint="eastAsia"/>
        </w:rPr>
        <w:t>электромагнитного</w:t>
      </w:r>
      <w:r>
        <w:t xml:space="preserve"> </w:t>
      </w:r>
      <w:r>
        <w:rPr>
          <w:rFonts w:hint="eastAsia"/>
        </w:rPr>
        <w:t>сепаратора</w:t>
      </w:r>
      <w:r>
        <w:t xml:space="preserve"> </w:t>
      </w:r>
      <w:r>
        <w:rPr>
          <w:rFonts w:hint="eastAsia"/>
        </w:rPr>
        <w:t>просыпного</w:t>
      </w:r>
      <w:r>
        <w:t xml:space="preserve"> </w:t>
      </w:r>
      <w:r>
        <w:rPr>
          <w:rFonts w:hint="eastAsia"/>
        </w:rPr>
        <w:t>типа</w:t>
      </w:r>
    </w:p>
    <w:p w14:paraId="260D87AE" w14:textId="77777777" w:rsidR="00271A6D" w:rsidRDefault="00271A6D" w:rsidP="00271A6D"/>
    <w:p w14:paraId="701AD475" w14:textId="77777777" w:rsidR="00271A6D" w:rsidRDefault="00271A6D" w:rsidP="00271A6D">
      <w:r>
        <w:t xml:space="preserve">4.1 </w:t>
      </w:r>
      <w:r>
        <w:rPr>
          <w:rFonts w:hint="eastAsia"/>
        </w:rPr>
        <w:t>Определение</w:t>
      </w:r>
      <w:r>
        <w:t xml:space="preserve"> </w:t>
      </w:r>
      <w:r>
        <w:rPr>
          <w:rFonts w:hint="eastAsia"/>
        </w:rPr>
        <w:t>размеров</w:t>
      </w:r>
      <w:r>
        <w:t xml:space="preserve"> </w:t>
      </w:r>
      <w:r>
        <w:rPr>
          <w:rFonts w:hint="eastAsia"/>
        </w:rPr>
        <w:t>и</w:t>
      </w:r>
      <w:r>
        <w:t xml:space="preserve"> </w:t>
      </w:r>
      <w:r>
        <w:rPr>
          <w:rFonts w:hint="eastAsia"/>
        </w:rPr>
        <w:t>параметров</w:t>
      </w:r>
      <w:r>
        <w:t xml:space="preserve"> </w:t>
      </w:r>
      <w:r>
        <w:rPr>
          <w:rFonts w:hint="eastAsia"/>
        </w:rPr>
        <w:t>рабочей</w:t>
      </w:r>
      <w:r>
        <w:t xml:space="preserve"> </w:t>
      </w:r>
      <w:r>
        <w:rPr>
          <w:rFonts w:hint="eastAsia"/>
        </w:rPr>
        <w:t>зоны</w:t>
      </w:r>
      <w:r>
        <w:t xml:space="preserve"> </w:t>
      </w:r>
      <w:r>
        <w:rPr>
          <w:rFonts w:hint="eastAsia"/>
        </w:rPr>
        <w:t>сепаратора</w:t>
      </w:r>
    </w:p>
    <w:p w14:paraId="505579D3" w14:textId="77777777" w:rsidR="00271A6D" w:rsidRDefault="00271A6D" w:rsidP="00271A6D"/>
    <w:p w14:paraId="7A2F6E16" w14:textId="77777777" w:rsidR="00271A6D" w:rsidRDefault="00271A6D" w:rsidP="00271A6D">
      <w:r>
        <w:t xml:space="preserve">4.2 </w:t>
      </w:r>
      <w:r>
        <w:rPr>
          <w:rFonts w:hint="eastAsia"/>
        </w:rPr>
        <w:t>Расчет</w:t>
      </w:r>
      <w:r>
        <w:t xml:space="preserve"> </w:t>
      </w:r>
      <w:r>
        <w:rPr>
          <w:rFonts w:hint="eastAsia"/>
        </w:rPr>
        <w:t>магнитопровода</w:t>
      </w:r>
      <w:r>
        <w:t xml:space="preserve"> </w:t>
      </w:r>
      <w:r>
        <w:rPr>
          <w:rFonts w:hint="eastAsia"/>
        </w:rPr>
        <w:t>УСС</w:t>
      </w:r>
      <w:r>
        <w:t xml:space="preserve"> - 5</w:t>
      </w:r>
      <w:r>
        <w:rPr>
          <w:rFonts w:hint="eastAsia"/>
        </w:rPr>
        <w:t>М</w:t>
      </w:r>
      <w:r>
        <w:t>2</w:t>
      </w:r>
    </w:p>
    <w:p w14:paraId="089F4B6A" w14:textId="77777777" w:rsidR="00271A6D" w:rsidRDefault="00271A6D" w:rsidP="00271A6D"/>
    <w:p w14:paraId="621CDA14" w14:textId="77777777" w:rsidR="00271A6D" w:rsidRDefault="00271A6D" w:rsidP="00271A6D">
      <w:r>
        <w:t xml:space="preserve">4.3 </w:t>
      </w:r>
      <w:r>
        <w:rPr>
          <w:rFonts w:hint="eastAsia"/>
        </w:rPr>
        <w:t>Разработка</w:t>
      </w:r>
      <w:r>
        <w:t xml:space="preserve"> </w:t>
      </w:r>
      <w:r>
        <w:rPr>
          <w:rFonts w:hint="eastAsia"/>
        </w:rPr>
        <w:t>электромагнитного</w:t>
      </w:r>
      <w:r>
        <w:t xml:space="preserve"> </w:t>
      </w:r>
      <w:r>
        <w:rPr>
          <w:rFonts w:hint="eastAsia"/>
        </w:rPr>
        <w:t>сепаратора</w:t>
      </w:r>
      <w:r>
        <w:t xml:space="preserve"> </w:t>
      </w:r>
      <w:r>
        <w:rPr>
          <w:rFonts w:hint="eastAsia"/>
        </w:rPr>
        <w:t>УСС</w:t>
      </w:r>
      <w:r>
        <w:t>-5</w:t>
      </w:r>
      <w:r>
        <w:rPr>
          <w:rFonts w:hint="eastAsia"/>
        </w:rPr>
        <w:t>М</w:t>
      </w:r>
      <w:r>
        <w:t>2</w:t>
      </w:r>
    </w:p>
    <w:p w14:paraId="07E7106E" w14:textId="77777777" w:rsidR="00271A6D" w:rsidRDefault="00271A6D" w:rsidP="00271A6D"/>
    <w:p w14:paraId="466DF34C" w14:textId="77777777" w:rsidR="00271A6D" w:rsidRDefault="00271A6D" w:rsidP="00271A6D">
      <w:r>
        <w:t xml:space="preserve">4.4 </w:t>
      </w:r>
      <w:r>
        <w:rPr>
          <w:rFonts w:hint="eastAsia"/>
        </w:rPr>
        <w:t>Экспериментальные</w:t>
      </w:r>
      <w:r>
        <w:t xml:space="preserve"> </w:t>
      </w:r>
      <w:r>
        <w:rPr>
          <w:rFonts w:hint="eastAsia"/>
        </w:rPr>
        <w:t>исследования</w:t>
      </w:r>
      <w:r>
        <w:t xml:space="preserve"> </w:t>
      </w:r>
      <w:r>
        <w:rPr>
          <w:rFonts w:hint="eastAsia"/>
        </w:rPr>
        <w:t>электромагнитного</w:t>
      </w:r>
      <w:r>
        <w:t xml:space="preserve"> </w:t>
      </w:r>
      <w:r>
        <w:rPr>
          <w:rFonts w:hint="eastAsia"/>
        </w:rPr>
        <w:t>сепаратора</w:t>
      </w:r>
    </w:p>
    <w:p w14:paraId="031B9250" w14:textId="77777777" w:rsidR="00271A6D" w:rsidRDefault="00271A6D" w:rsidP="00271A6D"/>
    <w:p w14:paraId="53C8C986" w14:textId="77777777" w:rsidR="00271A6D" w:rsidRDefault="00271A6D" w:rsidP="00271A6D">
      <w:r>
        <w:rPr>
          <w:rFonts w:hint="eastAsia"/>
        </w:rPr>
        <w:t>просыпного</w:t>
      </w:r>
      <w:r>
        <w:t xml:space="preserve"> </w:t>
      </w:r>
      <w:r>
        <w:rPr>
          <w:rFonts w:hint="eastAsia"/>
        </w:rPr>
        <w:t>типа</w:t>
      </w:r>
    </w:p>
    <w:p w14:paraId="58E7F7F1" w14:textId="77777777" w:rsidR="00271A6D" w:rsidRDefault="00271A6D" w:rsidP="00271A6D"/>
    <w:p w14:paraId="561FB65C" w14:textId="77777777" w:rsidR="00271A6D" w:rsidRDefault="00271A6D" w:rsidP="00271A6D">
      <w:r>
        <w:t xml:space="preserve">4.4.1 </w:t>
      </w:r>
      <w:r>
        <w:rPr>
          <w:rFonts w:hint="eastAsia"/>
        </w:rPr>
        <w:t>Методика</w:t>
      </w:r>
      <w:r>
        <w:t xml:space="preserve"> </w:t>
      </w:r>
      <w:r>
        <w:rPr>
          <w:rFonts w:hint="eastAsia"/>
        </w:rPr>
        <w:t>проведения</w:t>
      </w:r>
      <w:r>
        <w:t xml:space="preserve"> </w:t>
      </w:r>
      <w:r>
        <w:rPr>
          <w:rFonts w:hint="eastAsia"/>
        </w:rPr>
        <w:t>экспериментальных</w:t>
      </w:r>
      <w:r>
        <w:t xml:space="preserve"> </w:t>
      </w:r>
      <w:r>
        <w:rPr>
          <w:rFonts w:hint="eastAsia"/>
        </w:rPr>
        <w:t>исследований</w:t>
      </w:r>
    </w:p>
    <w:p w14:paraId="19A3D126" w14:textId="77777777" w:rsidR="00271A6D" w:rsidRDefault="00271A6D" w:rsidP="00271A6D"/>
    <w:p w14:paraId="3C9B5D98" w14:textId="77777777" w:rsidR="00271A6D" w:rsidRDefault="00271A6D" w:rsidP="00271A6D">
      <w:r>
        <w:t xml:space="preserve">4.4.2 </w:t>
      </w:r>
      <w:r>
        <w:rPr>
          <w:rFonts w:hint="eastAsia"/>
        </w:rPr>
        <w:t>Методика</w:t>
      </w:r>
      <w:r>
        <w:t xml:space="preserve"> </w:t>
      </w:r>
      <w:r>
        <w:rPr>
          <w:rFonts w:hint="eastAsia"/>
        </w:rPr>
        <w:t>исследования</w:t>
      </w:r>
      <w:r>
        <w:t xml:space="preserve"> </w:t>
      </w:r>
      <w:r>
        <w:rPr>
          <w:rFonts w:hint="eastAsia"/>
        </w:rPr>
        <w:t>катушки</w:t>
      </w:r>
      <w:r>
        <w:t xml:space="preserve"> </w:t>
      </w:r>
      <w:r>
        <w:rPr>
          <w:rFonts w:hint="eastAsia"/>
        </w:rPr>
        <w:t>намагничивания</w:t>
      </w:r>
      <w:r>
        <w:t xml:space="preserve"> </w:t>
      </w:r>
      <w:r>
        <w:rPr>
          <w:rFonts w:hint="eastAsia"/>
        </w:rPr>
        <w:t>на</w:t>
      </w:r>
      <w:r>
        <w:t xml:space="preserve"> </w:t>
      </w:r>
      <w:r>
        <w:rPr>
          <w:rFonts w:hint="eastAsia"/>
        </w:rPr>
        <w:t>нагрев</w:t>
      </w:r>
      <w:r>
        <w:t xml:space="preserve"> </w:t>
      </w:r>
      <w:r>
        <w:rPr>
          <w:rFonts w:hint="eastAsia"/>
        </w:rPr>
        <w:t>и</w:t>
      </w:r>
      <w:r>
        <w:t xml:space="preserve"> 104 </w:t>
      </w:r>
      <w:r>
        <w:rPr>
          <w:rFonts w:hint="eastAsia"/>
        </w:rPr>
        <w:t>приборное</w:t>
      </w:r>
      <w:r>
        <w:t xml:space="preserve"> </w:t>
      </w:r>
      <w:r>
        <w:rPr>
          <w:rFonts w:hint="eastAsia"/>
        </w:rPr>
        <w:t>обеспечение</w:t>
      </w:r>
    </w:p>
    <w:p w14:paraId="2F62724D" w14:textId="77777777" w:rsidR="00271A6D" w:rsidRDefault="00271A6D" w:rsidP="00271A6D"/>
    <w:p w14:paraId="6EC7C4E5" w14:textId="77777777" w:rsidR="00271A6D" w:rsidRDefault="00271A6D" w:rsidP="00271A6D">
      <w:r>
        <w:t xml:space="preserve">4.5 </w:t>
      </w:r>
      <w:r>
        <w:rPr>
          <w:rFonts w:hint="eastAsia"/>
        </w:rPr>
        <w:t>Результаты</w:t>
      </w:r>
      <w:r>
        <w:t xml:space="preserve"> </w:t>
      </w:r>
      <w:r>
        <w:rPr>
          <w:rFonts w:hint="eastAsia"/>
        </w:rPr>
        <w:t>испытания</w:t>
      </w:r>
      <w:r>
        <w:t xml:space="preserve"> </w:t>
      </w:r>
      <w:r>
        <w:rPr>
          <w:rFonts w:hint="eastAsia"/>
        </w:rPr>
        <w:t>электромагнитного</w:t>
      </w:r>
      <w:r>
        <w:t xml:space="preserve"> </w:t>
      </w:r>
      <w:r>
        <w:rPr>
          <w:rFonts w:hint="eastAsia"/>
        </w:rPr>
        <w:t>сепаратора</w:t>
      </w:r>
      <w:r>
        <w:t xml:space="preserve"> </w:t>
      </w:r>
      <w:r>
        <w:rPr>
          <w:rFonts w:hint="eastAsia"/>
        </w:rPr>
        <w:t>просыпного</w:t>
      </w:r>
      <w:r>
        <w:t xml:space="preserve"> 107 </w:t>
      </w:r>
      <w:r>
        <w:rPr>
          <w:rFonts w:hint="eastAsia"/>
        </w:rPr>
        <w:t>типа</w:t>
      </w:r>
      <w:r>
        <w:t xml:space="preserve"> </w:t>
      </w:r>
      <w:r>
        <w:rPr>
          <w:rFonts w:hint="eastAsia"/>
        </w:rPr>
        <w:t>УСС</w:t>
      </w:r>
      <w:r>
        <w:t>-5</w:t>
      </w:r>
      <w:r>
        <w:rPr>
          <w:rFonts w:hint="eastAsia"/>
        </w:rPr>
        <w:t>М</w:t>
      </w:r>
      <w:r>
        <w:t>2</w:t>
      </w:r>
    </w:p>
    <w:p w14:paraId="00D965A1" w14:textId="77777777" w:rsidR="00271A6D" w:rsidRDefault="00271A6D" w:rsidP="00271A6D"/>
    <w:p w14:paraId="2F1C7C46" w14:textId="77777777" w:rsidR="00271A6D" w:rsidRDefault="00271A6D" w:rsidP="00271A6D">
      <w:r>
        <w:t xml:space="preserve">4.5.1 </w:t>
      </w:r>
      <w:r>
        <w:rPr>
          <w:rFonts w:hint="eastAsia"/>
        </w:rPr>
        <w:t>Исследование</w:t>
      </w:r>
      <w:r>
        <w:t xml:space="preserve"> </w:t>
      </w:r>
      <w:r>
        <w:rPr>
          <w:rFonts w:hint="eastAsia"/>
        </w:rPr>
        <w:t>распределения</w:t>
      </w:r>
      <w:r>
        <w:t xml:space="preserve"> </w:t>
      </w:r>
      <w:r>
        <w:rPr>
          <w:rFonts w:hint="eastAsia"/>
        </w:rPr>
        <w:t>магнитной</w:t>
      </w:r>
      <w:r>
        <w:t xml:space="preserve"> </w:t>
      </w:r>
      <w:r>
        <w:rPr>
          <w:rFonts w:hint="eastAsia"/>
        </w:rPr>
        <w:t>индукции</w:t>
      </w:r>
      <w:r>
        <w:t xml:space="preserve"> </w:t>
      </w:r>
      <w:r>
        <w:rPr>
          <w:rFonts w:hint="eastAsia"/>
        </w:rPr>
        <w:t>и</w:t>
      </w:r>
      <w:r>
        <w:t xml:space="preserve"> </w:t>
      </w:r>
      <w:r>
        <w:rPr>
          <w:rFonts w:hint="eastAsia"/>
        </w:rPr>
        <w:t>теплового</w:t>
      </w:r>
      <w:r>
        <w:t xml:space="preserve"> </w:t>
      </w:r>
      <w:r>
        <w:rPr>
          <w:rFonts w:hint="eastAsia"/>
        </w:rPr>
        <w:t>режима</w:t>
      </w:r>
      <w:r>
        <w:t xml:space="preserve"> </w:t>
      </w:r>
      <w:r>
        <w:rPr>
          <w:rFonts w:hint="eastAsia"/>
        </w:rPr>
        <w:t>электромагнитного</w:t>
      </w:r>
      <w:r>
        <w:t xml:space="preserve"> </w:t>
      </w:r>
      <w:r>
        <w:rPr>
          <w:rFonts w:hint="eastAsia"/>
        </w:rPr>
        <w:t>сепаратора</w:t>
      </w:r>
      <w:r>
        <w:t xml:space="preserve"> </w:t>
      </w:r>
      <w:r>
        <w:rPr>
          <w:rFonts w:hint="eastAsia"/>
        </w:rPr>
        <w:t>с</w:t>
      </w:r>
      <w:r>
        <w:t xml:space="preserve"> </w:t>
      </w:r>
      <w:r>
        <w:rPr>
          <w:rFonts w:hint="eastAsia"/>
        </w:rPr>
        <w:t>двумя</w:t>
      </w:r>
      <w:r>
        <w:t xml:space="preserve"> </w:t>
      </w:r>
      <w:r>
        <w:rPr>
          <w:rFonts w:hint="eastAsia"/>
        </w:rPr>
        <w:t>катушками</w:t>
      </w:r>
      <w:r>
        <w:t xml:space="preserve"> </w:t>
      </w:r>
      <w:r>
        <w:rPr>
          <w:rFonts w:hint="eastAsia"/>
        </w:rPr>
        <w:t>и</w:t>
      </w:r>
      <w:r>
        <w:t xml:space="preserve"> </w:t>
      </w:r>
      <w:r>
        <w:rPr>
          <w:rFonts w:hint="eastAsia"/>
        </w:rPr>
        <w:t>однофазным</w:t>
      </w:r>
      <w:r>
        <w:t xml:space="preserve"> </w:t>
      </w:r>
      <w:r>
        <w:rPr>
          <w:rFonts w:hint="eastAsia"/>
        </w:rPr>
        <w:t>двухполупериодным</w:t>
      </w:r>
      <w:r>
        <w:t xml:space="preserve"> </w:t>
      </w:r>
      <w:r>
        <w:rPr>
          <w:rFonts w:hint="eastAsia"/>
        </w:rPr>
        <w:t>выпрямителем</w:t>
      </w:r>
    </w:p>
    <w:p w14:paraId="72D85867" w14:textId="77777777" w:rsidR="00271A6D" w:rsidRDefault="00271A6D" w:rsidP="00271A6D"/>
    <w:p w14:paraId="70C45DFD" w14:textId="77777777" w:rsidR="00271A6D" w:rsidRDefault="00271A6D" w:rsidP="00271A6D">
      <w:r>
        <w:t xml:space="preserve">4.5.2 </w:t>
      </w:r>
      <w:r>
        <w:rPr>
          <w:rFonts w:hint="eastAsia"/>
        </w:rPr>
        <w:t>Исследование</w:t>
      </w:r>
      <w:r>
        <w:t xml:space="preserve"> </w:t>
      </w:r>
      <w:r>
        <w:rPr>
          <w:rFonts w:hint="eastAsia"/>
        </w:rPr>
        <w:t>распределения</w:t>
      </w:r>
      <w:r>
        <w:t xml:space="preserve"> </w:t>
      </w:r>
      <w:r>
        <w:rPr>
          <w:rFonts w:hint="eastAsia"/>
        </w:rPr>
        <w:t>магнитной</w:t>
      </w:r>
      <w:r>
        <w:t xml:space="preserve"> </w:t>
      </w:r>
      <w:r>
        <w:rPr>
          <w:rFonts w:hint="eastAsia"/>
        </w:rPr>
        <w:t>индукции</w:t>
      </w:r>
      <w:r>
        <w:t xml:space="preserve"> </w:t>
      </w:r>
      <w:r>
        <w:rPr>
          <w:rFonts w:hint="eastAsia"/>
        </w:rPr>
        <w:t>и</w:t>
      </w:r>
      <w:r>
        <w:t xml:space="preserve"> </w:t>
      </w:r>
      <w:r>
        <w:rPr>
          <w:rFonts w:hint="eastAsia"/>
        </w:rPr>
        <w:t>теплового</w:t>
      </w:r>
      <w:r>
        <w:t xml:space="preserve"> </w:t>
      </w:r>
      <w:r>
        <w:rPr>
          <w:rFonts w:hint="eastAsia"/>
        </w:rPr>
        <w:t>режима</w:t>
      </w:r>
      <w:r>
        <w:t xml:space="preserve"> </w:t>
      </w:r>
      <w:r>
        <w:rPr>
          <w:rFonts w:hint="eastAsia"/>
        </w:rPr>
        <w:t>электромагнитного</w:t>
      </w:r>
      <w:r>
        <w:t xml:space="preserve"> </w:t>
      </w:r>
      <w:r>
        <w:rPr>
          <w:rFonts w:hint="eastAsia"/>
        </w:rPr>
        <w:t>сепаратора</w:t>
      </w:r>
      <w:r>
        <w:t xml:space="preserve"> </w:t>
      </w:r>
      <w:r>
        <w:rPr>
          <w:rFonts w:hint="eastAsia"/>
        </w:rPr>
        <w:t>с</w:t>
      </w:r>
      <w:r>
        <w:t xml:space="preserve"> </w:t>
      </w:r>
      <w:r>
        <w:rPr>
          <w:rFonts w:hint="eastAsia"/>
        </w:rPr>
        <w:t>тремя</w:t>
      </w:r>
      <w:r>
        <w:t xml:space="preserve"> </w:t>
      </w:r>
      <w:r>
        <w:rPr>
          <w:rFonts w:hint="eastAsia"/>
        </w:rPr>
        <w:t>катушками</w:t>
      </w:r>
      <w:r>
        <w:t xml:space="preserve"> </w:t>
      </w:r>
      <w:r>
        <w:rPr>
          <w:rFonts w:hint="eastAsia"/>
        </w:rPr>
        <w:t>в</w:t>
      </w:r>
      <w:r>
        <w:t xml:space="preserve"> </w:t>
      </w:r>
      <w:r>
        <w:rPr>
          <w:rFonts w:hint="eastAsia"/>
        </w:rPr>
        <w:t>цепи</w:t>
      </w:r>
      <w:r>
        <w:t xml:space="preserve"> </w:t>
      </w:r>
      <w:r>
        <w:rPr>
          <w:rFonts w:hint="eastAsia"/>
        </w:rPr>
        <w:t>трехфазного</w:t>
      </w:r>
      <w:r>
        <w:t xml:space="preserve"> </w:t>
      </w:r>
      <w:r>
        <w:rPr>
          <w:rFonts w:hint="eastAsia"/>
        </w:rPr>
        <w:t>выпрямителя</w:t>
      </w:r>
      <w:r>
        <w:t xml:space="preserve"> </w:t>
      </w:r>
      <w:r>
        <w:rPr>
          <w:rFonts w:hint="eastAsia"/>
        </w:rPr>
        <w:t>с</w:t>
      </w:r>
      <w:r>
        <w:t xml:space="preserve"> </w:t>
      </w:r>
      <w:r>
        <w:rPr>
          <w:rFonts w:hint="eastAsia"/>
        </w:rPr>
        <w:t>нулевой</w:t>
      </w:r>
      <w:r>
        <w:t xml:space="preserve"> </w:t>
      </w:r>
      <w:r>
        <w:rPr>
          <w:rFonts w:hint="eastAsia"/>
        </w:rPr>
        <w:t>точкой</w:t>
      </w:r>
    </w:p>
    <w:p w14:paraId="3856B12A" w14:textId="77777777" w:rsidR="00271A6D" w:rsidRDefault="00271A6D" w:rsidP="00271A6D"/>
    <w:p w14:paraId="70D774A4" w14:textId="77777777" w:rsidR="00271A6D" w:rsidRDefault="00271A6D" w:rsidP="00271A6D">
      <w:r>
        <w:t xml:space="preserve">4.5.3 </w:t>
      </w:r>
      <w:r>
        <w:rPr>
          <w:rFonts w:hint="eastAsia"/>
        </w:rPr>
        <w:t>Исследование</w:t>
      </w:r>
      <w:r>
        <w:t xml:space="preserve"> </w:t>
      </w:r>
      <w:r>
        <w:rPr>
          <w:rFonts w:hint="eastAsia"/>
        </w:rPr>
        <w:t>распределения</w:t>
      </w:r>
      <w:r>
        <w:t xml:space="preserve"> </w:t>
      </w:r>
      <w:r>
        <w:rPr>
          <w:rFonts w:hint="eastAsia"/>
        </w:rPr>
        <w:t>магнитной</w:t>
      </w:r>
      <w:r>
        <w:t xml:space="preserve"> </w:t>
      </w:r>
      <w:r>
        <w:rPr>
          <w:rFonts w:hint="eastAsia"/>
        </w:rPr>
        <w:t>индукц</w:t>
      </w:r>
      <w:r>
        <w:rPr>
          <w:rFonts w:hint="eastAsia"/>
        </w:rPr>
        <w:lastRenderedPageBreak/>
        <w:t>ии</w:t>
      </w:r>
      <w:r>
        <w:t xml:space="preserve"> </w:t>
      </w:r>
      <w:r>
        <w:rPr>
          <w:rFonts w:hint="eastAsia"/>
        </w:rPr>
        <w:t>и</w:t>
      </w:r>
      <w:r>
        <w:t xml:space="preserve"> </w:t>
      </w:r>
      <w:r>
        <w:rPr>
          <w:rFonts w:hint="eastAsia"/>
        </w:rPr>
        <w:t>теплового</w:t>
      </w:r>
      <w:r>
        <w:t xml:space="preserve"> </w:t>
      </w:r>
      <w:r>
        <w:rPr>
          <w:rFonts w:hint="eastAsia"/>
        </w:rPr>
        <w:t>режима</w:t>
      </w:r>
      <w:r>
        <w:t xml:space="preserve"> </w:t>
      </w:r>
      <w:r>
        <w:rPr>
          <w:rFonts w:hint="eastAsia"/>
        </w:rPr>
        <w:t>электромагнитного</w:t>
      </w:r>
      <w:r>
        <w:t xml:space="preserve"> </w:t>
      </w:r>
      <w:r>
        <w:rPr>
          <w:rFonts w:hint="eastAsia"/>
        </w:rPr>
        <w:t>сепаратора</w:t>
      </w:r>
      <w:r>
        <w:t xml:space="preserve"> </w:t>
      </w:r>
      <w:r>
        <w:rPr>
          <w:rFonts w:hint="eastAsia"/>
        </w:rPr>
        <w:t>с</w:t>
      </w:r>
      <w:r>
        <w:t xml:space="preserve"> </w:t>
      </w:r>
      <w:r>
        <w:rPr>
          <w:rFonts w:hint="eastAsia"/>
        </w:rPr>
        <w:t>двумя</w:t>
      </w:r>
      <w:r>
        <w:t xml:space="preserve"> </w:t>
      </w:r>
      <w:r>
        <w:rPr>
          <w:rFonts w:hint="eastAsia"/>
        </w:rPr>
        <w:t>катушками</w:t>
      </w:r>
      <w:r>
        <w:t xml:space="preserve"> </w:t>
      </w:r>
      <w:r>
        <w:rPr>
          <w:rFonts w:hint="eastAsia"/>
        </w:rPr>
        <w:t>в</w:t>
      </w:r>
      <w:r>
        <w:t xml:space="preserve"> </w:t>
      </w:r>
      <w:r>
        <w:rPr>
          <w:rFonts w:hint="eastAsia"/>
        </w:rPr>
        <w:t>цепи</w:t>
      </w:r>
      <w:r>
        <w:t xml:space="preserve"> </w:t>
      </w:r>
      <w:r>
        <w:rPr>
          <w:rFonts w:hint="eastAsia"/>
        </w:rPr>
        <w:t>трехфазного</w:t>
      </w:r>
      <w:r>
        <w:t xml:space="preserve"> </w:t>
      </w:r>
      <w:r>
        <w:rPr>
          <w:rFonts w:hint="eastAsia"/>
        </w:rPr>
        <w:t>выпрямителя</w:t>
      </w:r>
      <w:r>
        <w:t xml:space="preserve"> </w:t>
      </w:r>
      <w:r>
        <w:rPr>
          <w:rFonts w:hint="eastAsia"/>
        </w:rPr>
        <w:t>с</w:t>
      </w:r>
      <w:r>
        <w:t xml:space="preserve"> </w:t>
      </w:r>
      <w:r>
        <w:rPr>
          <w:rFonts w:hint="eastAsia"/>
        </w:rPr>
        <w:t>нулевой</w:t>
      </w:r>
      <w:r>
        <w:t xml:space="preserve"> </w:t>
      </w:r>
      <w:r>
        <w:rPr>
          <w:rFonts w:hint="eastAsia"/>
        </w:rPr>
        <w:t>точкой</w:t>
      </w:r>
    </w:p>
    <w:p w14:paraId="14A2B65C" w14:textId="77777777" w:rsidR="00271A6D" w:rsidRDefault="00271A6D" w:rsidP="00271A6D"/>
    <w:p w14:paraId="413AA7C9" w14:textId="77777777" w:rsidR="00271A6D" w:rsidRDefault="00271A6D" w:rsidP="00271A6D">
      <w:r>
        <w:t xml:space="preserve">4.6 </w:t>
      </w:r>
      <w:r>
        <w:rPr>
          <w:rFonts w:hint="eastAsia"/>
        </w:rPr>
        <w:t>Обсуждение</w:t>
      </w:r>
      <w:r>
        <w:t xml:space="preserve"> </w:t>
      </w:r>
      <w:r>
        <w:rPr>
          <w:rFonts w:hint="eastAsia"/>
        </w:rPr>
        <w:t>результатов</w:t>
      </w:r>
      <w:r>
        <w:t xml:space="preserve"> </w:t>
      </w:r>
      <w:r>
        <w:rPr>
          <w:rFonts w:hint="eastAsia"/>
        </w:rPr>
        <w:t>экспериментального</w:t>
      </w:r>
      <w:r>
        <w:t xml:space="preserve"> </w:t>
      </w:r>
      <w:r>
        <w:rPr>
          <w:rFonts w:hint="eastAsia"/>
        </w:rPr>
        <w:t>исследования</w:t>
      </w:r>
    </w:p>
    <w:p w14:paraId="0243A4FD" w14:textId="77777777" w:rsidR="00271A6D" w:rsidRDefault="00271A6D" w:rsidP="00271A6D"/>
    <w:p w14:paraId="781D1EA7" w14:textId="77777777" w:rsidR="00271A6D" w:rsidRDefault="00271A6D" w:rsidP="00271A6D">
      <w:r>
        <w:t xml:space="preserve">4.7 </w:t>
      </w:r>
      <w:r>
        <w:rPr>
          <w:rFonts w:hint="eastAsia"/>
        </w:rPr>
        <w:t>Исследование</w:t>
      </w:r>
      <w:r>
        <w:t xml:space="preserve"> </w:t>
      </w:r>
      <w:r>
        <w:rPr>
          <w:rFonts w:hint="eastAsia"/>
        </w:rPr>
        <w:t>показателей</w:t>
      </w:r>
      <w:r>
        <w:t xml:space="preserve"> </w:t>
      </w:r>
      <w:r>
        <w:rPr>
          <w:rFonts w:hint="eastAsia"/>
        </w:rPr>
        <w:t>отделения</w:t>
      </w:r>
      <w:r>
        <w:t xml:space="preserve"> </w:t>
      </w:r>
      <w:r>
        <w:rPr>
          <w:rFonts w:hint="eastAsia"/>
        </w:rPr>
        <w:t>ферромагнитных</w:t>
      </w:r>
      <w:r>
        <w:t xml:space="preserve"> </w:t>
      </w:r>
      <w:r>
        <w:rPr>
          <w:rFonts w:hint="eastAsia"/>
        </w:rPr>
        <w:t>частиц</w:t>
      </w:r>
      <w:r>
        <w:t xml:space="preserve"> </w:t>
      </w:r>
      <w:r>
        <w:rPr>
          <w:rFonts w:hint="eastAsia"/>
        </w:rPr>
        <w:t>в</w:t>
      </w:r>
    </w:p>
    <w:p w14:paraId="102DD4F9" w14:textId="77777777" w:rsidR="00271A6D" w:rsidRDefault="00271A6D" w:rsidP="00271A6D"/>
    <w:p w14:paraId="49501904" w14:textId="77777777" w:rsidR="00271A6D" w:rsidRDefault="00271A6D" w:rsidP="00271A6D">
      <w:r>
        <w:rPr>
          <w:rFonts w:hint="eastAsia"/>
        </w:rPr>
        <w:t>электромагнитном</w:t>
      </w:r>
      <w:r>
        <w:t xml:space="preserve"> </w:t>
      </w:r>
      <w:r>
        <w:rPr>
          <w:rFonts w:hint="eastAsia"/>
        </w:rPr>
        <w:t>сепараторе</w:t>
      </w:r>
      <w:r>
        <w:t xml:space="preserve"> </w:t>
      </w:r>
      <w:r>
        <w:rPr>
          <w:rFonts w:hint="eastAsia"/>
        </w:rPr>
        <w:t>УСС</w:t>
      </w:r>
      <w:r>
        <w:t>-</w:t>
      </w:r>
      <w:r>
        <w:rPr>
          <w:rFonts w:hint="eastAsia"/>
        </w:rPr>
        <w:t>М</w:t>
      </w:r>
      <w:r>
        <w:t>2</w:t>
      </w:r>
    </w:p>
    <w:p w14:paraId="20DC9003" w14:textId="77777777" w:rsidR="00271A6D" w:rsidRDefault="00271A6D" w:rsidP="00271A6D"/>
    <w:p w14:paraId="488D8999" w14:textId="77777777" w:rsidR="00271A6D" w:rsidRDefault="00271A6D" w:rsidP="00271A6D">
      <w:r>
        <w:rPr>
          <w:rFonts w:hint="eastAsia"/>
        </w:rPr>
        <w:t>Выводы</w:t>
      </w:r>
      <w:r>
        <w:t xml:space="preserve"> </w:t>
      </w:r>
      <w:r>
        <w:rPr>
          <w:rFonts w:hint="eastAsia"/>
        </w:rPr>
        <w:t>по</w:t>
      </w:r>
      <w:r>
        <w:t xml:space="preserve"> </w:t>
      </w:r>
      <w:r>
        <w:rPr>
          <w:rFonts w:hint="eastAsia"/>
        </w:rPr>
        <w:t>главе</w:t>
      </w:r>
    </w:p>
    <w:p w14:paraId="78E4897F" w14:textId="77777777" w:rsidR="00271A6D" w:rsidRDefault="00271A6D" w:rsidP="00271A6D"/>
    <w:p w14:paraId="727BC1F2" w14:textId="77777777" w:rsidR="00271A6D" w:rsidRDefault="00271A6D" w:rsidP="00271A6D">
      <w:r>
        <w:rPr>
          <w:rFonts w:hint="eastAsia"/>
        </w:rPr>
        <w:t>Глава</w:t>
      </w:r>
      <w:r>
        <w:t xml:space="preserve"> 5. </w:t>
      </w:r>
      <w:r>
        <w:rPr>
          <w:rFonts w:hint="eastAsia"/>
        </w:rPr>
        <w:t>Технико</w:t>
      </w:r>
      <w:r>
        <w:t>-</w:t>
      </w:r>
      <w:r>
        <w:rPr>
          <w:rFonts w:hint="eastAsia"/>
        </w:rPr>
        <w:t>экономическая</w:t>
      </w:r>
      <w:r>
        <w:t xml:space="preserve"> </w:t>
      </w:r>
      <w:r>
        <w:rPr>
          <w:rFonts w:hint="eastAsia"/>
        </w:rPr>
        <w:t>эффективность</w:t>
      </w:r>
      <w:r>
        <w:t xml:space="preserve"> </w:t>
      </w:r>
      <w:r>
        <w:rPr>
          <w:rFonts w:hint="eastAsia"/>
        </w:rPr>
        <w:t>применения</w:t>
      </w:r>
    </w:p>
    <w:p w14:paraId="10CC6803" w14:textId="77777777" w:rsidR="00271A6D" w:rsidRDefault="00271A6D" w:rsidP="00271A6D"/>
    <w:p w14:paraId="0CBF01C0" w14:textId="77777777" w:rsidR="00271A6D" w:rsidRDefault="00271A6D" w:rsidP="00271A6D">
      <w:r>
        <w:rPr>
          <w:rFonts w:hint="eastAsia"/>
        </w:rPr>
        <w:t>электромагнитного</w:t>
      </w:r>
      <w:r>
        <w:t xml:space="preserve"> </w:t>
      </w:r>
      <w:r>
        <w:rPr>
          <w:rFonts w:hint="eastAsia"/>
        </w:rPr>
        <w:t>сепаратора</w:t>
      </w:r>
      <w:r>
        <w:t xml:space="preserve"> </w:t>
      </w:r>
      <w:r>
        <w:rPr>
          <w:rFonts w:hint="eastAsia"/>
        </w:rPr>
        <w:t>УСС</w:t>
      </w:r>
      <w:r>
        <w:t xml:space="preserve"> - 5</w:t>
      </w:r>
      <w:r>
        <w:rPr>
          <w:rFonts w:hint="eastAsia"/>
        </w:rPr>
        <w:t>М</w:t>
      </w:r>
      <w:r>
        <w:t>2</w:t>
      </w:r>
    </w:p>
    <w:p w14:paraId="16B2E13E" w14:textId="77777777" w:rsidR="00271A6D" w:rsidRDefault="00271A6D" w:rsidP="00271A6D"/>
    <w:p w14:paraId="6777CDBB" w14:textId="77777777" w:rsidR="00271A6D" w:rsidRDefault="00271A6D" w:rsidP="00271A6D">
      <w:r>
        <w:t xml:space="preserve">5.1 </w:t>
      </w:r>
      <w:r>
        <w:rPr>
          <w:rFonts w:hint="eastAsia"/>
        </w:rPr>
        <w:t>Расчет</w:t>
      </w:r>
      <w:r>
        <w:t xml:space="preserve"> </w:t>
      </w:r>
      <w:r>
        <w:rPr>
          <w:rFonts w:hint="eastAsia"/>
        </w:rPr>
        <w:t>экономической</w:t>
      </w:r>
      <w:r>
        <w:t xml:space="preserve"> </w:t>
      </w:r>
      <w:r>
        <w:rPr>
          <w:rFonts w:hint="eastAsia"/>
        </w:rPr>
        <w:t>эффективности</w:t>
      </w:r>
      <w:r>
        <w:t xml:space="preserve"> </w:t>
      </w:r>
      <w:r>
        <w:rPr>
          <w:rFonts w:hint="eastAsia"/>
        </w:rPr>
        <w:t>от</w:t>
      </w:r>
      <w:r>
        <w:t xml:space="preserve"> </w:t>
      </w:r>
      <w:r>
        <w:rPr>
          <w:rFonts w:hint="eastAsia"/>
        </w:rPr>
        <w:t>внедрения</w:t>
      </w:r>
    </w:p>
    <w:p w14:paraId="7A1C6056" w14:textId="77777777" w:rsidR="00271A6D" w:rsidRDefault="00271A6D" w:rsidP="00271A6D"/>
    <w:p w14:paraId="2DA8C88B" w14:textId="77777777" w:rsidR="00271A6D" w:rsidRDefault="00271A6D" w:rsidP="00271A6D">
      <w:r>
        <w:rPr>
          <w:rFonts w:hint="eastAsia"/>
        </w:rPr>
        <w:t>электромагнитного</w:t>
      </w:r>
      <w:r>
        <w:t xml:space="preserve"> </w:t>
      </w:r>
      <w:r>
        <w:rPr>
          <w:rFonts w:hint="eastAsia"/>
        </w:rPr>
        <w:t>сепаратора</w:t>
      </w:r>
      <w:r>
        <w:t xml:space="preserve"> </w:t>
      </w:r>
      <w:r>
        <w:rPr>
          <w:rFonts w:hint="eastAsia"/>
        </w:rPr>
        <w:t>УСС</w:t>
      </w:r>
      <w:r>
        <w:t>-5</w:t>
      </w:r>
      <w:r>
        <w:rPr>
          <w:rFonts w:hint="eastAsia"/>
        </w:rPr>
        <w:t>М</w:t>
      </w:r>
      <w:r>
        <w:t>2</w:t>
      </w:r>
    </w:p>
    <w:p w14:paraId="3F22355E" w14:textId="77777777" w:rsidR="00271A6D" w:rsidRDefault="00271A6D" w:rsidP="00271A6D"/>
    <w:p w14:paraId="1E662BD2" w14:textId="77777777" w:rsidR="00271A6D" w:rsidRDefault="00271A6D" w:rsidP="00271A6D">
      <w:r>
        <w:rPr>
          <w:rFonts w:hint="eastAsia"/>
        </w:rPr>
        <w:t>Заключение</w:t>
      </w:r>
    </w:p>
    <w:p w14:paraId="50ABD481" w14:textId="77777777" w:rsidR="00271A6D" w:rsidRDefault="00271A6D" w:rsidP="00271A6D"/>
    <w:p w14:paraId="6B04420F" w14:textId="77777777" w:rsidR="00271A6D" w:rsidRDefault="00271A6D" w:rsidP="00271A6D">
      <w:r>
        <w:rPr>
          <w:rFonts w:hint="eastAsia"/>
        </w:rPr>
        <w:t>Список</w:t>
      </w:r>
      <w:r>
        <w:t xml:space="preserve"> </w:t>
      </w:r>
      <w:r>
        <w:rPr>
          <w:rFonts w:hint="eastAsia"/>
        </w:rPr>
        <w:t>литературы</w:t>
      </w:r>
    </w:p>
    <w:p w14:paraId="1D673A8E" w14:textId="77777777" w:rsidR="00271A6D" w:rsidRDefault="00271A6D" w:rsidP="00271A6D"/>
    <w:p w14:paraId="53C5106B" w14:textId="1C3E0BDE" w:rsidR="00271A6D" w:rsidRPr="00271A6D" w:rsidRDefault="00271A6D" w:rsidP="00271A6D">
      <w:r>
        <w:rPr>
          <w:rFonts w:hint="eastAsia"/>
        </w:rPr>
        <w:t>Приложения</w:t>
      </w:r>
    </w:p>
    <w:sectPr w:rsidR="00271A6D" w:rsidRPr="00271A6D" w:rsidSect="00C0001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CA816" w14:textId="77777777" w:rsidR="00C00016" w:rsidRDefault="00C00016">
      <w:pPr>
        <w:spacing w:after="0" w:line="240" w:lineRule="auto"/>
      </w:pPr>
      <w:r>
        <w:separator/>
      </w:r>
    </w:p>
  </w:endnote>
  <w:endnote w:type="continuationSeparator" w:id="0">
    <w:p w14:paraId="7EFE7126" w14:textId="77777777" w:rsidR="00C00016" w:rsidRDefault="00C00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049FE" w14:textId="77777777" w:rsidR="00C00016" w:rsidRDefault="00C00016"/>
    <w:p w14:paraId="7AF355EF" w14:textId="77777777" w:rsidR="00C00016" w:rsidRDefault="00C00016"/>
    <w:p w14:paraId="6434A8A9" w14:textId="77777777" w:rsidR="00C00016" w:rsidRDefault="00C00016"/>
    <w:p w14:paraId="53373888" w14:textId="77777777" w:rsidR="00C00016" w:rsidRDefault="00C00016"/>
    <w:p w14:paraId="08808AC8" w14:textId="77777777" w:rsidR="00C00016" w:rsidRDefault="00C00016"/>
    <w:p w14:paraId="4658D82C" w14:textId="77777777" w:rsidR="00C00016" w:rsidRDefault="00C00016"/>
    <w:p w14:paraId="5969EEB1" w14:textId="77777777" w:rsidR="00C00016" w:rsidRDefault="00C0001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DE232FC" wp14:editId="39CAB39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267BB" w14:textId="77777777" w:rsidR="00C00016" w:rsidRDefault="00C000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E232F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34267BB" w14:textId="77777777" w:rsidR="00C00016" w:rsidRDefault="00C000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FF6ECEB" w14:textId="77777777" w:rsidR="00C00016" w:rsidRDefault="00C00016"/>
    <w:p w14:paraId="4EEBCD6F" w14:textId="77777777" w:rsidR="00C00016" w:rsidRDefault="00C00016"/>
    <w:p w14:paraId="473501E7" w14:textId="77777777" w:rsidR="00C00016" w:rsidRDefault="00C0001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5914C8" wp14:editId="647EFD7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01330" w14:textId="77777777" w:rsidR="00C00016" w:rsidRDefault="00C00016"/>
                          <w:p w14:paraId="343D0695" w14:textId="77777777" w:rsidR="00C00016" w:rsidRDefault="00C000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5914C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A901330" w14:textId="77777777" w:rsidR="00C00016" w:rsidRDefault="00C00016"/>
                    <w:p w14:paraId="343D0695" w14:textId="77777777" w:rsidR="00C00016" w:rsidRDefault="00C000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796C7F1" w14:textId="77777777" w:rsidR="00C00016" w:rsidRDefault="00C00016"/>
    <w:p w14:paraId="4E815E43" w14:textId="77777777" w:rsidR="00C00016" w:rsidRDefault="00C00016">
      <w:pPr>
        <w:rPr>
          <w:sz w:val="2"/>
          <w:szCs w:val="2"/>
        </w:rPr>
      </w:pPr>
    </w:p>
    <w:p w14:paraId="540A17E4" w14:textId="77777777" w:rsidR="00C00016" w:rsidRDefault="00C00016"/>
    <w:p w14:paraId="224360B8" w14:textId="77777777" w:rsidR="00C00016" w:rsidRDefault="00C00016">
      <w:pPr>
        <w:spacing w:after="0" w:line="240" w:lineRule="auto"/>
      </w:pPr>
    </w:p>
  </w:footnote>
  <w:footnote w:type="continuationSeparator" w:id="0">
    <w:p w14:paraId="751BD21B" w14:textId="77777777" w:rsidR="00C00016" w:rsidRDefault="00C000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16"/>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34235</TotalTime>
  <Pages>5</Pages>
  <Words>588</Words>
  <Characters>3352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4509</cp:revision>
  <cp:lastPrinted>2009-02-06T05:36:00Z</cp:lastPrinted>
  <dcterms:created xsi:type="dcterms:W3CDTF">2024-01-07T13:43:00Z</dcterms:created>
  <dcterms:modified xsi:type="dcterms:W3CDTF">2024-03-03T14:09:00Z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