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442FF0" w:rsidRDefault="00442FF0" w:rsidP="00442FF0">
      <w:r w:rsidRPr="000679CB">
        <w:rPr>
          <w:rFonts w:ascii="Times New Roman" w:hAnsi="Times New Roman" w:cs="Times New Roman"/>
          <w:b/>
          <w:sz w:val="24"/>
          <w:szCs w:val="24"/>
        </w:rPr>
        <w:t>Залож Віталій Іванович</w:t>
      </w:r>
      <w:r w:rsidRPr="000679CB">
        <w:rPr>
          <w:rFonts w:ascii="Times New Roman" w:hAnsi="Times New Roman" w:cs="Times New Roman"/>
          <w:sz w:val="24"/>
          <w:szCs w:val="24"/>
        </w:rPr>
        <w:t>, старший викладач кафедри інженерних дисциплін, Дунайський інститут Національного університету «Одеська морська академія». Назва дисертації: «Підвищення ефективності контролю технічного стану транспортних дизелів шляхом використання методу аналітичної синхронізації даних моніторингу». Шифр та назва спеціальності – 05.22.20 – експлуатація та ремонт засобів транспорту. Спецрада Д 26.110.01 Державного університету інфраструктури та технологій</w:t>
      </w:r>
    </w:p>
    <w:sectPr w:rsidR="001953D7" w:rsidRPr="00442FF0"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442FF0" w:rsidRPr="00442FF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BB9BB-408F-4273-9268-D01815D7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2020-08-10T05:36:00Z</dcterms:created>
  <dcterms:modified xsi:type="dcterms:W3CDTF">2020-08-10T11:17:00Z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