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7CC" w14:textId="5DB0F9B4" w:rsidR="00A44169" w:rsidRDefault="00154F24" w:rsidP="00154F24">
      <w:r w:rsidRPr="00154F24">
        <w:rPr>
          <w:rFonts w:hint="eastAsia"/>
        </w:rPr>
        <w:t>Хлопова</w:t>
      </w:r>
      <w:r w:rsidRPr="00154F24">
        <w:t xml:space="preserve"> </w:t>
      </w:r>
      <w:r w:rsidRPr="00154F24">
        <w:rPr>
          <w:rFonts w:hint="eastAsia"/>
        </w:rPr>
        <w:t>Анна</w:t>
      </w:r>
      <w:r w:rsidRPr="00154F24">
        <w:t xml:space="preserve"> </w:t>
      </w:r>
      <w:r w:rsidRPr="00154F24">
        <w:rPr>
          <w:rFonts w:hint="eastAsia"/>
        </w:rPr>
        <w:t>ВладимировнаОбеспечение</w:t>
      </w:r>
      <w:r w:rsidRPr="00154F24">
        <w:t xml:space="preserve"> </w:t>
      </w:r>
      <w:r w:rsidRPr="00154F24">
        <w:rPr>
          <w:rFonts w:hint="eastAsia"/>
        </w:rPr>
        <w:t>безопасности</w:t>
      </w:r>
      <w:r w:rsidRPr="00154F24">
        <w:t xml:space="preserve"> </w:t>
      </w:r>
      <w:r w:rsidRPr="00154F24">
        <w:rPr>
          <w:rFonts w:hint="eastAsia"/>
        </w:rPr>
        <w:t>при</w:t>
      </w:r>
      <w:r w:rsidRPr="00154F24">
        <w:t xml:space="preserve"> </w:t>
      </w:r>
      <w:r w:rsidRPr="00154F24">
        <w:rPr>
          <w:rFonts w:hint="eastAsia"/>
        </w:rPr>
        <w:t>обрыве</w:t>
      </w:r>
      <w:r w:rsidRPr="00154F24">
        <w:t xml:space="preserve"> </w:t>
      </w:r>
      <w:r w:rsidRPr="00154F24">
        <w:rPr>
          <w:rFonts w:hint="eastAsia"/>
        </w:rPr>
        <w:t>фазного</w:t>
      </w:r>
      <w:r w:rsidRPr="00154F24">
        <w:t xml:space="preserve"> </w:t>
      </w:r>
      <w:r w:rsidRPr="00154F24">
        <w:rPr>
          <w:rFonts w:hint="eastAsia"/>
        </w:rPr>
        <w:t>провода</w:t>
      </w:r>
      <w:r w:rsidRPr="00154F24">
        <w:t xml:space="preserve"> </w:t>
      </w:r>
      <w:r w:rsidRPr="00154F24">
        <w:rPr>
          <w:rFonts w:hint="eastAsia"/>
        </w:rPr>
        <w:t>воздушных</w:t>
      </w:r>
      <w:r w:rsidRPr="00154F24">
        <w:t xml:space="preserve"> </w:t>
      </w:r>
      <w:r w:rsidRPr="00154F24">
        <w:rPr>
          <w:rFonts w:hint="eastAsia"/>
        </w:rPr>
        <w:t>линий</w:t>
      </w:r>
      <w:r w:rsidRPr="00154F24">
        <w:t xml:space="preserve"> </w:t>
      </w:r>
      <w:r w:rsidRPr="00154F24">
        <w:rPr>
          <w:rFonts w:hint="eastAsia"/>
        </w:rPr>
        <w:t>напряжением</w:t>
      </w:r>
      <w:r w:rsidRPr="00154F24">
        <w:t xml:space="preserve"> 6-10 </w:t>
      </w:r>
      <w:r w:rsidRPr="00154F24">
        <w:rPr>
          <w:rFonts w:hint="eastAsia"/>
        </w:rPr>
        <w:t>кВ</w:t>
      </w:r>
    </w:p>
    <w:p w14:paraId="0D4D20FF" w14:textId="77777777" w:rsidR="00154F24" w:rsidRDefault="00154F24" w:rsidP="00154F24">
      <w:r>
        <w:rPr>
          <w:rFonts w:hint="eastAsia"/>
        </w:rPr>
        <w:t>ОГЛАВЛЕНИЕ</w:t>
      </w:r>
      <w:r>
        <w:t xml:space="preserve"> </w:t>
      </w:r>
      <w:r>
        <w:rPr>
          <w:rFonts w:hint="eastAsia"/>
        </w:rPr>
        <w:t>ДИССЕРТАЦИИ</w:t>
      </w:r>
    </w:p>
    <w:p w14:paraId="62F77C66" w14:textId="77777777" w:rsidR="00154F24" w:rsidRDefault="00154F24" w:rsidP="00154F24">
      <w:r>
        <w:rPr>
          <w:rFonts w:hint="eastAsia"/>
        </w:rPr>
        <w:t>кандидат</w:t>
      </w:r>
      <w:r>
        <w:t xml:space="preserve"> </w:t>
      </w:r>
      <w:r>
        <w:rPr>
          <w:rFonts w:hint="eastAsia"/>
        </w:rPr>
        <w:t>наук</w:t>
      </w:r>
      <w:r>
        <w:t xml:space="preserve"> </w:t>
      </w:r>
      <w:r>
        <w:rPr>
          <w:rFonts w:hint="eastAsia"/>
        </w:rPr>
        <w:t>Хлопова</w:t>
      </w:r>
      <w:r>
        <w:t xml:space="preserve"> </w:t>
      </w:r>
      <w:r>
        <w:rPr>
          <w:rFonts w:hint="eastAsia"/>
        </w:rPr>
        <w:t>Анна</w:t>
      </w:r>
      <w:r>
        <w:t xml:space="preserve"> </w:t>
      </w:r>
      <w:r>
        <w:rPr>
          <w:rFonts w:hint="eastAsia"/>
        </w:rPr>
        <w:t>Владимировна</w:t>
      </w:r>
    </w:p>
    <w:p w14:paraId="4B6C43E0" w14:textId="77777777" w:rsidR="00154F24" w:rsidRDefault="00154F24" w:rsidP="00154F24">
      <w:r>
        <w:rPr>
          <w:rFonts w:hint="eastAsia"/>
        </w:rPr>
        <w:t>ВВЕДЕНИЕ</w:t>
      </w:r>
    </w:p>
    <w:p w14:paraId="1374B4A8" w14:textId="77777777" w:rsidR="00154F24" w:rsidRDefault="00154F24" w:rsidP="00154F24"/>
    <w:p w14:paraId="7F43410F" w14:textId="77777777" w:rsidR="00154F24" w:rsidRDefault="00154F24" w:rsidP="00154F24">
      <w:r>
        <w:t xml:space="preserve">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И</w:t>
      </w:r>
      <w:r>
        <w:t xml:space="preserve"> </w:t>
      </w:r>
      <w:r>
        <w:rPr>
          <w:rFonts w:hint="eastAsia"/>
        </w:rPr>
        <w:t>ОБОСНОВАНИЕ</w:t>
      </w:r>
      <w:r>
        <w:t xml:space="preserve"> </w:t>
      </w:r>
      <w:r>
        <w:rPr>
          <w:rFonts w:hint="eastAsia"/>
        </w:rPr>
        <w:t>ЗАДАЧ</w:t>
      </w:r>
      <w:r>
        <w:t xml:space="preserve"> </w:t>
      </w:r>
      <w:r>
        <w:rPr>
          <w:rFonts w:hint="eastAsia"/>
        </w:rPr>
        <w:t>ИССЛЕДОВАНИЯ</w:t>
      </w:r>
    </w:p>
    <w:p w14:paraId="5223C6D9" w14:textId="77777777" w:rsidR="00154F24" w:rsidRDefault="00154F24" w:rsidP="00154F24"/>
    <w:p w14:paraId="419049F9" w14:textId="77777777" w:rsidR="00154F24" w:rsidRDefault="00154F24" w:rsidP="00154F24">
      <w:r>
        <w:t xml:space="preserve">1.1 </w:t>
      </w:r>
      <w:r>
        <w:rPr>
          <w:rFonts w:hint="eastAsia"/>
        </w:rPr>
        <w:t>Анализ</w:t>
      </w:r>
      <w:r>
        <w:t xml:space="preserve"> </w:t>
      </w:r>
      <w:r>
        <w:rPr>
          <w:rFonts w:hint="eastAsia"/>
        </w:rPr>
        <w:t>повреждаемости</w:t>
      </w:r>
      <w:r>
        <w:t xml:space="preserve"> </w:t>
      </w:r>
      <w:r>
        <w:rPr>
          <w:rFonts w:hint="eastAsia"/>
        </w:rPr>
        <w:t>воздушных</w:t>
      </w:r>
      <w:r>
        <w:t xml:space="preserve"> </w:t>
      </w:r>
      <w:r>
        <w:rPr>
          <w:rFonts w:hint="eastAsia"/>
        </w:rPr>
        <w:t>линий</w:t>
      </w:r>
      <w:r>
        <w:t xml:space="preserve"> </w:t>
      </w:r>
      <w:r>
        <w:rPr>
          <w:rFonts w:hint="eastAsia"/>
        </w:rPr>
        <w:t>электрических</w:t>
      </w:r>
      <w:r>
        <w:t xml:space="preserve"> </w:t>
      </w:r>
      <w:r>
        <w:rPr>
          <w:rFonts w:hint="eastAsia"/>
        </w:rPr>
        <w:t>сетей</w:t>
      </w:r>
      <w:r>
        <w:t xml:space="preserve"> </w:t>
      </w:r>
      <w:r>
        <w:rPr>
          <w:rFonts w:hint="eastAsia"/>
        </w:rPr>
        <w:t>напряжением</w:t>
      </w:r>
      <w:r>
        <w:t xml:space="preserve"> 6-10 </w:t>
      </w:r>
      <w:r>
        <w:rPr>
          <w:rFonts w:hint="eastAsia"/>
        </w:rPr>
        <w:t>кВ</w:t>
      </w:r>
    </w:p>
    <w:p w14:paraId="5772B8D0" w14:textId="77777777" w:rsidR="00154F24" w:rsidRDefault="00154F24" w:rsidP="00154F24"/>
    <w:p w14:paraId="6728D7DB" w14:textId="77777777" w:rsidR="00154F24" w:rsidRDefault="00154F24" w:rsidP="00154F24">
      <w:r>
        <w:t xml:space="preserve">1.2 </w:t>
      </w:r>
      <w:r>
        <w:rPr>
          <w:rFonts w:hint="eastAsia"/>
        </w:rPr>
        <w:t>Основные</w:t>
      </w:r>
      <w:r>
        <w:t xml:space="preserve"> </w:t>
      </w:r>
      <w:r>
        <w:rPr>
          <w:rFonts w:hint="eastAsia"/>
        </w:rPr>
        <w:t>опасности</w:t>
      </w:r>
      <w:r>
        <w:t xml:space="preserve">, </w:t>
      </w:r>
      <w:r>
        <w:rPr>
          <w:rFonts w:hint="eastAsia"/>
        </w:rPr>
        <w:t>возникающие</w:t>
      </w:r>
      <w:r>
        <w:t xml:space="preserve"> </w:t>
      </w:r>
      <w:r>
        <w:rPr>
          <w:rFonts w:hint="eastAsia"/>
        </w:rPr>
        <w:t>при</w:t>
      </w:r>
      <w:r>
        <w:t xml:space="preserve"> </w:t>
      </w:r>
      <w:r>
        <w:rPr>
          <w:rFonts w:hint="eastAsia"/>
        </w:rPr>
        <w:t>обрыве</w:t>
      </w:r>
      <w:r>
        <w:t xml:space="preserve"> </w:t>
      </w:r>
      <w:r>
        <w:rPr>
          <w:rFonts w:hint="eastAsia"/>
        </w:rPr>
        <w:t>фазного</w:t>
      </w:r>
      <w:r>
        <w:t xml:space="preserve"> </w:t>
      </w:r>
      <w:r>
        <w:rPr>
          <w:rFonts w:hint="eastAsia"/>
        </w:rPr>
        <w:t>провода</w:t>
      </w:r>
      <w:r>
        <w:t xml:space="preserve"> </w:t>
      </w:r>
      <w:r>
        <w:rPr>
          <w:rFonts w:hint="eastAsia"/>
        </w:rPr>
        <w:t>воздушных</w:t>
      </w:r>
      <w:r>
        <w:t xml:space="preserve"> </w:t>
      </w:r>
      <w:r>
        <w:rPr>
          <w:rFonts w:hint="eastAsia"/>
        </w:rPr>
        <w:t>линий</w:t>
      </w:r>
      <w:r>
        <w:t xml:space="preserve"> </w:t>
      </w:r>
      <w:r>
        <w:rPr>
          <w:rFonts w:hint="eastAsia"/>
        </w:rPr>
        <w:t>электрических</w:t>
      </w:r>
      <w:r>
        <w:t xml:space="preserve"> </w:t>
      </w:r>
      <w:r>
        <w:rPr>
          <w:rFonts w:hint="eastAsia"/>
        </w:rPr>
        <w:t>сетей</w:t>
      </w:r>
      <w:r>
        <w:t xml:space="preserve"> </w:t>
      </w:r>
      <w:r>
        <w:rPr>
          <w:rFonts w:hint="eastAsia"/>
        </w:rPr>
        <w:t>напряжением</w:t>
      </w:r>
      <w:r>
        <w:t xml:space="preserve"> 6-10 </w:t>
      </w:r>
      <w:r>
        <w:rPr>
          <w:rFonts w:hint="eastAsia"/>
        </w:rPr>
        <w:t>кВ</w:t>
      </w:r>
    </w:p>
    <w:p w14:paraId="24EDD3A9" w14:textId="77777777" w:rsidR="00154F24" w:rsidRDefault="00154F24" w:rsidP="00154F24"/>
    <w:p w14:paraId="52DDD1D6" w14:textId="77777777" w:rsidR="00154F24" w:rsidRDefault="00154F24" w:rsidP="00154F24">
      <w:r>
        <w:t xml:space="preserve">1.3 </w:t>
      </w:r>
      <w:r>
        <w:rPr>
          <w:rFonts w:hint="eastAsia"/>
        </w:rPr>
        <w:t>Существующие</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защиты</w:t>
      </w:r>
      <w:r>
        <w:t xml:space="preserve"> </w:t>
      </w:r>
      <w:r>
        <w:rPr>
          <w:rFonts w:hint="eastAsia"/>
        </w:rPr>
        <w:t>воздушной</w:t>
      </w:r>
      <w:r>
        <w:t xml:space="preserve"> </w:t>
      </w:r>
      <w:r>
        <w:rPr>
          <w:rFonts w:hint="eastAsia"/>
        </w:rPr>
        <w:t>линии</w:t>
      </w:r>
      <w:r>
        <w:t xml:space="preserve"> </w:t>
      </w:r>
      <w:r>
        <w:rPr>
          <w:rFonts w:hint="eastAsia"/>
        </w:rPr>
        <w:t>напряжением</w:t>
      </w:r>
      <w:r>
        <w:t xml:space="preserve"> 6-10 </w:t>
      </w:r>
      <w:r>
        <w:rPr>
          <w:rFonts w:hint="eastAsia"/>
        </w:rPr>
        <w:t>кВ</w:t>
      </w:r>
      <w:r>
        <w:t xml:space="preserve"> </w:t>
      </w:r>
      <w:r>
        <w:rPr>
          <w:rFonts w:hint="eastAsia"/>
        </w:rPr>
        <w:t>при</w:t>
      </w:r>
      <w:r>
        <w:t xml:space="preserve"> </w:t>
      </w:r>
      <w:r>
        <w:rPr>
          <w:rFonts w:hint="eastAsia"/>
        </w:rPr>
        <w:t>обрыве</w:t>
      </w:r>
      <w:r>
        <w:t xml:space="preserve"> </w:t>
      </w:r>
      <w:r>
        <w:rPr>
          <w:rFonts w:hint="eastAsia"/>
        </w:rPr>
        <w:t>фазного</w:t>
      </w:r>
      <w:r>
        <w:t xml:space="preserve"> </w:t>
      </w:r>
      <w:r>
        <w:rPr>
          <w:rFonts w:hint="eastAsia"/>
        </w:rPr>
        <w:t>провода</w:t>
      </w:r>
    </w:p>
    <w:p w14:paraId="22C7D79C" w14:textId="77777777" w:rsidR="00154F24" w:rsidRDefault="00154F24" w:rsidP="00154F24"/>
    <w:p w14:paraId="67A73F7B" w14:textId="77777777" w:rsidR="00154F24" w:rsidRDefault="00154F24" w:rsidP="00154F24">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163B3A49" w14:textId="77777777" w:rsidR="00154F24" w:rsidRDefault="00154F24" w:rsidP="00154F24"/>
    <w:p w14:paraId="7937CBDF" w14:textId="77777777" w:rsidR="00154F24" w:rsidRDefault="00154F24" w:rsidP="00154F24">
      <w:r>
        <w:t xml:space="preserve">2 </w:t>
      </w:r>
      <w:r>
        <w:rPr>
          <w:rFonts w:hint="eastAsia"/>
        </w:rPr>
        <w:t>ИССЛЕДОВАНИЕ</w:t>
      </w:r>
      <w:r>
        <w:t xml:space="preserve"> </w:t>
      </w:r>
      <w:r>
        <w:rPr>
          <w:rFonts w:hint="eastAsia"/>
        </w:rPr>
        <w:t>СТАТИСТИЧЕСКИХ</w:t>
      </w:r>
      <w:r>
        <w:t xml:space="preserve"> </w:t>
      </w:r>
      <w:r>
        <w:rPr>
          <w:rFonts w:hint="eastAsia"/>
        </w:rPr>
        <w:t>ДАННЫХ</w:t>
      </w:r>
      <w:r>
        <w:t xml:space="preserve"> </w:t>
      </w:r>
      <w:r>
        <w:rPr>
          <w:rFonts w:hint="eastAsia"/>
        </w:rPr>
        <w:t>О</w:t>
      </w:r>
      <w:r>
        <w:t xml:space="preserve"> </w:t>
      </w:r>
      <w:r>
        <w:rPr>
          <w:rFonts w:hint="eastAsia"/>
        </w:rPr>
        <w:t>ВОЗДУШНЫХ</w:t>
      </w:r>
      <w:r>
        <w:t xml:space="preserve"> </w:t>
      </w:r>
      <w:r>
        <w:rPr>
          <w:rFonts w:hint="eastAsia"/>
        </w:rPr>
        <w:t>ЛИНИЯХ</w:t>
      </w:r>
      <w:r>
        <w:t xml:space="preserve"> </w:t>
      </w:r>
      <w:r>
        <w:rPr>
          <w:rFonts w:hint="eastAsia"/>
        </w:rPr>
        <w:t>НАПРЯЖЕНИЕМ</w:t>
      </w:r>
      <w:r>
        <w:t xml:space="preserve"> 6-10 </w:t>
      </w:r>
      <w:r>
        <w:rPr>
          <w:rFonts w:hint="eastAsia"/>
        </w:rPr>
        <w:t>кВ</w:t>
      </w:r>
    </w:p>
    <w:p w14:paraId="6C95238B" w14:textId="77777777" w:rsidR="00154F24" w:rsidRDefault="00154F24" w:rsidP="00154F24"/>
    <w:p w14:paraId="30817D50" w14:textId="77777777" w:rsidR="00154F24" w:rsidRDefault="00154F24" w:rsidP="00154F24">
      <w:r>
        <w:t xml:space="preserve">2.1 </w:t>
      </w:r>
      <w:r>
        <w:rPr>
          <w:rFonts w:hint="eastAsia"/>
        </w:rPr>
        <w:t>Анализ</w:t>
      </w:r>
      <w:r>
        <w:t xml:space="preserve"> </w:t>
      </w:r>
      <w:r>
        <w:rPr>
          <w:rFonts w:hint="eastAsia"/>
        </w:rPr>
        <w:t>технических</w:t>
      </w:r>
      <w:r>
        <w:t xml:space="preserve"> </w:t>
      </w:r>
      <w:r>
        <w:rPr>
          <w:rFonts w:hint="eastAsia"/>
        </w:rPr>
        <w:t>характеристик</w:t>
      </w:r>
      <w:r>
        <w:t xml:space="preserve"> </w:t>
      </w:r>
      <w:r>
        <w:rPr>
          <w:rFonts w:hint="eastAsia"/>
        </w:rPr>
        <w:t>воздушных</w:t>
      </w:r>
      <w:r>
        <w:t xml:space="preserve"> </w:t>
      </w:r>
      <w:r>
        <w:rPr>
          <w:rFonts w:hint="eastAsia"/>
        </w:rPr>
        <w:t>линий</w:t>
      </w:r>
      <w:r>
        <w:t xml:space="preserve"> </w:t>
      </w:r>
      <w:r>
        <w:rPr>
          <w:rFonts w:hint="eastAsia"/>
        </w:rPr>
        <w:t>напряжением</w:t>
      </w:r>
      <w:r>
        <w:t xml:space="preserve"> 6-10 </w:t>
      </w:r>
      <w:r>
        <w:rPr>
          <w:rFonts w:hint="eastAsia"/>
        </w:rPr>
        <w:t>кВ</w:t>
      </w:r>
      <w:r>
        <w:t xml:space="preserve"> </w:t>
      </w:r>
      <w:r>
        <w:rPr>
          <w:rFonts w:hint="eastAsia"/>
        </w:rPr>
        <w:t>филиала</w:t>
      </w:r>
      <w:r>
        <w:t xml:space="preserve"> </w:t>
      </w:r>
      <w:r>
        <w:rPr>
          <w:rFonts w:hint="eastAsia"/>
        </w:rPr>
        <w:t>ОАО</w:t>
      </w:r>
      <w:r>
        <w:t xml:space="preserve"> </w:t>
      </w:r>
      <w:r>
        <w:rPr>
          <w:rFonts w:hint="eastAsia"/>
        </w:rPr>
        <w:t>«</w:t>
      </w:r>
      <w:r>
        <w:rPr>
          <w:rFonts w:hint="eastAsia"/>
        </w:rPr>
        <w:t>МРСК</w:t>
      </w:r>
      <w:r>
        <w:t xml:space="preserve"> </w:t>
      </w:r>
      <w:r>
        <w:rPr>
          <w:rFonts w:hint="eastAsia"/>
        </w:rPr>
        <w:t>Урала</w:t>
      </w:r>
      <w:r>
        <w:rPr>
          <w:rFonts w:hint="eastAsia"/>
        </w:rPr>
        <w:t>»</w:t>
      </w:r>
      <w:r>
        <w:t xml:space="preserve"> - </w:t>
      </w:r>
      <w:r>
        <w:rPr>
          <w:rFonts w:hint="eastAsia"/>
        </w:rPr>
        <w:t>«</w:t>
      </w:r>
      <w:r>
        <w:rPr>
          <w:rFonts w:hint="eastAsia"/>
        </w:rPr>
        <w:t>Челябэнерго</w:t>
      </w:r>
      <w:r>
        <w:rPr>
          <w:rFonts w:hint="eastAsia"/>
        </w:rPr>
        <w:t>»</w:t>
      </w:r>
    </w:p>
    <w:p w14:paraId="72B13C9A" w14:textId="77777777" w:rsidR="00154F24" w:rsidRDefault="00154F24" w:rsidP="00154F24"/>
    <w:p w14:paraId="146ED848" w14:textId="77777777" w:rsidR="00154F24" w:rsidRDefault="00154F24" w:rsidP="00154F24">
      <w:r>
        <w:t xml:space="preserve">2.2 </w:t>
      </w:r>
      <w:r>
        <w:rPr>
          <w:rFonts w:hint="eastAsia"/>
        </w:rPr>
        <w:t>Анализ</w:t>
      </w:r>
      <w:r>
        <w:t xml:space="preserve"> </w:t>
      </w:r>
      <w:r>
        <w:rPr>
          <w:rFonts w:hint="eastAsia"/>
        </w:rPr>
        <w:t>технологических</w:t>
      </w:r>
      <w:r>
        <w:t xml:space="preserve"> </w:t>
      </w:r>
      <w:r>
        <w:rPr>
          <w:rFonts w:hint="eastAsia"/>
        </w:rPr>
        <w:t>нарушений</w:t>
      </w:r>
      <w:r>
        <w:t xml:space="preserve"> </w:t>
      </w:r>
      <w:r>
        <w:rPr>
          <w:rFonts w:hint="eastAsia"/>
        </w:rPr>
        <w:t>в</w:t>
      </w:r>
      <w:r>
        <w:t xml:space="preserve"> </w:t>
      </w:r>
      <w:r>
        <w:rPr>
          <w:rFonts w:hint="eastAsia"/>
        </w:rPr>
        <w:t>электрических</w:t>
      </w:r>
      <w:r>
        <w:t xml:space="preserve"> </w:t>
      </w:r>
      <w:r>
        <w:rPr>
          <w:rFonts w:hint="eastAsia"/>
        </w:rPr>
        <w:t>сетях</w:t>
      </w:r>
      <w:r>
        <w:t xml:space="preserve"> </w:t>
      </w:r>
      <w:r>
        <w:rPr>
          <w:rFonts w:hint="eastAsia"/>
        </w:rPr>
        <w:t>филиала</w:t>
      </w:r>
      <w:r>
        <w:t xml:space="preserve"> </w:t>
      </w:r>
      <w:r>
        <w:rPr>
          <w:rFonts w:hint="eastAsia"/>
        </w:rPr>
        <w:t>ОАО</w:t>
      </w:r>
      <w:r>
        <w:t xml:space="preserve"> </w:t>
      </w:r>
      <w:r>
        <w:rPr>
          <w:rFonts w:hint="eastAsia"/>
        </w:rPr>
        <w:t>«</w:t>
      </w:r>
      <w:r>
        <w:rPr>
          <w:rFonts w:hint="eastAsia"/>
        </w:rPr>
        <w:t>МРСК</w:t>
      </w:r>
      <w:r>
        <w:t xml:space="preserve"> </w:t>
      </w:r>
      <w:r>
        <w:rPr>
          <w:rFonts w:hint="eastAsia"/>
        </w:rPr>
        <w:t>Урала</w:t>
      </w:r>
      <w:r>
        <w:rPr>
          <w:rFonts w:hint="eastAsia"/>
        </w:rPr>
        <w:t>»</w:t>
      </w:r>
      <w:r>
        <w:t xml:space="preserve"> - </w:t>
      </w:r>
      <w:r>
        <w:rPr>
          <w:rFonts w:hint="eastAsia"/>
        </w:rPr>
        <w:t>«</w:t>
      </w:r>
      <w:r>
        <w:rPr>
          <w:rFonts w:hint="eastAsia"/>
        </w:rPr>
        <w:t>Челябэнерго</w:t>
      </w:r>
      <w:r>
        <w:rPr>
          <w:rFonts w:hint="eastAsia"/>
        </w:rPr>
        <w:t>»</w:t>
      </w:r>
    </w:p>
    <w:p w14:paraId="7B6C1134" w14:textId="77777777" w:rsidR="00154F24" w:rsidRDefault="00154F24" w:rsidP="00154F24"/>
    <w:p w14:paraId="7BDCE9EE" w14:textId="77777777" w:rsidR="00154F24" w:rsidRDefault="00154F24" w:rsidP="00154F24">
      <w:r>
        <w:t xml:space="preserve">2.3 </w:t>
      </w:r>
      <w:r>
        <w:rPr>
          <w:rFonts w:hint="eastAsia"/>
        </w:rPr>
        <w:t>Влияние</w:t>
      </w:r>
      <w:r>
        <w:t xml:space="preserve"> </w:t>
      </w:r>
      <w:r>
        <w:rPr>
          <w:rFonts w:hint="eastAsia"/>
        </w:rPr>
        <w:t>сезонных</w:t>
      </w:r>
      <w:r>
        <w:t xml:space="preserve"> </w:t>
      </w:r>
      <w:r>
        <w:rPr>
          <w:rFonts w:hint="eastAsia"/>
        </w:rPr>
        <w:t>и</w:t>
      </w:r>
      <w:r>
        <w:t xml:space="preserve"> </w:t>
      </w:r>
      <w:r>
        <w:rPr>
          <w:rFonts w:hint="eastAsia"/>
        </w:rPr>
        <w:t>климатических</w:t>
      </w:r>
      <w:r>
        <w:t xml:space="preserve"> </w:t>
      </w:r>
      <w:r>
        <w:rPr>
          <w:rFonts w:hint="eastAsia"/>
        </w:rPr>
        <w:t>факторов</w:t>
      </w:r>
      <w:r>
        <w:t xml:space="preserve"> </w:t>
      </w:r>
      <w:r>
        <w:rPr>
          <w:rFonts w:hint="eastAsia"/>
        </w:rPr>
        <w:t>на</w:t>
      </w:r>
      <w:r>
        <w:t xml:space="preserve"> </w:t>
      </w:r>
      <w:r>
        <w:rPr>
          <w:rFonts w:hint="eastAsia"/>
        </w:rPr>
        <w:t>повреждаемость</w:t>
      </w:r>
      <w:r>
        <w:t xml:space="preserve"> </w:t>
      </w:r>
      <w:r>
        <w:rPr>
          <w:rFonts w:hint="eastAsia"/>
        </w:rPr>
        <w:t>воздушных</w:t>
      </w:r>
      <w:r>
        <w:t xml:space="preserve"> </w:t>
      </w:r>
      <w:r>
        <w:rPr>
          <w:rFonts w:hint="eastAsia"/>
        </w:rPr>
        <w:t>линий</w:t>
      </w:r>
      <w:r>
        <w:t xml:space="preserve"> </w:t>
      </w:r>
      <w:r>
        <w:rPr>
          <w:rFonts w:hint="eastAsia"/>
        </w:rPr>
        <w:t>напряжением</w:t>
      </w:r>
      <w:r>
        <w:t xml:space="preserve"> 6-10 </w:t>
      </w:r>
      <w:r>
        <w:rPr>
          <w:rFonts w:hint="eastAsia"/>
        </w:rPr>
        <w:t>кВ</w:t>
      </w:r>
    </w:p>
    <w:p w14:paraId="65073AFB" w14:textId="77777777" w:rsidR="00154F24" w:rsidRDefault="00154F24" w:rsidP="00154F24"/>
    <w:p w14:paraId="616EA232" w14:textId="77777777" w:rsidR="00154F24" w:rsidRDefault="00154F24" w:rsidP="00154F24">
      <w:r>
        <w:lastRenderedPageBreak/>
        <w:t xml:space="preserve">2.4 </w:t>
      </w:r>
      <w:r>
        <w:rPr>
          <w:rFonts w:hint="eastAsia"/>
        </w:rPr>
        <w:t>Выводы</w:t>
      </w:r>
      <w:r>
        <w:t xml:space="preserve"> </w:t>
      </w:r>
      <w:r>
        <w:rPr>
          <w:rFonts w:hint="eastAsia"/>
        </w:rPr>
        <w:t>по</w:t>
      </w:r>
      <w:r>
        <w:t xml:space="preserve"> </w:t>
      </w:r>
      <w:r>
        <w:rPr>
          <w:rFonts w:hint="eastAsia"/>
        </w:rPr>
        <w:t>главе</w:t>
      </w:r>
    </w:p>
    <w:p w14:paraId="6C515165" w14:textId="77777777" w:rsidR="00154F24" w:rsidRDefault="00154F24" w:rsidP="00154F24"/>
    <w:p w14:paraId="06AC8BDA" w14:textId="77777777" w:rsidR="00154F24" w:rsidRDefault="00154F24" w:rsidP="00154F24">
      <w:r>
        <w:t xml:space="preserve">3 </w:t>
      </w:r>
      <w:r>
        <w:rPr>
          <w:rFonts w:hint="eastAsia"/>
        </w:rPr>
        <w:t>ИССЛЕДОВАНИЯ</w:t>
      </w:r>
      <w:r>
        <w:t xml:space="preserve"> </w:t>
      </w:r>
      <w:r>
        <w:rPr>
          <w:rFonts w:hint="eastAsia"/>
        </w:rPr>
        <w:t>ИЗМЕНЕНИЙ</w:t>
      </w:r>
      <w:r>
        <w:t xml:space="preserve"> </w:t>
      </w:r>
      <w:r>
        <w:rPr>
          <w:rFonts w:hint="eastAsia"/>
        </w:rPr>
        <w:t>НАПРЯЖЕНИЙ</w:t>
      </w:r>
      <w:r>
        <w:t xml:space="preserve"> </w:t>
      </w:r>
      <w:r>
        <w:rPr>
          <w:rFonts w:hint="eastAsia"/>
        </w:rPr>
        <w:t>В</w:t>
      </w:r>
      <w:r>
        <w:t xml:space="preserve"> </w:t>
      </w:r>
      <w:r>
        <w:rPr>
          <w:rFonts w:hint="eastAsia"/>
        </w:rPr>
        <w:t>ЭЛЕКТРИЧЕСКОЙ</w:t>
      </w:r>
      <w:r>
        <w:t xml:space="preserve"> </w:t>
      </w:r>
      <w:r>
        <w:rPr>
          <w:rFonts w:hint="eastAsia"/>
        </w:rPr>
        <w:t>СЕТИ</w:t>
      </w:r>
      <w:r>
        <w:t xml:space="preserve"> </w:t>
      </w:r>
      <w:r>
        <w:rPr>
          <w:rFonts w:hint="eastAsia"/>
        </w:rPr>
        <w:t>НАПРЯЖЕНИЕМ</w:t>
      </w:r>
      <w:r>
        <w:t xml:space="preserve"> 6-10/0,38 </w:t>
      </w:r>
      <w:r>
        <w:rPr>
          <w:rFonts w:hint="eastAsia"/>
        </w:rPr>
        <w:t>кВ</w:t>
      </w:r>
      <w:r>
        <w:t xml:space="preserve">, </w:t>
      </w:r>
      <w:r>
        <w:rPr>
          <w:rFonts w:hint="eastAsia"/>
        </w:rPr>
        <w:t>ВОЗНИКАЮЩИХ</w:t>
      </w:r>
      <w:r>
        <w:t xml:space="preserve"> </w:t>
      </w:r>
      <w:r>
        <w:rPr>
          <w:rFonts w:hint="eastAsia"/>
        </w:rPr>
        <w:t>ПРИ</w:t>
      </w:r>
      <w:r>
        <w:t xml:space="preserve"> </w:t>
      </w:r>
      <w:r>
        <w:rPr>
          <w:rFonts w:hint="eastAsia"/>
        </w:rPr>
        <w:t>ОБРЫВЕ</w:t>
      </w:r>
      <w:r>
        <w:t xml:space="preserve"> </w:t>
      </w:r>
      <w:r>
        <w:rPr>
          <w:rFonts w:hint="eastAsia"/>
        </w:rPr>
        <w:t>ФАЗНОГО</w:t>
      </w:r>
      <w:r>
        <w:t xml:space="preserve"> </w:t>
      </w:r>
      <w:r>
        <w:rPr>
          <w:rFonts w:hint="eastAsia"/>
        </w:rPr>
        <w:t>ПРОВОДА</w:t>
      </w:r>
      <w:r>
        <w:t xml:space="preserve"> </w:t>
      </w:r>
      <w:r>
        <w:rPr>
          <w:rFonts w:hint="eastAsia"/>
        </w:rPr>
        <w:t>ВОЗДУШНЫХ</w:t>
      </w:r>
      <w:r>
        <w:t xml:space="preserve"> </w:t>
      </w:r>
      <w:r>
        <w:rPr>
          <w:rFonts w:hint="eastAsia"/>
        </w:rPr>
        <w:t>ЛИНИЙ</w:t>
      </w:r>
      <w:r>
        <w:t xml:space="preserve"> </w:t>
      </w:r>
      <w:r>
        <w:rPr>
          <w:rFonts w:hint="eastAsia"/>
        </w:rPr>
        <w:t>НАПРЯЖЕНИЕМ</w:t>
      </w:r>
      <w:r>
        <w:t xml:space="preserve"> 6-10 </w:t>
      </w:r>
      <w:r>
        <w:rPr>
          <w:rFonts w:hint="eastAsia"/>
        </w:rPr>
        <w:t>кВ</w:t>
      </w:r>
    </w:p>
    <w:p w14:paraId="247DDCEC" w14:textId="77777777" w:rsidR="00154F24" w:rsidRDefault="00154F24" w:rsidP="00154F24"/>
    <w:p w14:paraId="0B912274" w14:textId="77777777" w:rsidR="00154F24" w:rsidRDefault="00154F24" w:rsidP="00154F24">
      <w:r>
        <w:t xml:space="preserve">3.1 </w:t>
      </w:r>
      <w:r>
        <w:rPr>
          <w:rFonts w:hint="eastAsia"/>
        </w:rPr>
        <w:t>Исходные</w:t>
      </w:r>
      <w:r>
        <w:t xml:space="preserve"> </w:t>
      </w:r>
      <w:r>
        <w:rPr>
          <w:rFonts w:hint="eastAsia"/>
        </w:rPr>
        <w:t>положения</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59E37203" w14:textId="77777777" w:rsidR="00154F24" w:rsidRDefault="00154F24" w:rsidP="00154F24"/>
    <w:p w14:paraId="0599CDF0" w14:textId="77777777" w:rsidR="00154F24" w:rsidRDefault="00154F24" w:rsidP="00154F24">
      <w:r>
        <w:t xml:space="preserve">3.1.1 </w:t>
      </w:r>
      <w:r>
        <w:rPr>
          <w:rFonts w:hint="eastAsia"/>
        </w:rPr>
        <w:t>Описание</w:t>
      </w:r>
      <w:r>
        <w:t xml:space="preserve"> </w:t>
      </w:r>
      <w:r>
        <w:rPr>
          <w:rFonts w:hint="eastAsia"/>
        </w:rPr>
        <w:t>исследуемой</w:t>
      </w:r>
      <w:r>
        <w:t xml:space="preserve"> </w:t>
      </w:r>
      <w:r>
        <w:rPr>
          <w:rFonts w:hint="eastAsia"/>
        </w:rPr>
        <w:t>электрической</w:t>
      </w:r>
      <w:r>
        <w:t xml:space="preserve"> </w:t>
      </w:r>
      <w:r>
        <w:rPr>
          <w:rFonts w:hint="eastAsia"/>
        </w:rPr>
        <w:t>сети</w:t>
      </w:r>
      <w:r>
        <w:t xml:space="preserve"> </w:t>
      </w:r>
      <w:r>
        <w:rPr>
          <w:rFonts w:hint="eastAsia"/>
        </w:rPr>
        <w:t>напряжением</w:t>
      </w:r>
    </w:p>
    <w:p w14:paraId="787E126D" w14:textId="77777777" w:rsidR="00154F24" w:rsidRDefault="00154F24" w:rsidP="00154F24"/>
    <w:p w14:paraId="1795E02D" w14:textId="77777777" w:rsidR="00154F24" w:rsidRDefault="00154F24" w:rsidP="00154F24">
      <w:r>
        <w:t xml:space="preserve">10/0,38 </w:t>
      </w:r>
      <w:r>
        <w:rPr>
          <w:rFonts w:hint="eastAsia"/>
        </w:rPr>
        <w:t>кВ</w:t>
      </w:r>
    </w:p>
    <w:p w14:paraId="6BC5EC7F" w14:textId="77777777" w:rsidR="00154F24" w:rsidRDefault="00154F24" w:rsidP="00154F24"/>
    <w:p w14:paraId="230EAF49" w14:textId="77777777" w:rsidR="00154F24" w:rsidRDefault="00154F24" w:rsidP="00154F24">
      <w:r>
        <w:t xml:space="preserve">3.1.2 </w:t>
      </w:r>
      <w:r>
        <w:rPr>
          <w:rFonts w:hint="eastAsia"/>
        </w:rPr>
        <w:t>Исследуемые</w:t>
      </w:r>
      <w:r>
        <w:t xml:space="preserve"> </w:t>
      </w:r>
      <w:r>
        <w:rPr>
          <w:rFonts w:hint="eastAsia"/>
        </w:rPr>
        <w:t>режимы</w:t>
      </w:r>
      <w:r>
        <w:t xml:space="preserve"> </w:t>
      </w:r>
      <w:r>
        <w:rPr>
          <w:rFonts w:hint="eastAsia"/>
        </w:rPr>
        <w:t>работы</w:t>
      </w:r>
      <w:r>
        <w:t xml:space="preserve"> </w:t>
      </w:r>
      <w:r>
        <w:rPr>
          <w:rFonts w:hint="eastAsia"/>
        </w:rPr>
        <w:t>электрической</w:t>
      </w:r>
      <w:r>
        <w:t xml:space="preserve"> </w:t>
      </w:r>
      <w:r>
        <w:rPr>
          <w:rFonts w:hint="eastAsia"/>
        </w:rPr>
        <w:t>сети</w:t>
      </w:r>
      <w:r>
        <w:t xml:space="preserve"> </w:t>
      </w:r>
      <w:r>
        <w:rPr>
          <w:rFonts w:hint="eastAsia"/>
        </w:rPr>
        <w:t>напряжением</w:t>
      </w:r>
      <w:r>
        <w:t xml:space="preserve"> 6-10/0,38 </w:t>
      </w:r>
      <w:r>
        <w:rPr>
          <w:rFonts w:hint="eastAsia"/>
        </w:rPr>
        <w:t>кВ</w:t>
      </w:r>
    </w:p>
    <w:p w14:paraId="056753C6" w14:textId="77777777" w:rsidR="00154F24" w:rsidRDefault="00154F24" w:rsidP="00154F24"/>
    <w:p w14:paraId="680574A5" w14:textId="77777777" w:rsidR="00154F24" w:rsidRDefault="00154F24" w:rsidP="00154F24">
      <w:r>
        <w:t xml:space="preserve">3.1.3 </w:t>
      </w:r>
      <w:r>
        <w:rPr>
          <w:rFonts w:hint="eastAsia"/>
        </w:rPr>
        <w:t>Информационные</w:t>
      </w:r>
      <w:r>
        <w:t xml:space="preserve"> </w:t>
      </w:r>
      <w:r>
        <w:rPr>
          <w:rFonts w:hint="eastAsia"/>
        </w:rPr>
        <w:t>параметры</w:t>
      </w:r>
      <w:r>
        <w:t xml:space="preserve">, </w:t>
      </w:r>
      <w:r>
        <w:rPr>
          <w:rFonts w:hint="eastAsia"/>
        </w:rPr>
        <w:t>используемые</w:t>
      </w:r>
      <w:r>
        <w:t xml:space="preserve"> </w:t>
      </w:r>
      <w:r>
        <w:rPr>
          <w:rFonts w:hint="eastAsia"/>
        </w:rPr>
        <w:t>для</w:t>
      </w:r>
      <w:r>
        <w:t xml:space="preserve"> </w:t>
      </w:r>
      <w:r>
        <w:rPr>
          <w:rFonts w:hint="eastAsia"/>
        </w:rPr>
        <w:t>построения</w:t>
      </w:r>
      <w:r>
        <w:t xml:space="preserve"> </w:t>
      </w:r>
      <w:r>
        <w:rPr>
          <w:rFonts w:hint="eastAsia"/>
        </w:rPr>
        <w:t>релейной</w:t>
      </w:r>
      <w:r>
        <w:t xml:space="preserve"> </w:t>
      </w:r>
      <w:r>
        <w:rPr>
          <w:rFonts w:hint="eastAsia"/>
        </w:rPr>
        <w:t>защиты</w:t>
      </w:r>
      <w:r>
        <w:t xml:space="preserve"> </w:t>
      </w:r>
      <w:r>
        <w:rPr>
          <w:rFonts w:hint="eastAsia"/>
        </w:rPr>
        <w:t>ВЛ</w:t>
      </w:r>
      <w:r>
        <w:t xml:space="preserve"> 6-10 </w:t>
      </w:r>
      <w:r>
        <w:rPr>
          <w:rFonts w:hint="eastAsia"/>
        </w:rPr>
        <w:t>кВ</w:t>
      </w:r>
      <w:r>
        <w:t xml:space="preserve"> </w:t>
      </w:r>
      <w:r>
        <w:rPr>
          <w:rFonts w:hint="eastAsia"/>
        </w:rPr>
        <w:t>при</w:t>
      </w:r>
      <w:r>
        <w:t xml:space="preserve"> </w:t>
      </w:r>
      <w:r>
        <w:rPr>
          <w:rFonts w:hint="eastAsia"/>
        </w:rPr>
        <w:t>обрыве</w:t>
      </w:r>
      <w:r>
        <w:t xml:space="preserve"> </w:t>
      </w:r>
      <w:r>
        <w:rPr>
          <w:rFonts w:hint="eastAsia"/>
        </w:rPr>
        <w:t>фазного</w:t>
      </w:r>
      <w:r>
        <w:t xml:space="preserve"> </w:t>
      </w:r>
      <w:r>
        <w:rPr>
          <w:rFonts w:hint="eastAsia"/>
        </w:rPr>
        <w:t>провода</w:t>
      </w:r>
    </w:p>
    <w:p w14:paraId="3458D41B" w14:textId="77777777" w:rsidR="00154F24" w:rsidRDefault="00154F24" w:rsidP="00154F24"/>
    <w:p w14:paraId="4ECDD471" w14:textId="77777777" w:rsidR="00154F24" w:rsidRDefault="00154F24" w:rsidP="00154F24">
      <w:r>
        <w:t xml:space="preserve">3.1.4 </w:t>
      </w:r>
      <w:r>
        <w:rPr>
          <w:rFonts w:hint="eastAsia"/>
        </w:rPr>
        <w:t>Инструментарии</w:t>
      </w:r>
      <w:r>
        <w:t xml:space="preserve">, </w:t>
      </w:r>
      <w:r>
        <w:rPr>
          <w:rFonts w:hint="eastAsia"/>
        </w:rPr>
        <w:t>используемые</w:t>
      </w:r>
      <w:r>
        <w:t xml:space="preserve"> </w:t>
      </w:r>
      <w:r>
        <w:rPr>
          <w:rFonts w:hint="eastAsia"/>
        </w:rPr>
        <w:t>для</w:t>
      </w:r>
      <w:r>
        <w:t xml:space="preserve"> </w:t>
      </w:r>
      <w:r>
        <w:rPr>
          <w:rFonts w:hint="eastAsia"/>
        </w:rPr>
        <w:t>исследования</w:t>
      </w:r>
      <w:r>
        <w:t xml:space="preserve"> </w:t>
      </w:r>
      <w:r>
        <w:rPr>
          <w:rFonts w:hint="eastAsia"/>
        </w:rPr>
        <w:t>режимов</w:t>
      </w:r>
      <w:r>
        <w:t xml:space="preserve"> </w:t>
      </w:r>
      <w:r>
        <w:rPr>
          <w:rFonts w:hint="eastAsia"/>
        </w:rPr>
        <w:t>работы</w:t>
      </w:r>
      <w:r>
        <w:t xml:space="preserve"> </w:t>
      </w:r>
      <w:r>
        <w:rPr>
          <w:rFonts w:hint="eastAsia"/>
        </w:rPr>
        <w:t>электрической</w:t>
      </w:r>
      <w:r>
        <w:t xml:space="preserve"> </w:t>
      </w:r>
      <w:r>
        <w:rPr>
          <w:rFonts w:hint="eastAsia"/>
        </w:rPr>
        <w:t>сети</w:t>
      </w:r>
      <w:r>
        <w:t xml:space="preserve"> </w:t>
      </w:r>
      <w:r>
        <w:rPr>
          <w:rFonts w:hint="eastAsia"/>
        </w:rPr>
        <w:t>напряжением</w:t>
      </w:r>
      <w:r>
        <w:t xml:space="preserve"> 6-10/0,38 </w:t>
      </w:r>
      <w:r>
        <w:rPr>
          <w:rFonts w:hint="eastAsia"/>
        </w:rPr>
        <w:t>кВ</w:t>
      </w:r>
    </w:p>
    <w:p w14:paraId="495BDB93" w14:textId="77777777" w:rsidR="00154F24" w:rsidRDefault="00154F24" w:rsidP="00154F24"/>
    <w:p w14:paraId="64037F26" w14:textId="77777777" w:rsidR="00154F24" w:rsidRDefault="00154F24" w:rsidP="00154F24">
      <w:r>
        <w:t xml:space="preserve">3.1.5 </w:t>
      </w:r>
      <w:r>
        <w:rPr>
          <w:rFonts w:hint="eastAsia"/>
        </w:rPr>
        <w:t>Методика</w:t>
      </w:r>
      <w:r>
        <w:t xml:space="preserve"> </w:t>
      </w:r>
      <w:r>
        <w:rPr>
          <w:rFonts w:hint="eastAsia"/>
        </w:rPr>
        <w:t>проведения</w:t>
      </w:r>
      <w:r>
        <w:t xml:space="preserve"> </w:t>
      </w:r>
      <w:r>
        <w:rPr>
          <w:rFonts w:hint="eastAsia"/>
        </w:rPr>
        <w:t>исследований</w:t>
      </w:r>
    </w:p>
    <w:p w14:paraId="7531D275" w14:textId="77777777" w:rsidR="00154F24" w:rsidRDefault="00154F24" w:rsidP="00154F24"/>
    <w:p w14:paraId="1363C3CC" w14:textId="77777777" w:rsidR="00154F24" w:rsidRDefault="00154F24" w:rsidP="00154F24">
      <w:r>
        <w:t xml:space="preserve">3.2 </w:t>
      </w:r>
      <w:r>
        <w:rPr>
          <w:rFonts w:hint="eastAsia"/>
        </w:rPr>
        <w:t>Исследования</w:t>
      </w:r>
      <w:r>
        <w:t xml:space="preserve"> </w:t>
      </w:r>
      <w:r>
        <w:rPr>
          <w:rFonts w:hint="eastAsia"/>
        </w:rPr>
        <w:t>режимных</w:t>
      </w:r>
      <w:r>
        <w:t xml:space="preserve"> </w:t>
      </w:r>
      <w:r>
        <w:rPr>
          <w:rFonts w:hint="eastAsia"/>
        </w:rPr>
        <w:t>параметров</w:t>
      </w:r>
      <w:r>
        <w:t xml:space="preserve"> </w:t>
      </w:r>
      <w:r>
        <w:rPr>
          <w:rFonts w:hint="eastAsia"/>
        </w:rPr>
        <w:t>в</w:t>
      </w:r>
      <w:r>
        <w:t xml:space="preserve"> </w:t>
      </w:r>
      <w:r>
        <w:rPr>
          <w:rFonts w:hint="eastAsia"/>
        </w:rPr>
        <w:t>электрической</w:t>
      </w:r>
      <w:r>
        <w:t xml:space="preserve"> </w:t>
      </w:r>
      <w:r>
        <w:rPr>
          <w:rFonts w:hint="eastAsia"/>
        </w:rPr>
        <w:t>сети</w:t>
      </w:r>
    </w:p>
    <w:p w14:paraId="755B3529" w14:textId="77777777" w:rsidR="00154F24" w:rsidRDefault="00154F24" w:rsidP="00154F24"/>
    <w:p w14:paraId="47134DBF" w14:textId="77777777" w:rsidR="00154F24" w:rsidRDefault="00154F24" w:rsidP="00154F24">
      <w:r>
        <w:t xml:space="preserve">6-10/0,38 </w:t>
      </w:r>
      <w:r>
        <w:rPr>
          <w:rFonts w:hint="eastAsia"/>
        </w:rPr>
        <w:t>кВ</w:t>
      </w:r>
      <w:r>
        <w:t xml:space="preserve"> </w:t>
      </w:r>
      <w:r>
        <w:rPr>
          <w:rFonts w:hint="eastAsia"/>
        </w:rPr>
        <w:t>при</w:t>
      </w:r>
      <w:r>
        <w:t xml:space="preserve"> </w:t>
      </w:r>
      <w:r>
        <w:rPr>
          <w:rFonts w:hint="eastAsia"/>
        </w:rPr>
        <w:t>обрыве</w:t>
      </w:r>
      <w:r>
        <w:t xml:space="preserve"> </w:t>
      </w:r>
      <w:r>
        <w:rPr>
          <w:rFonts w:hint="eastAsia"/>
        </w:rPr>
        <w:t>фазного</w:t>
      </w:r>
      <w:r>
        <w:t xml:space="preserve"> </w:t>
      </w:r>
      <w:r>
        <w:rPr>
          <w:rFonts w:hint="eastAsia"/>
        </w:rPr>
        <w:t>провода</w:t>
      </w:r>
      <w:r>
        <w:t xml:space="preserve"> </w:t>
      </w:r>
      <w:r>
        <w:rPr>
          <w:rFonts w:hint="eastAsia"/>
        </w:rPr>
        <w:t>ВЛ</w:t>
      </w:r>
      <w:r>
        <w:t xml:space="preserve"> 6-10 </w:t>
      </w:r>
      <w:r>
        <w:rPr>
          <w:rFonts w:hint="eastAsia"/>
        </w:rPr>
        <w:t>кВ</w:t>
      </w:r>
    </w:p>
    <w:p w14:paraId="4A9A68EF" w14:textId="77777777" w:rsidR="00154F24" w:rsidRDefault="00154F24" w:rsidP="00154F24"/>
    <w:p w14:paraId="20B87CC8" w14:textId="77777777" w:rsidR="00154F24" w:rsidRDefault="00154F24" w:rsidP="00154F24">
      <w:r>
        <w:t xml:space="preserve">3.2.1 </w:t>
      </w:r>
      <w:r>
        <w:rPr>
          <w:rFonts w:hint="eastAsia"/>
        </w:rPr>
        <w:t>Изменения</w:t>
      </w:r>
      <w:r>
        <w:t xml:space="preserve"> </w:t>
      </w:r>
      <w:r>
        <w:rPr>
          <w:rFonts w:hint="eastAsia"/>
        </w:rPr>
        <w:t>напряжений</w:t>
      </w:r>
      <w:r>
        <w:t xml:space="preserve"> </w:t>
      </w:r>
      <w:r>
        <w:rPr>
          <w:rFonts w:hint="eastAsia"/>
        </w:rPr>
        <w:t>при</w:t>
      </w:r>
      <w:r>
        <w:t xml:space="preserve"> </w:t>
      </w:r>
      <w:r>
        <w:rPr>
          <w:rFonts w:hint="eastAsia"/>
        </w:rPr>
        <w:t>симметричной</w:t>
      </w:r>
      <w:r>
        <w:t xml:space="preserve"> </w:t>
      </w:r>
      <w:r>
        <w:rPr>
          <w:rFonts w:hint="eastAsia"/>
        </w:rPr>
        <w:t>нагрузке</w:t>
      </w:r>
      <w:r>
        <w:t xml:space="preserve"> </w:t>
      </w:r>
      <w:r>
        <w:rPr>
          <w:rFonts w:hint="eastAsia"/>
        </w:rPr>
        <w:t>потребителей</w:t>
      </w:r>
      <w:r>
        <w:t xml:space="preserve"> 380 </w:t>
      </w:r>
      <w:r>
        <w:rPr>
          <w:rFonts w:hint="eastAsia"/>
        </w:rPr>
        <w:t>В</w:t>
      </w:r>
    </w:p>
    <w:p w14:paraId="6097C3F8" w14:textId="77777777" w:rsidR="00154F24" w:rsidRDefault="00154F24" w:rsidP="00154F24"/>
    <w:p w14:paraId="3945ED97" w14:textId="77777777" w:rsidR="00154F24" w:rsidRDefault="00154F24" w:rsidP="00154F24">
      <w:r>
        <w:t xml:space="preserve">3.2.2 </w:t>
      </w:r>
      <w:r>
        <w:rPr>
          <w:rFonts w:hint="eastAsia"/>
        </w:rPr>
        <w:t>Изменения</w:t>
      </w:r>
      <w:r>
        <w:t xml:space="preserve"> </w:t>
      </w:r>
      <w:r>
        <w:rPr>
          <w:rFonts w:hint="eastAsia"/>
        </w:rPr>
        <w:t>напряжений</w:t>
      </w:r>
      <w:r>
        <w:t xml:space="preserve"> </w:t>
      </w:r>
      <w:r>
        <w:rPr>
          <w:rFonts w:hint="eastAsia"/>
        </w:rPr>
        <w:t>в</w:t>
      </w:r>
      <w:r>
        <w:t xml:space="preserve"> </w:t>
      </w:r>
      <w:r>
        <w:rPr>
          <w:rFonts w:hint="eastAsia"/>
        </w:rPr>
        <w:t>электрической</w:t>
      </w:r>
      <w:r>
        <w:t xml:space="preserve"> </w:t>
      </w:r>
      <w:r>
        <w:rPr>
          <w:rFonts w:hint="eastAsia"/>
        </w:rPr>
        <w:t>сети</w:t>
      </w:r>
      <w:r>
        <w:t xml:space="preserve"> </w:t>
      </w:r>
      <w:r>
        <w:rPr>
          <w:rFonts w:hint="eastAsia"/>
        </w:rPr>
        <w:t>с</w:t>
      </w:r>
      <w:r>
        <w:t xml:space="preserve"> </w:t>
      </w:r>
      <w:r>
        <w:rPr>
          <w:rFonts w:hint="eastAsia"/>
        </w:rPr>
        <w:t>трансформатором</w:t>
      </w:r>
      <w:r>
        <w:t xml:space="preserve"> </w:t>
      </w:r>
      <w:r>
        <w:rPr>
          <w:rFonts w:hint="eastAsia"/>
        </w:rPr>
        <w:t>со</w:t>
      </w:r>
      <w:r>
        <w:t xml:space="preserve"> </w:t>
      </w:r>
      <w:r>
        <w:rPr>
          <w:rFonts w:hint="eastAsia"/>
        </w:rPr>
        <w:t>схемой</w:t>
      </w:r>
      <w:r>
        <w:t xml:space="preserve"> </w:t>
      </w:r>
      <w:r>
        <w:rPr>
          <w:rFonts w:hint="eastAsia"/>
        </w:rPr>
        <w:t>соединения</w:t>
      </w:r>
      <w:r>
        <w:t xml:space="preserve"> </w:t>
      </w:r>
      <w:r>
        <w:rPr>
          <w:rFonts w:hint="eastAsia"/>
        </w:rPr>
        <w:t>обмоток</w:t>
      </w:r>
      <w:r>
        <w:t xml:space="preserve"> </w:t>
      </w:r>
      <w:r>
        <w:rPr>
          <w:rFonts w:hint="eastAsia"/>
        </w:rPr>
        <w:t>У</w:t>
      </w:r>
      <w:r>
        <w:t>/</w:t>
      </w:r>
      <w:r>
        <w:rPr>
          <w:rFonts w:hint="eastAsia"/>
        </w:rPr>
        <w:t>УН</w:t>
      </w:r>
      <w:r>
        <w:t xml:space="preserve"> </w:t>
      </w:r>
      <w:r>
        <w:rPr>
          <w:rFonts w:hint="eastAsia"/>
        </w:rPr>
        <w:t>при</w:t>
      </w:r>
      <w:r>
        <w:t xml:space="preserve"> </w:t>
      </w:r>
      <w:r>
        <w:rPr>
          <w:rFonts w:hint="eastAsia"/>
        </w:rPr>
        <w:t>несимметричной</w:t>
      </w:r>
      <w:r>
        <w:t xml:space="preserve"> </w:t>
      </w:r>
      <w:r>
        <w:rPr>
          <w:rFonts w:hint="eastAsia"/>
        </w:rPr>
        <w:t>нагрузке</w:t>
      </w:r>
      <w:r>
        <w:t xml:space="preserve"> </w:t>
      </w:r>
      <w:r>
        <w:rPr>
          <w:rFonts w:hint="eastAsia"/>
        </w:rPr>
        <w:t>потребителей</w:t>
      </w:r>
    </w:p>
    <w:p w14:paraId="4AB8944B" w14:textId="77777777" w:rsidR="00154F24" w:rsidRDefault="00154F24" w:rsidP="00154F24"/>
    <w:p w14:paraId="261DE44E" w14:textId="77777777" w:rsidR="00154F24" w:rsidRDefault="00154F24" w:rsidP="00154F24">
      <w:r>
        <w:t xml:space="preserve">3.3 </w:t>
      </w:r>
      <w:r>
        <w:rPr>
          <w:rFonts w:hint="eastAsia"/>
        </w:rPr>
        <w:t>Исследование</w:t>
      </w:r>
      <w:r>
        <w:t xml:space="preserve"> </w:t>
      </w:r>
      <w:r>
        <w:rPr>
          <w:rFonts w:hint="eastAsia"/>
        </w:rPr>
        <w:t>влияния</w:t>
      </w:r>
      <w:r>
        <w:t xml:space="preserve"> </w:t>
      </w:r>
      <w:r>
        <w:rPr>
          <w:rFonts w:hint="eastAsia"/>
        </w:rPr>
        <w:t>режимов</w:t>
      </w:r>
      <w:r>
        <w:t xml:space="preserve"> </w:t>
      </w:r>
      <w:r>
        <w:rPr>
          <w:rFonts w:hint="eastAsia"/>
        </w:rPr>
        <w:t>и</w:t>
      </w:r>
      <w:r>
        <w:t xml:space="preserve"> </w:t>
      </w:r>
      <w:r>
        <w:rPr>
          <w:rFonts w:hint="eastAsia"/>
        </w:rPr>
        <w:t>параметров</w:t>
      </w:r>
      <w:r>
        <w:t xml:space="preserve"> </w:t>
      </w:r>
      <w:r>
        <w:rPr>
          <w:rFonts w:hint="eastAsia"/>
        </w:rPr>
        <w:t>сети</w:t>
      </w:r>
      <w:r>
        <w:t xml:space="preserve"> </w:t>
      </w:r>
      <w:r>
        <w:rPr>
          <w:rFonts w:hint="eastAsia"/>
        </w:rPr>
        <w:t>на</w:t>
      </w:r>
      <w:r>
        <w:t xml:space="preserve"> </w:t>
      </w:r>
      <w:r>
        <w:rPr>
          <w:rFonts w:hint="eastAsia"/>
        </w:rPr>
        <w:t>напряжение</w:t>
      </w:r>
      <w:r>
        <w:t xml:space="preserve"> </w:t>
      </w:r>
      <w:r>
        <w:rPr>
          <w:rFonts w:hint="eastAsia"/>
        </w:rPr>
        <w:t>обратной</w:t>
      </w:r>
      <w:r>
        <w:t xml:space="preserve"> </w:t>
      </w:r>
      <w:r>
        <w:rPr>
          <w:rFonts w:hint="eastAsia"/>
        </w:rPr>
        <w:t>последовательности</w:t>
      </w:r>
      <w:r>
        <w:t xml:space="preserve"> </w:t>
      </w:r>
      <w:r>
        <w:rPr>
          <w:rFonts w:hint="eastAsia"/>
        </w:rPr>
        <w:t>в</w:t>
      </w:r>
      <w:r>
        <w:t xml:space="preserve"> </w:t>
      </w:r>
      <w:r>
        <w:rPr>
          <w:rFonts w:hint="eastAsia"/>
        </w:rPr>
        <w:t>электрической</w:t>
      </w:r>
      <w:r>
        <w:t xml:space="preserve"> </w:t>
      </w:r>
      <w:r>
        <w:rPr>
          <w:rFonts w:hint="eastAsia"/>
        </w:rPr>
        <w:t>сети</w:t>
      </w:r>
      <w:r>
        <w:t xml:space="preserve"> 10/0,38 </w:t>
      </w:r>
      <w:r>
        <w:rPr>
          <w:rFonts w:hint="eastAsia"/>
        </w:rPr>
        <w:t>кВ</w:t>
      </w:r>
    </w:p>
    <w:p w14:paraId="63CC3CC1" w14:textId="77777777" w:rsidR="00154F24" w:rsidRDefault="00154F24" w:rsidP="00154F24"/>
    <w:p w14:paraId="2D43AFB3" w14:textId="77777777" w:rsidR="00154F24" w:rsidRDefault="00154F24" w:rsidP="00154F24">
      <w:r>
        <w:t xml:space="preserve">3.4 </w:t>
      </w:r>
      <w:r>
        <w:rPr>
          <w:rFonts w:hint="eastAsia"/>
        </w:rPr>
        <w:t>Анализ</w:t>
      </w:r>
      <w:r>
        <w:t xml:space="preserve"> </w:t>
      </w:r>
      <w:r>
        <w:rPr>
          <w:rFonts w:hint="eastAsia"/>
        </w:rPr>
        <w:t>логических</w:t>
      </w:r>
      <w:r>
        <w:t xml:space="preserve"> </w:t>
      </w:r>
      <w:r>
        <w:rPr>
          <w:rFonts w:hint="eastAsia"/>
        </w:rPr>
        <w:t>признаков</w:t>
      </w:r>
      <w:r>
        <w:t xml:space="preserve">, </w:t>
      </w:r>
      <w:r>
        <w:rPr>
          <w:rFonts w:hint="eastAsia"/>
        </w:rPr>
        <w:t>характеризующих</w:t>
      </w:r>
      <w:r>
        <w:t xml:space="preserve"> </w:t>
      </w:r>
      <w:r>
        <w:rPr>
          <w:rFonts w:hint="eastAsia"/>
        </w:rPr>
        <w:t>различные</w:t>
      </w:r>
      <w:r>
        <w:t xml:space="preserve"> </w:t>
      </w:r>
      <w:r>
        <w:rPr>
          <w:rFonts w:hint="eastAsia"/>
        </w:rPr>
        <w:t>режимы</w:t>
      </w:r>
      <w:r>
        <w:t xml:space="preserve"> </w:t>
      </w:r>
      <w:r>
        <w:rPr>
          <w:rFonts w:hint="eastAsia"/>
        </w:rPr>
        <w:t>работы</w:t>
      </w:r>
      <w:r>
        <w:t xml:space="preserve"> </w:t>
      </w:r>
      <w:r>
        <w:rPr>
          <w:rFonts w:hint="eastAsia"/>
        </w:rPr>
        <w:t>электрической</w:t>
      </w:r>
      <w:r>
        <w:t xml:space="preserve"> </w:t>
      </w:r>
      <w:r>
        <w:rPr>
          <w:rFonts w:hint="eastAsia"/>
        </w:rPr>
        <w:t>сети</w:t>
      </w:r>
      <w:r>
        <w:t xml:space="preserve"> </w:t>
      </w:r>
      <w:r>
        <w:rPr>
          <w:rFonts w:hint="eastAsia"/>
        </w:rPr>
        <w:t>напряжением</w:t>
      </w:r>
      <w:r>
        <w:t xml:space="preserve"> 10/0,38 </w:t>
      </w:r>
      <w:r>
        <w:rPr>
          <w:rFonts w:hint="eastAsia"/>
        </w:rPr>
        <w:t>кВ</w:t>
      </w:r>
    </w:p>
    <w:p w14:paraId="18B83BF9" w14:textId="77777777" w:rsidR="00154F24" w:rsidRDefault="00154F24" w:rsidP="00154F24"/>
    <w:p w14:paraId="6EE1800B" w14:textId="77777777" w:rsidR="00154F24" w:rsidRDefault="00154F24" w:rsidP="00154F24">
      <w:r>
        <w:t xml:space="preserve">3.5 </w:t>
      </w:r>
      <w:r>
        <w:rPr>
          <w:rFonts w:hint="eastAsia"/>
        </w:rPr>
        <w:t>Выводы</w:t>
      </w:r>
      <w:r>
        <w:t xml:space="preserve"> </w:t>
      </w:r>
      <w:r>
        <w:rPr>
          <w:rFonts w:hint="eastAsia"/>
        </w:rPr>
        <w:t>по</w:t>
      </w:r>
      <w:r>
        <w:t xml:space="preserve"> </w:t>
      </w:r>
      <w:r>
        <w:rPr>
          <w:rFonts w:hint="eastAsia"/>
        </w:rPr>
        <w:t>главе</w:t>
      </w:r>
    </w:p>
    <w:p w14:paraId="5BFA15DD" w14:textId="77777777" w:rsidR="00154F24" w:rsidRDefault="00154F24" w:rsidP="00154F24"/>
    <w:p w14:paraId="2425A078" w14:textId="77777777" w:rsidR="00154F24" w:rsidRDefault="00154F24" w:rsidP="00154F24">
      <w:r>
        <w:t xml:space="preserve">4 </w:t>
      </w:r>
      <w:r>
        <w:rPr>
          <w:rFonts w:hint="eastAsia"/>
        </w:rPr>
        <w:t>РАЗРАБОТКА</w:t>
      </w:r>
      <w:r>
        <w:t xml:space="preserve"> </w:t>
      </w:r>
      <w:r>
        <w:rPr>
          <w:rFonts w:hint="eastAsia"/>
        </w:rPr>
        <w:t>УСТРОЙСТВА</w:t>
      </w:r>
      <w:r>
        <w:t xml:space="preserve"> </w:t>
      </w:r>
      <w:r>
        <w:rPr>
          <w:rFonts w:hint="eastAsia"/>
        </w:rPr>
        <w:t>ЗАЩИТЫ</w:t>
      </w:r>
      <w:r>
        <w:t xml:space="preserve"> </w:t>
      </w:r>
      <w:r>
        <w:rPr>
          <w:rFonts w:hint="eastAsia"/>
        </w:rPr>
        <w:t>ВОЗДУШНЫХ</w:t>
      </w:r>
      <w:r>
        <w:t xml:space="preserve"> </w:t>
      </w:r>
      <w:r>
        <w:rPr>
          <w:rFonts w:hint="eastAsia"/>
        </w:rPr>
        <w:t>ЛИНИЙ</w:t>
      </w:r>
    </w:p>
    <w:p w14:paraId="5289E59F" w14:textId="77777777" w:rsidR="00154F24" w:rsidRDefault="00154F24" w:rsidP="00154F24"/>
    <w:p w14:paraId="0F3AF04A" w14:textId="77777777" w:rsidR="00154F24" w:rsidRDefault="00154F24" w:rsidP="00154F24">
      <w:r>
        <w:rPr>
          <w:rFonts w:hint="eastAsia"/>
        </w:rPr>
        <w:t>НАПРЯЖЕНИЕМ</w:t>
      </w:r>
      <w:r>
        <w:t xml:space="preserve"> 6-10 </w:t>
      </w:r>
      <w:r>
        <w:rPr>
          <w:rFonts w:hint="eastAsia"/>
        </w:rPr>
        <w:t>кВ</w:t>
      </w:r>
      <w:r>
        <w:t xml:space="preserve"> </w:t>
      </w:r>
      <w:r>
        <w:rPr>
          <w:rFonts w:hint="eastAsia"/>
        </w:rPr>
        <w:t>ПРИ</w:t>
      </w:r>
      <w:r>
        <w:t xml:space="preserve"> </w:t>
      </w:r>
      <w:r>
        <w:rPr>
          <w:rFonts w:hint="eastAsia"/>
        </w:rPr>
        <w:t>ОБРЫВЕ</w:t>
      </w:r>
      <w:r>
        <w:t xml:space="preserve"> </w:t>
      </w:r>
      <w:r>
        <w:rPr>
          <w:rFonts w:hint="eastAsia"/>
        </w:rPr>
        <w:t>ФАЗНОГО</w:t>
      </w:r>
      <w:r>
        <w:t xml:space="preserve"> </w:t>
      </w:r>
      <w:r>
        <w:rPr>
          <w:rFonts w:hint="eastAsia"/>
        </w:rPr>
        <w:t>ПРОВОДА</w:t>
      </w:r>
    </w:p>
    <w:p w14:paraId="6320ED18" w14:textId="77777777" w:rsidR="00154F24" w:rsidRDefault="00154F24" w:rsidP="00154F24"/>
    <w:p w14:paraId="0134A3FD" w14:textId="77777777" w:rsidR="00154F24" w:rsidRDefault="00154F24" w:rsidP="00154F24">
      <w:r>
        <w:t xml:space="preserve">4.1 </w:t>
      </w:r>
      <w:r>
        <w:rPr>
          <w:rFonts w:hint="eastAsia"/>
        </w:rPr>
        <w:t>Классификация</w:t>
      </w:r>
      <w:r>
        <w:t xml:space="preserve"> </w:t>
      </w:r>
      <w:r>
        <w:rPr>
          <w:rFonts w:hint="eastAsia"/>
        </w:rPr>
        <w:t>защит</w:t>
      </w:r>
      <w:r>
        <w:t xml:space="preserve"> </w:t>
      </w:r>
      <w:r>
        <w:rPr>
          <w:rFonts w:hint="eastAsia"/>
        </w:rPr>
        <w:t>воздушных</w:t>
      </w:r>
      <w:r>
        <w:t xml:space="preserve"> </w:t>
      </w:r>
      <w:r>
        <w:rPr>
          <w:rFonts w:hint="eastAsia"/>
        </w:rPr>
        <w:t>линий</w:t>
      </w:r>
      <w:r>
        <w:t xml:space="preserve"> </w:t>
      </w:r>
      <w:r>
        <w:rPr>
          <w:rFonts w:hint="eastAsia"/>
        </w:rPr>
        <w:t>напряжением</w:t>
      </w:r>
      <w:r>
        <w:t xml:space="preserve"> 6-10 </w:t>
      </w:r>
      <w:r>
        <w:rPr>
          <w:rFonts w:hint="eastAsia"/>
        </w:rPr>
        <w:t>кВ</w:t>
      </w:r>
      <w:r>
        <w:t xml:space="preserve"> </w:t>
      </w:r>
      <w:r>
        <w:rPr>
          <w:rFonts w:hint="eastAsia"/>
        </w:rPr>
        <w:t>при</w:t>
      </w:r>
      <w:r>
        <w:t xml:space="preserve"> </w:t>
      </w:r>
      <w:r>
        <w:rPr>
          <w:rFonts w:hint="eastAsia"/>
        </w:rPr>
        <w:t>обрыве</w:t>
      </w:r>
      <w:r>
        <w:t xml:space="preserve"> </w:t>
      </w:r>
      <w:r>
        <w:rPr>
          <w:rFonts w:hint="eastAsia"/>
        </w:rPr>
        <w:t>фазного</w:t>
      </w:r>
      <w:r>
        <w:t xml:space="preserve"> </w:t>
      </w:r>
      <w:r>
        <w:rPr>
          <w:rFonts w:hint="eastAsia"/>
        </w:rPr>
        <w:t>провода</w:t>
      </w:r>
    </w:p>
    <w:p w14:paraId="5B83D476" w14:textId="77777777" w:rsidR="00154F24" w:rsidRDefault="00154F24" w:rsidP="00154F24"/>
    <w:p w14:paraId="6B7A8B82" w14:textId="77777777" w:rsidR="00154F24" w:rsidRDefault="00154F24" w:rsidP="00154F24">
      <w:r>
        <w:t xml:space="preserve">4.2 </w:t>
      </w:r>
      <w:r>
        <w:rPr>
          <w:rFonts w:hint="eastAsia"/>
        </w:rPr>
        <w:t>Разработка</w:t>
      </w:r>
      <w:r>
        <w:t xml:space="preserve"> </w:t>
      </w:r>
      <w:r>
        <w:rPr>
          <w:rFonts w:hint="eastAsia"/>
        </w:rPr>
        <w:t>устройства</w:t>
      </w:r>
      <w:r>
        <w:t xml:space="preserve"> </w:t>
      </w:r>
      <w:r>
        <w:rPr>
          <w:rFonts w:hint="eastAsia"/>
        </w:rPr>
        <w:t>защиты</w:t>
      </w:r>
      <w:r>
        <w:t xml:space="preserve"> </w:t>
      </w:r>
      <w:r>
        <w:rPr>
          <w:rFonts w:hint="eastAsia"/>
        </w:rPr>
        <w:t>ВЛ</w:t>
      </w:r>
      <w:r>
        <w:t xml:space="preserve"> 6-10 </w:t>
      </w:r>
      <w:r>
        <w:rPr>
          <w:rFonts w:hint="eastAsia"/>
        </w:rPr>
        <w:t>кВ</w:t>
      </w:r>
      <w:r>
        <w:t xml:space="preserve"> </w:t>
      </w:r>
      <w:r>
        <w:rPr>
          <w:rFonts w:hint="eastAsia"/>
        </w:rPr>
        <w:t>при</w:t>
      </w:r>
      <w:r>
        <w:t xml:space="preserve"> </w:t>
      </w:r>
      <w:r>
        <w:rPr>
          <w:rFonts w:hint="eastAsia"/>
        </w:rPr>
        <w:t>обрыве</w:t>
      </w:r>
      <w:r>
        <w:t xml:space="preserve"> </w:t>
      </w:r>
      <w:r>
        <w:rPr>
          <w:rFonts w:hint="eastAsia"/>
        </w:rPr>
        <w:t>фазного</w:t>
      </w:r>
      <w:r>
        <w:t xml:space="preserve"> </w:t>
      </w:r>
      <w:r>
        <w:rPr>
          <w:rFonts w:hint="eastAsia"/>
        </w:rPr>
        <w:t>провода</w:t>
      </w:r>
    </w:p>
    <w:p w14:paraId="5746DAF5" w14:textId="77777777" w:rsidR="00154F24" w:rsidRDefault="00154F24" w:rsidP="00154F24"/>
    <w:p w14:paraId="544AD606" w14:textId="77777777" w:rsidR="00154F24" w:rsidRDefault="00154F24" w:rsidP="00154F24">
      <w:r>
        <w:t xml:space="preserve">4.3 </w:t>
      </w:r>
      <w:r>
        <w:rPr>
          <w:rFonts w:hint="eastAsia"/>
        </w:rPr>
        <w:t>Испытания</w:t>
      </w:r>
      <w:r>
        <w:t xml:space="preserve"> </w:t>
      </w:r>
      <w:r>
        <w:rPr>
          <w:rFonts w:hint="eastAsia"/>
        </w:rPr>
        <w:t>устройства</w:t>
      </w:r>
      <w:r>
        <w:t xml:space="preserve"> </w:t>
      </w:r>
      <w:r>
        <w:rPr>
          <w:rFonts w:hint="eastAsia"/>
        </w:rPr>
        <w:t>защиты</w:t>
      </w:r>
      <w:r>
        <w:t xml:space="preserve"> </w:t>
      </w:r>
      <w:r>
        <w:rPr>
          <w:rFonts w:hint="eastAsia"/>
        </w:rPr>
        <w:t>ВЛ</w:t>
      </w:r>
      <w:r>
        <w:t xml:space="preserve">-10 </w:t>
      </w:r>
      <w:r>
        <w:rPr>
          <w:rFonts w:hint="eastAsia"/>
        </w:rPr>
        <w:t>кВ</w:t>
      </w:r>
      <w:r>
        <w:t xml:space="preserve"> </w:t>
      </w:r>
      <w:r>
        <w:rPr>
          <w:rFonts w:hint="eastAsia"/>
        </w:rPr>
        <w:t>при</w:t>
      </w:r>
      <w:r>
        <w:t xml:space="preserve"> </w:t>
      </w:r>
      <w:r>
        <w:rPr>
          <w:rFonts w:hint="eastAsia"/>
        </w:rPr>
        <w:t>обрыве</w:t>
      </w:r>
      <w:r>
        <w:t xml:space="preserve"> </w:t>
      </w:r>
      <w:r>
        <w:rPr>
          <w:rFonts w:hint="eastAsia"/>
        </w:rPr>
        <w:t>фазного</w:t>
      </w:r>
    </w:p>
    <w:p w14:paraId="56018908" w14:textId="77777777" w:rsidR="00154F24" w:rsidRDefault="00154F24" w:rsidP="00154F24"/>
    <w:p w14:paraId="13F2E47B" w14:textId="77777777" w:rsidR="00154F24" w:rsidRDefault="00154F24" w:rsidP="00154F24">
      <w:r>
        <w:rPr>
          <w:rFonts w:hint="eastAsia"/>
        </w:rPr>
        <w:t>провода</w:t>
      </w:r>
      <w:r>
        <w:t xml:space="preserve"> </w:t>
      </w:r>
      <w:r>
        <w:rPr>
          <w:rFonts w:hint="eastAsia"/>
        </w:rPr>
        <w:t>на</w:t>
      </w:r>
      <w:r>
        <w:t xml:space="preserve"> </w:t>
      </w:r>
      <w:r>
        <w:rPr>
          <w:rFonts w:hint="eastAsia"/>
        </w:rPr>
        <w:t>физической</w:t>
      </w:r>
      <w:r>
        <w:t xml:space="preserve"> </w:t>
      </w:r>
      <w:r>
        <w:rPr>
          <w:rFonts w:hint="eastAsia"/>
        </w:rPr>
        <w:t>модели</w:t>
      </w:r>
    </w:p>
    <w:p w14:paraId="6833FDBA" w14:textId="77777777" w:rsidR="00154F24" w:rsidRDefault="00154F24" w:rsidP="00154F24"/>
    <w:p w14:paraId="2D99A782" w14:textId="77777777" w:rsidR="00154F24" w:rsidRDefault="00154F24" w:rsidP="00154F24">
      <w:r>
        <w:t xml:space="preserve">4.4 </w:t>
      </w:r>
      <w:r>
        <w:rPr>
          <w:rFonts w:hint="eastAsia"/>
        </w:rPr>
        <w:t>Оценка</w:t>
      </w:r>
      <w:r>
        <w:t xml:space="preserve"> </w:t>
      </w:r>
      <w:r>
        <w:rPr>
          <w:rFonts w:hint="eastAsia"/>
        </w:rPr>
        <w:t>изменения</w:t>
      </w:r>
      <w:r>
        <w:t xml:space="preserve"> </w:t>
      </w:r>
      <w:r>
        <w:rPr>
          <w:rFonts w:hint="eastAsia"/>
        </w:rPr>
        <w:t>длительности</w:t>
      </w:r>
      <w:r>
        <w:t xml:space="preserve"> </w:t>
      </w:r>
      <w:r>
        <w:rPr>
          <w:rFonts w:hint="eastAsia"/>
        </w:rPr>
        <w:t>существования</w:t>
      </w:r>
      <w:r>
        <w:t xml:space="preserve"> </w:t>
      </w:r>
      <w:r>
        <w:rPr>
          <w:rFonts w:hint="eastAsia"/>
        </w:rPr>
        <w:t>электроопасной</w:t>
      </w:r>
      <w:r>
        <w:t xml:space="preserve"> </w:t>
      </w:r>
      <w:r>
        <w:rPr>
          <w:rFonts w:hint="eastAsia"/>
        </w:rPr>
        <w:t>ситуации</w:t>
      </w:r>
      <w:r>
        <w:t xml:space="preserve"> </w:t>
      </w:r>
      <w:r>
        <w:rPr>
          <w:rFonts w:hint="eastAsia"/>
        </w:rPr>
        <w:t>в</w:t>
      </w:r>
      <w:r>
        <w:t xml:space="preserve"> </w:t>
      </w:r>
      <w:r>
        <w:rPr>
          <w:rFonts w:hint="eastAsia"/>
        </w:rPr>
        <w:t>результате</w:t>
      </w:r>
      <w:r>
        <w:t xml:space="preserve"> </w:t>
      </w:r>
      <w:r>
        <w:rPr>
          <w:rFonts w:hint="eastAsia"/>
        </w:rPr>
        <w:t>применения</w:t>
      </w:r>
      <w:r>
        <w:t xml:space="preserve"> </w:t>
      </w:r>
      <w:r>
        <w:rPr>
          <w:rFonts w:hint="eastAsia"/>
        </w:rPr>
        <w:t>разработанной</w:t>
      </w:r>
      <w:r>
        <w:t xml:space="preserve"> </w:t>
      </w:r>
      <w:r>
        <w:rPr>
          <w:rFonts w:hint="eastAsia"/>
        </w:rPr>
        <w:t>системы</w:t>
      </w:r>
      <w:r>
        <w:t xml:space="preserve"> </w:t>
      </w:r>
      <w:r>
        <w:rPr>
          <w:rFonts w:hint="eastAsia"/>
        </w:rPr>
        <w:t>автоматического</w:t>
      </w:r>
      <w:r>
        <w:t xml:space="preserve"> </w:t>
      </w:r>
      <w:r>
        <w:rPr>
          <w:rFonts w:hint="eastAsia"/>
        </w:rPr>
        <w:t>определения</w:t>
      </w:r>
      <w:r>
        <w:t xml:space="preserve"> </w:t>
      </w:r>
      <w:r>
        <w:rPr>
          <w:rFonts w:hint="eastAsia"/>
        </w:rPr>
        <w:t>повреждённого</w:t>
      </w:r>
      <w:r>
        <w:t xml:space="preserve"> </w:t>
      </w:r>
      <w:r>
        <w:rPr>
          <w:rFonts w:hint="eastAsia"/>
        </w:rPr>
        <w:t>участка</w:t>
      </w:r>
      <w:r>
        <w:t xml:space="preserve"> </w:t>
      </w:r>
      <w:r>
        <w:rPr>
          <w:rFonts w:hint="eastAsia"/>
        </w:rPr>
        <w:t>ВЛ</w:t>
      </w:r>
    </w:p>
    <w:p w14:paraId="7ABBDF05" w14:textId="77777777" w:rsidR="00154F24" w:rsidRDefault="00154F24" w:rsidP="00154F24"/>
    <w:p w14:paraId="1467B6E2" w14:textId="77777777" w:rsidR="00154F24" w:rsidRDefault="00154F24" w:rsidP="00154F24">
      <w:r>
        <w:lastRenderedPageBreak/>
        <w:t xml:space="preserve">4.5 </w:t>
      </w:r>
      <w:r>
        <w:rPr>
          <w:rFonts w:hint="eastAsia"/>
        </w:rPr>
        <w:t>Выводы</w:t>
      </w:r>
      <w:r>
        <w:t xml:space="preserve"> </w:t>
      </w:r>
      <w:r>
        <w:rPr>
          <w:rFonts w:hint="eastAsia"/>
        </w:rPr>
        <w:t>по</w:t>
      </w:r>
      <w:r>
        <w:t xml:space="preserve"> </w:t>
      </w:r>
      <w:r>
        <w:rPr>
          <w:rFonts w:hint="eastAsia"/>
        </w:rPr>
        <w:t>главе</w:t>
      </w:r>
    </w:p>
    <w:p w14:paraId="69DFBD83" w14:textId="77777777" w:rsidR="00154F24" w:rsidRDefault="00154F24" w:rsidP="00154F24"/>
    <w:p w14:paraId="47763A62" w14:textId="77777777" w:rsidR="00154F24" w:rsidRDefault="00154F24" w:rsidP="00154F24">
      <w:r>
        <w:rPr>
          <w:rFonts w:hint="eastAsia"/>
        </w:rPr>
        <w:t>ЗАКЛЮЧЕНИЕ</w:t>
      </w:r>
    </w:p>
    <w:p w14:paraId="1DAA9BBE" w14:textId="77777777" w:rsidR="00154F24" w:rsidRDefault="00154F24" w:rsidP="00154F24"/>
    <w:p w14:paraId="35258F35" w14:textId="77777777" w:rsidR="00154F24" w:rsidRDefault="00154F24" w:rsidP="00154F24">
      <w:r>
        <w:rPr>
          <w:rFonts w:hint="eastAsia"/>
        </w:rPr>
        <w:t>БИБЛИОГРАФИЧЕСКИЙ</w:t>
      </w:r>
      <w:r>
        <w:t xml:space="preserve"> </w:t>
      </w:r>
      <w:r>
        <w:rPr>
          <w:rFonts w:hint="eastAsia"/>
        </w:rPr>
        <w:t>СПИСОК</w:t>
      </w:r>
    </w:p>
    <w:p w14:paraId="7CF3AD28" w14:textId="77777777" w:rsidR="00154F24" w:rsidRDefault="00154F24" w:rsidP="00154F24"/>
    <w:p w14:paraId="2B46CD9F" w14:textId="77777777" w:rsidR="00154F24" w:rsidRDefault="00154F24" w:rsidP="00154F24">
      <w:r>
        <w:rPr>
          <w:rFonts w:hint="eastAsia"/>
        </w:rPr>
        <w:t>ПРИЛОЖЕНИЕ</w:t>
      </w:r>
      <w:r>
        <w:t xml:space="preserve"> </w:t>
      </w:r>
      <w:r>
        <w:rPr>
          <w:rFonts w:hint="eastAsia"/>
        </w:rPr>
        <w:t>А</w:t>
      </w:r>
      <w:r>
        <w:t xml:space="preserve"> </w:t>
      </w:r>
      <w:r>
        <w:rPr>
          <w:rFonts w:hint="eastAsia"/>
        </w:rPr>
        <w:t>Компьютерная</w:t>
      </w:r>
      <w:r>
        <w:t xml:space="preserve"> </w:t>
      </w:r>
      <w:r>
        <w:rPr>
          <w:rFonts w:hint="eastAsia"/>
        </w:rPr>
        <w:t>модель</w:t>
      </w:r>
      <w:r>
        <w:t xml:space="preserve"> </w:t>
      </w:r>
      <w:r>
        <w:rPr>
          <w:rFonts w:hint="eastAsia"/>
        </w:rPr>
        <w:t>электрической</w:t>
      </w:r>
      <w:r>
        <w:t xml:space="preserve"> </w:t>
      </w:r>
      <w:r>
        <w:rPr>
          <w:rFonts w:hint="eastAsia"/>
        </w:rPr>
        <w:t>сети</w:t>
      </w:r>
    </w:p>
    <w:p w14:paraId="564B0A6D" w14:textId="77777777" w:rsidR="00154F24" w:rsidRDefault="00154F24" w:rsidP="00154F24"/>
    <w:p w14:paraId="17DBE43F" w14:textId="77777777" w:rsidR="00154F24" w:rsidRDefault="00154F24" w:rsidP="00154F24">
      <w:r>
        <w:rPr>
          <w:rFonts w:hint="eastAsia"/>
        </w:rPr>
        <w:t>ПРИЛОЖЕНИЕ</w:t>
      </w:r>
      <w:r>
        <w:t xml:space="preserve"> </w:t>
      </w:r>
      <w:r>
        <w:rPr>
          <w:rFonts w:hint="eastAsia"/>
        </w:rPr>
        <w:t>Б</w:t>
      </w:r>
      <w:r>
        <w:t xml:space="preserve"> </w:t>
      </w:r>
      <w:r>
        <w:rPr>
          <w:rFonts w:hint="eastAsia"/>
        </w:rPr>
        <w:t>Физическая</w:t>
      </w:r>
      <w:r>
        <w:t xml:space="preserve"> </w:t>
      </w:r>
      <w:r>
        <w:rPr>
          <w:rFonts w:hint="eastAsia"/>
        </w:rPr>
        <w:t>модель</w:t>
      </w:r>
      <w:r>
        <w:t xml:space="preserve"> </w:t>
      </w:r>
      <w:r>
        <w:rPr>
          <w:rFonts w:hint="eastAsia"/>
        </w:rPr>
        <w:t>электрической</w:t>
      </w:r>
      <w:r>
        <w:t xml:space="preserve"> </w:t>
      </w:r>
      <w:r>
        <w:rPr>
          <w:rFonts w:hint="eastAsia"/>
        </w:rPr>
        <w:t>сети</w:t>
      </w:r>
    </w:p>
    <w:p w14:paraId="69D006E5" w14:textId="77777777" w:rsidR="00154F24" w:rsidRDefault="00154F24" w:rsidP="00154F24"/>
    <w:p w14:paraId="6CA5805E" w14:textId="77777777" w:rsidR="00154F24" w:rsidRDefault="00154F24" w:rsidP="00154F24">
      <w:r>
        <w:rPr>
          <w:rFonts w:hint="eastAsia"/>
        </w:rPr>
        <w:t>ПРИЛОЖЕНИЕ</w:t>
      </w:r>
      <w:r>
        <w:t xml:space="preserve"> </w:t>
      </w:r>
      <w:r>
        <w:rPr>
          <w:rFonts w:hint="eastAsia"/>
        </w:rPr>
        <w:t>В</w:t>
      </w:r>
      <w:r>
        <w:t xml:space="preserve"> </w:t>
      </w:r>
      <w:r>
        <w:rPr>
          <w:rFonts w:hint="eastAsia"/>
        </w:rPr>
        <w:t>Опытная</w:t>
      </w:r>
      <w:r>
        <w:t xml:space="preserve"> </w:t>
      </w:r>
      <w:r>
        <w:rPr>
          <w:rFonts w:hint="eastAsia"/>
        </w:rPr>
        <w:t>электрическая</w:t>
      </w:r>
      <w:r>
        <w:t xml:space="preserve"> </w:t>
      </w:r>
      <w:r>
        <w:rPr>
          <w:rFonts w:hint="eastAsia"/>
        </w:rPr>
        <w:t>сеть</w:t>
      </w:r>
      <w:r>
        <w:t xml:space="preserve"> </w:t>
      </w:r>
      <w:r>
        <w:rPr>
          <w:rFonts w:hint="eastAsia"/>
        </w:rPr>
        <w:t>напряжением</w:t>
      </w:r>
      <w:r>
        <w:t xml:space="preserve"> 10/0,38 </w:t>
      </w:r>
      <w:r>
        <w:rPr>
          <w:rFonts w:hint="eastAsia"/>
        </w:rPr>
        <w:t>кВ</w:t>
      </w:r>
    </w:p>
    <w:p w14:paraId="243A75AF" w14:textId="77777777" w:rsidR="00154F24" w:rsidRDefault="00154F24" w:rsidP="00154F24"/>
    <w:p w14:paraId="71C184D3" w14:textId="77777777" w:rsidR="00154F24" w:rsidRDefault="00154F24" w:rsidP="00154F24">
      <w:r>
        <w:rPr>
          <w:rFonts w:hint="eastAsia"/>
        </w:rPr>
        <w:t>ПРИЛОЖЕНИЕ</w:t>
      </w:r>
      <w:r>
        <w:t xml:space="preserve"> </w:t>
      </w:r>
      <w:r>
        <w:rPr>
          <w:rFonts w:hint="eastAsia"/>
        </w:rPr>
        <w:t>Г</w:t>
      </w:r>
      <w:r>
        <w:t xml:space="preserve"> </w:t>
      </w:r>
      <w:r>
        <w:rPr>
          <w:rFonts w:hint="eastAsia"/>
        </w:rPr>
        <w:t>Расширенная</w:t>
      </w:r>
      <w:r>
        <w:t xml:space="preserve">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p>
    <w:p w14:paraId="28119315" w14:textId="77777777" w:rsidR="00154F24" w:rsidRDefault="00154F24" w:rsidP="00154F24"/>
    <w:p w14:paraId="45444CFE" w14:textId="77777777" w:rsidR="00154F24" w:rsidRDefault="00154F24" w:rsidP="00154F24">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опытной</w:t>
      </w:r>
    </w:p>
    <w:p w14:paraId="684A873C" w14:textId="77777777" w:rsidR="00154F24" w:rsidRDefault="00154F24" w:rsidP="00154F24"/>
    <w:p w14:paraId="0E32F645" w14:textId="77777777" w:rsidR="00154F24" w:rsidRDefault="00154F24" w:rsidP="00154F24">
      <w:r>
        <w:rPr>
          <w:rFonts w:hint="eastAsia"/>
        </w:rPr>
        <w:t>электрической</w:t>
      </w:r>
      <w:r>
        <w:t xml:space="preserve"> </w:t>
      </w:r>
      <w:r>
        <w:rPr>
          <w:rFonts w:hint="eastAsia"/>
        </w:rPr>
        <w:t>сети</w:t>
      </w:r>
    </w:p>
    <w:p w14:paraId="541E7701" w14:textId="77777777" w:rsidR="00154F24" w:rsidRDefault="00154F24" w:rsidP="00154F24"/>
    <w:p w14:paraId="2FC83536" w14:textId="77777777" w:rsidR="00154F24" w:rsidRDefault="00154F24" w:rsidP="00154F24">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исследований</w:t>
      </w:r>
      <w:r>
        <w:t xml:space="preserve"> </w:t>
      </w:r>
      <w:r>
        <w:rPr>
          <w:rFonts w:hint="eastAsia"/>
        </w:rPr>
        <w:t>на</w:t>
      </w:r>
      <w:r>
        <w:t xml:space="preserve"> </w:t>
      </w:r>
      <w:r>
        <w:rPr>
          <w:rFonts w:hint="eastAsia"/>
        </w:rPr>
        <w:t>компьютерной</w:t>
      </w:r>
      <w:r>
        <w:t xml:space="preserve"> </w:t>
      </w:r>
      <w:r>
        <w:rPr>
          <w:rFonts w:hint="eastAsia"/>
        </w:rPr>
        <w:t>модели</w:t>
      </w:r>
    </w:p>
    <w:p w14:paraId="2EAE15E9" w14:textId="77777777" w:rsidR="00154F24" w:rsidRDefault="00154F24" w:rsidP="00154F24"/>
    <w:p w14:paraId="678B5572" w14:textId="77777777" w:rsidR="00154F24" w:rsidRDefault="00154F24" w:rsidP="00154F24">
      <w:r>
        <w:rPr>
          <w:rFonts w:hint="eastAsia"/>
        </w:rPr>
        <w:t>изменений</w:t>
      </w:r>
      <w:r>
        <w:t xml:space="preserve"> </w:t>
      </w:r>
      <w:r>
        <w:rPr>
          <w:rFonts w:hint="eastAsia"/>
        </w:rPr>
        <w:t>напряжений</w:t>
      </w:r>
      <w:r>
        <w:t xml:space="preserve"> </w:t>
      </w:r>
      <w:r>
        <w:rPr>
          <w:rFonts w:hint="eastAsia"/>
        </w:rPr>
        <w:t>при</w:t>
      </w:r>
      <w:r>
        <w:t xml:space="preserve"> </w:t>
      </w:r>
      <w:r>
        <w:rPr>
          <w:rFonts w:hint="eastAsia"/>
        </w:rPr>
        <w:t>режимах</w:t>
      </w:r>
      <w:r>
        <w:t xml:space="preserve"> </w:t>
      </w:r>
      <w:r>
        <w:rPr>
          <w:rFonts w:hint="eastAsia"/>
        </w:rPr>
        <w:t>работы</w:t>
      </w:r>
      <w:r>
        <w:t xml:space="preserve"> </w:t>
      </w:r>
      <w:r>
        <w:rPr>
          <w:rFonts w:hint="eastAsia"/>
        </w:rPr>
        <w:t>электрической</w:t>
      </w:r>
    </w:p>
    <w:p w14:paraId="6759F364" w14:textId="77777777" w:rsidR="00154F24" w:rsidRDefault="00154F24" w:rsidP="00154F24"/>
    <w:p w14:paraId="00DB42A3" w14:textId="77777777" w:rsidR="00154F24" w:rsidRDefault="00154F24" w:rsidP="00154F24">
      <w:r>
        <w:rPr>
          <w:rFonts w:hint="eastAsia"/>
        </w:rPr>
        <w:t>сети</w:t>
      </w:r>
      <w:r>
        <w:t xml:space="preserve"> </w:t>
      </w:r>
      <w:r>
        <w:rPr>
          <w:rFonts w:hint="eastAsia"/>
        </w:rPr>
        <w:t>напряжением</w:t>
      </w:r>
      <w:r>
        <w:t xml:space="preserve"> 6-10/0,38 </w:t>
      </w:r>
      <w:r>
        <w:rPr>
          <w:rFonts w:hint="eastAsia"/>
        </w:rPr>
        <w:t>кВ</w:t>
      </w:r>
    </w:p>
    <w:p w14:paraId="76980BA1" w14:textId="77777777" w:rsidR="00154F24" w:rsidRDefault="00154F24" w:rsidP="00154F24"/>
    <w:p w14:paraId="420303F8" w14:textId="77777777" w:rsidR="00154F24" w:rsidRDefault="00154F24" w:rsidP="00154F24">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исследований</w:t>
      </w:r>
      <w:r>
        <w:t xml:space="preserve"> </w:t>
      </w:r>
      <w:r>
        <w:rPr>
          <w:rFonts w:hint="eastAsia"/>
        </w:rPr>
        <w:t>режимных</w:t>
      </w:r>
      <w:r>
        <w:t xml:space="preserve"> </w:t>
      </w:r>
      <w:r>
        <w:rPr>
          <w:rFonts w:hint="eastAsia"/>
        </w:rPr>
        <w:t>параметров</w:t>
      </w:r>
      <w:r>
        <w:t xml:space="preserve"> </w:t>
      </w:r>
      <w:r>
        <w:rPr>
          <w:rFonts w:hint="eastAsia"/>
        </w:rPr>
        <w:t>при</w:t>
      </w:r>
    </w:p>
    <w:p w14:paraId="08BC1671" w14:textId="77777777" w:rsidR="00154F24" w:rsidRDefault="00154F24" w:rsidP="00154F24"/>
    <w:p w14:paraId="32B59C42" w14:textId="77777777" w:rsidR="00154F24" w:rsidRDefault="00154F24" w:rsidP="00154F24">
      <w:r>
        <w:rPr>
          <w:rFonts w:hint="eastAsia"/>
        </w:rPr>
        <w:lastRenderedPageBreak/>
        <w:t>режимах</w:t>
      </w:r>
      <w:r>
        <w:t xml:space="preserve"> </w:t>
      </w:r>
      <w:r>
        <w:rPr>
          <w:rFonts w:hint="eastAsia"/>
        </w:rPr>
        <w:t>работы</w:t>
      </w:r>
      <w:r>
        <w:t xml:space="preserve"> </w:t>
      </w:r>
      <w:r>
        <w:rPr>
          <w:rFonts w:hint="eastAsia"/>
        </w:rPr>
        <w:t>электрической</w:t>
      </w:r>
      <w:r>
        <w:t xml:space="preserve"> </w:t>
      </w:r>
      <w:r>
        <w:rPr>
          <w:rFonts w:hint="eastAsia"/>
        </w:rPr>
        <w:t>сети</w:t>
      </w:r>
      <w:r>
        <w:t xml:space="preserve"> </w:t>
      </w:r>
      <w:r>
        <w:rPr>
          <w:rFonts w:hint="eastAsia"/>
        </w:rPr>
        <w:t>на</w:t>
      </w:r>
      <w:r>
        <w:t xml:space="preserve"> </w:t>
      </w:r>
      <w:r>
        <w:rPr>
          <w:rFonts w:hint="eastAsia"/>
        </w:rPr>
        <w:t>физической</w:t>
      </w:r>
      <w:r>
        <w:t xml:space="preserve"> </w:t>
      </w:r>
      <w:r>
        <w:rPr>
          <w:rFonts w:hint="eastAsia"/>
        </w:rPr>
        <w:t>модели</w:t>
      </w:r>
      <w:r>
        <w:t xml:space="preserve"> 211 </w:t>
      </w:r>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исследований</w:t>
      </w:r>
      <w:r>
        <w:t xml:space="preserve"> </w:t>
      </w:r>
      <w:r>
        <w:rPr>
          <w:rFonts w:hint="eastAsia"/>
        </w:rPr>
        <w:t>режимных</w:t>
      </w:r>
      <w:r>
        <w:t xml:space="preserve"> </w:t>
      </w:r>
      <w:r>
        <w:rPr>
          <w:rFonts w:hint="eastAsia"/>
        </w:rPr>
        <w:t>параметров</w:t>
      </w:r>
      <w:r>
        <w:t xml:space="preserve"> </w:t>
      </w:r>
      <w:r>
        <w:rPr>
          <w:rFonts w:hint="eastAsia"/>
        </w:rPr>
        <w:t>при</w:t>
      </w:r>
    </w:p>
    <w:p w14:paraId="7C385415" w14:textId="77777777" w:rsidR="00154F24" w:rsidRDefault="00154F24" w:rsidP="00154F24"/>
    <w:p w14:paraId="17FEAE1B" w14:textId="77777777" w:rsidR="00154F24" w:rsidRDefault="00154F24" w:rsidP="00154F24">
      <w:r>
        <w:rPr>
          <w:rFonts w:hint="eastAsia"/>
        </w:rPr>
        <w:t>режимах</w:t>
      </w:r>
      <w:r>
        <w:t xml:space="preserve"> </w:t>
      </w:r>
      <w:r>
        <w:rPr>
          <w:rFonts w:hint="eastAsia"/>
        </w:rPr>
        <w:t>работы</w:t>
      </w:r>
      <w:r>
        <w:t xml:space="preserve"> </w:t>
      </w:r>
      <w:r>
        <w:rPr>
          <w:rFonts w:hint="eastAsia"/>
        </w:rPr>
        <w:t>в</w:t>
      </w:r>
      <w:r>
        <w:t xml:space="preserve"> </w:t>
      </w:r>
      <w:r>
        <w:rPr>
          <w:rFonts w:hint="eastAsia"/>
        </w:rPr>
        <w:t>опытной</w:t>
      </w:r>
      <w:r>
        <w:t xml:space="preserve"> </w:t>
      </w:r>
      <w:r>
        <w:rPr>
          <w:rFonts w:hint="eastAsia"/>
        </w:rPr>
        <w:t>электрической</w:t>
      </w:r>
      <w:r>
        <w:t xml:space="preserve"> </w:t>
      </w:r>
      <w:r>
        <w:rPr>
          <w:rFonts w:hint="eastAsia"/>
        </w:rPr>
        <w:t>сети</w:t>
      </w:r>
    </w:p>
    <w:p w14:paraId="2069FAAE" w14:textId="77777777" w:rsidR="00154F24" w:rsidRDefault="00154F24" w:rsidP="00154F24"/>
    <w:p w14:paraId="1CC2B9E2" w14:textId="77777777" w:rsidR="00154F24" w:rsidRDefault="00154F24" w:rsidP="00154F24">
      <w:r>
        <w:rPr>
          <w:rFonts w:hint="eastAsia"/>
        </w:rPr>
        <w:t>ПРИЛОЖЕНИЕ</w:t>
      </w:r>
      <w:r>
        <w:t xml:space="preserve"> </w:t>
      </w:r>
      <w:r>
        <w:rPr>
          <w:rFonts w:hint="eastAsia"/>
        </w:rPr>
        <w:t>И</w:t>
      </w:r>
      <w:r>
        <w:t xml:space="preserve"> </w:t>
      </w:r>
      <w:r>
        <w:rPr>
          <w:rFonts w:hint="eastAsia"/>
        </w:rPr>
        <w:t>Изменения</w:t>
      </w:r>
      <w:r>
        <w:t xml:space="preserve"> </w:t>
      </w:r>
      <w:r>
        <w:rPr>
          <w:rFonts w:hint="eastAsia"/>
        </w:rPr>
        <w:t>напряжений</w:t>
      </w:r>
      <w:r>
        <w:t xml:space="preserve"> </w:t>
      </w:r>
      <w:r>
        <w:rPr>
          <w:rFonts w:hint="eastAsia"/>
        </w:rPr>
        <w:t>в</w:t>
      </w:r>
      <w:r>
        <w:t xml:space="preserve"> </w:t>
      </w:r>
      <w:r>
        <w:rPr>
          <w:rFonts w:hint="eastAsia"/>
        </w:rPr>
        <w:t>электрической</w:t>
      </w:r>
      <w:r>
        <w:t xml:space="preserve"> </w:t>
      </w:r>
      <w:r>
        <w:rPr>
          <w:rFonts w:hint="eastAsia"/>
        </w:rPr>
        <w:t>сети</w:t>
      </w:r>
      <w:r>
        <w:t xml:space="preserve"> </w:t>
      </w:r>
      <w:r>
        <w:rPr>
          <w:rFonts w:hint="eastAsia"/>
        </w:rPr>
        <w:t>с</w:t>
      </w:r>
    </w:p>
    <w:p w14:paraId="7561D051" w14:textId="77777777" w:rsidR="00154F24" w:rsidRDefault="00154F24" w:rsidP="00154F24"/>
    <w:p w14:paraId="44819CA0" w14:textId="77777777" w:rsidR="00154F24" w:rsidRDefault="00154F24" w:rsidP="00154F24">
      <w:r>
        <w:rPr>
          <w:rFonts w:hint="eastAsia"/>
        </w:rPr>
        <w:t>трансформатором</w:t>
      </w:r>
      <w:r>
        <w:t xml:space="preserve"> </w:t>
      </w:r>
      <w:r>
        <w:rPr>
          <w:rFonts w:hint="eastAsia"/>
        </w:rPr>
        <w:t>со</w:t>
      </w:r>
      <w:r>
        <w:t xml:space="preserve"> </w:t>
      </w:r>
      <w:r>
        <w:rPr>
          <w:rFonts w:hint="eastAsia"/>
        </w:rPr>
        <w:t>схемой</w:t>
      </w:r>
      <w:r>
        <w:t xml:space="preserve"> </w:t>
      </w:r>
      <w:r>
        <w:rPr>
          <w:rFonts w:hint="eastAsia"/>
        </w:rPr>
        <w:t>соединения</w:t>
      </w:r>
      <w:r>
        <w:t xml:space="preserve"> </w:t>
      </w:r>
      <w:r>
        <w:rPr>
          <w:rFonts w:hint="eastAsia"/>
        </w:rPr>
        <w:t>обмоток</w:t>
      </w:r>
      <w:r>
        <w:t xml:space="preserve"> </w:t>
      </w:r>
      <w:r>
        <w:rPr>
          <w:rFonts w:hint="eastAsia"/>
        </w:rPr>
        <w:t>А</w:t>
      </w:r>
      <w:r>
        <w:t>/</w:t>
      </w:r>
      <w:r>
        <w:rPr>
          <w:rFonts w:hint="eastAsia"/>
        </w:rPr>
        <w:t>Ун</w:t>
      </w:r>
    </w:p>
    <w:p w14:paraId="3B6280DD" w14:textId="77777777" w:rsidR="00154F24" w:rsidRDefault="00154F24" w:rsidP="00154F24"/>
    <w:p w14:paraId="4CF676DA" w14:textId="77777777" w:rsidR="00154F24" w:rsidRDefault="00154F24" w:rsidP="00154F24">
      <w:r>
        <w:rPr>
          <w:rFonts w:hint="eastAsia"/>
        </w:rPr>
        <w:t>при</w:t>
      </w:r>
      <w:r>
        <w:t xml:space="preserve"> </w:t>
      </w:r>
      <w:r>
        <w:rPr>
          <w:rFonts w:hint="eastAsia"/>
        </w:rPr>
        <w:t>несимметричной</w:t>
      </w:r>
      <w:r>
        <w:t xml:space="preserve"> </w:t>
      </w:r>
      <w:r>
        <w:rPr>
          <w:rFonts w:hint="eastAsia"/>
        </w:rPr>
        <w:t>нагрузке</w:t>
      </w:r>
      <w:r>
        <w:t xml:space="preserve"> </w:t>
      </w:r>
      <w:r>
        <w:rPr>
          <w:rFonts w:hint="eastAsia"/>
        </w:rPr>
        <w:t>потребителей</w:t>
      </w:r>
    </w:p>
    <w:p w14:paraId="263A577F" w14:textId="77777777" w:rsidR="00154F24" w:rsidRDefault="00154F24" w:rsidP="00154F24"/>
    <w:p w14:paraId="273B75DC" w14:textId="77777777" w:rsidR="00154F24" w:rsidRDefault="00154F24" w:rsidP="00154F24">
      <w:r>
        <w:rPr>
          <w:rFonts w:hint="eastAsia"/>
        </w:rPr>
        <w:t>ПРИЛОЖЕНИЕ</w:t>
      </w:r>
      <w:r>
        <w:t xml:space="preserve"> </w:t>
      </w:r>
      <w:r>
        <w:rPr>
          <w:rFonts w:hint="eastAsia"/>
        </w:rPr>
        <w:t>К</w:t>
      </w:r>
      <w:r>
        <w:t xml:space="preserve"> </w:t>
      </w:r>
      <w:r>
        <w:rPr>
          <w:rFonts w:hint="eastAsia"/>
        </w:rPr>
        <w:t>Акт</w:t>
      </w:r>
      <w:r>
        <w:t xml:space="preserve"> </w:t>
      </w:r>
      <w:r>
        <w:rPr>
          <w:rFonts w:hint="eastAsia"/>
        </w:rPr>
        <w:t>испытания</w:t>
      </w:r>
      <w:r>
        <w:t xml:space="preserve"> </w:t>
      </w:r>
      <w:r>
        <w:rPr>
          <w:rFonts w:hint="eastAsia"/>
        </w:rPr>
        <w:t>устройства</w:t>
      </w:r>
      <w:r>
        <w:t xml:space="preserve"> </w:t>
      </w:r>
      <w:r>
        <w:rPr>
          <w:rFonts w:hint="eastAsia"/>
        </w:rPr>
        <w:t>защиты</w:t>
      </w:r>
      <w:r>
        <w:t xml:space="preserve"> </w:t>
      </w:r>
      <w:r>
        <w:rPr>
          <w:rFonts w:hint="eastAsia"/>
        </w:rPr>
        <w:t>от</w:t>
      </w:r>
      <w:r>
        <w:t xml:space="preserve"> </w:t>
      </w:r>
      <w:r>
        <w:rPr>
          <w:rFonts w:hint="eastAsia"/>
        </w:rPr>
        <w:t>обрыва</w:t>
      </w:r>
      <w:r>
        <w:t xml:space="preserve"> </w:t>
      </w:r>
      <w:r>
        <w:rPr>
          <w:rFonts w:hint="eastAsia"/>
        </w:rPr>
        <w:t>фазного</w:t>
      </w:r>
    </w:p>
    <w:p w14:paraId="2F2540C8" w14:textId="77777777" w:rsidR="00154F24" w:rsidRDefault="00154F24" w:rsidP="00154F24"/>
    <w:p w14:paraId="4332F38D" w14:textId="77777777" w:rsidR="00154F24" w:rsidRDefault="00154F24" w:rsidP="00154F24">
      <w:r>
        <w:rPr>
          <w:rFonts w:hint="eastAsia"/>
        </w:rPr>
        <w:t>провода</w:t>
      </w:r>
      <w:r>
        <w:t xml:space="preserve"> </w:t>
      </w:r>
      <w:r>
        <w:rPr>
          <w:rFonts w:hint="eastAsia"/>
        </w:rPr>
        <w:t>воздушной</w:t>
      </w:r>
      <w:r>
        <w:t xml:space="preserve"> </w:t>
      </w:r>
      <w:r>
        <w:rPr>
          <w:rFonts w:hint="eastAsia"/>
        </w:rPr>
        <w:t>линии</w:t>
      </w:r>
      <w:r>
        <w:t xml:space="preserve"> </w:t>
      </w:r>
      <w:r>
        <w:rPr>
          <w:rFonts w:hint="eastAsia"/>
        </w:rPr>
        <w:t>электрической</w:t>
      </w:r>
      <w:r>
        <w:t xml:space="preserve"> </w:t>
      </w:r>
      <w:r>
        <w:rPr>
          <w:rFonts w:hint="eastAsia"/>
        </w:rPr>
        <w:t>сети</w:t>
      </w:r>
      <w:r>
        <w:t xml:space="preserve"> </w:t>
      </w:r>
      <w:r>
        <w:rPr>
          <w:rFonts w:hint="eastAsia"/>
        </w:rPr>
        <w:t>напряжением</w:t>
      </w:r>
      <w:r>
        <w:t xml:space="preserve"> 10 </w:t>
      </w:r>
      <w:r>
        <w:rPr>
          <w:rFonts w:hint="eastAsia"/>
        </w:rPr>
        <w:t>кВ</w:t>
      </w:r>
      <w:r>
        <w:t xml:space="preserve"> </w:t>
      </w:r>
      <w:r>
        <w:rPr>
          <w:rFonts w:hint="eastAsia"/>
        </w:rPr>
        <w:t>на</w:t>
      </w:r>
      <w:r>
        <w:t xml:space="preserve"> </w:t>
      </w:r>
      <w:r>
        <w:rPr>
          <w:rFonts w:hint="eastAsia"/>
        </w:rPr>
        <w:t>физической</w:t>
      </w:r>
      <w:r>
        <w:t xml:space="preserve"> </w:t>
      </w:r>
      <w:r>
        <w:rPr>
          <w:rFonts w:hint="eastAsia"/>
        </w:rPr>
        <w:t>модели</w:t>
      </w:r>
    </w:p>
    <w:p w14:paraId="14B63939" w14:textId="77777777" w:rsidR="00154F24" w:rsidRDefault="00154F24" w:rsidP="00154F24"/>
    <w:p w14:paraId="6505FECC" w14:textId="2DBE00BF" w:rsidR="00154F24" w:rsidRPr="00154F24" w:rsidRDefault="00154F24" w:rsidP="00154F24">
      <w:r>
        <w:rPr>
          <w:rFonts w:hint="eastAsia"/>
        </w:rPr>
        <w:t>ПРИЛОЖЕНИЕ</w:t>
      </w:r>
      <w:r>
        <w:t xml:space="preserve"> </w:t>
      </w:r>
      <w:r>
        <w:rPr>
          <w:rFonts w:hint="eastAsia"/>
        </w:rPr>
        <w:t>Л</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154F24" w:rsidRPr="00154F24" w:rsidSect="00022B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CB46" w14:textId="77777777" w:rsidR="00022B1F" w:rsidRDefault="00022B1F">
      <w:pPr>
        <w:spacing w:after="0" w:line="240" w:lineRule="auto"/>
      </w:pPr>
      <w:r>
        <w:separator/>
      </w:r>
    </w:p>
  </w:endnote>
  <w:endnote w:type="continuationSeparator" w:id="0">
    <w:p w14:paraId="5CCC142C" w14:textId="77777777" w:rsidR="00022B1F" w:rsidRDefault="0002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24C0" w14:textId="77777777" w:rsidR="00022B1F" w:rsidRDefault="00022B1F"/>
    <w:p w14:paraId="18ACB0E5" w14:textId="77777777" w:rsidR="00022B1F" w:rsidRDefault="00022B1F"/>
    <w:p w14:paraId="340AFE2F" w14:textId="77777777" w:rsidR="00022B1F" w:rsidRDefault="00022B1F"/>
    <w:p w14:paraId="24C6255F" w14:textId="77777777" w:rsidR="00022B1F" w:rsidRDefault="00022B1F"/>
    <w:p w14:paraId="60946E40" w14:textId="77777777" w:rsidR="00022B1F" w:rsidRDefault="00022B1F"/>
    <w:p w14:paraId="395664B1" w14:textId="77777777" w:rsidR="00022B1F" w:rsidRDefault="00022B1F"/>
    <w:p w14:paraId="4261B32A" w14:textId="77777777" w:rsidR="00022B1F" w:rsidRDefault="00022B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E623D7" wp14:editId="0EF9CA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E20A0" w14:textId="77777777" w:rsidR="00022B1F" w:rsidRDefault="00022B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E623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EE20A0" w14:textId="77777777" w:rsidR="00022B1F" w:rsidRDefault="00022B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233C6F" w14:textId="77777777" w:rsidR="00022B1F" w:rsidRDefault="00022B1F"/>
    <w:p w14:paraId="17D23090" w14:textId="77777777" w:rsidR="00022B1F" w:rsidRDefault="00022B1F"/>
    <w:p w14:paraId="759DCDAA" w14:textId="77777777" w:rsidR="00022B1F" w:rsidRDefault="00022B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DDFABE" wp14:editId="21E916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51DB" w14:textId="77777777" w:rsidR="00022B1F" w:rsidRDefault="00022B1F"/>
                          <w:p w14:paraId="29AA0AD6" w14:textId="77777777" w:rsidR="00022B1F" w:rsidRDefault="00022B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DFA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2D51DB" w14:textId="77777777" w:rsidR="00022B1F" w:rsidRDefault="00022B1F"/>
                    <w:p w14:paraId="29AA0AD6" w14:textId="77777777" w:rsidR="00022B1F" w:rsidRDefault="00022B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E7EC4B" w14:textId="77777777" w:rsidR="00022B1F" w:rsidRDefault="00022B1F"/>
    <w:p w14:paraId="7960C4B2" w14:textId="77777777" w:rsidR="00022B1F" w:rsidRDefault="00022B1F">
      <w:pPr>
        <w:rPr>
          <w:sz w:val="2"/>
          <w:szCs w:val="2"/>
        </w:rPr>
      </w:pPr>
    </w:p>
    <w:p w14:paraId="1066DD7F" w14:textId="77777777" w:rsidR="00022B1F" w:rsidRDefault="00022B1F"/>
    <w:p w14:paraId="554C1C4A" w14:textId="77777777" w:rsidR="00022B1F" w:rsidRDefault="00022B1F">
      <w:pPr>
        <w:spacing w:after="0" w:line="240" w:lineRule="auto"/>
      </w:pPr>
    </w:p>
  </w:footnote>
  <w:footnote w:type="continuationSeparator" w:id="0">
    <w:p w14:paraId="332D3C63" w14:textId="77777777" w:rsidR="00022B1F" w:rsidRDefault="0002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1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33469</TotalTime>
  <Pages>5</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4388</cp:revision>
  <cp:lastPrinted>2009-02-06T05:36:00Z</cp:lastPrinted>
  <dcterms:created xsi:type="dcterms:W3CDTF">2024-01-07T13:43:00Z</dcterms:created>
  <dcterms:modified xsi:type="dcterms:W3CDTF">2024-03-02T11:12:00Z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