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5A909"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hint="eastAsia"/>
          <w:b/>
          <w:bCs/>
          <w:color w:val="222222"/>
          <w:sz w:val="21"/>
          <w:szCs w:val="21"/>
        </w:rPr>
        <w:t>Міністерство</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освіти</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і</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науки</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України</w:t>
      </w:r>
    </w:p>
    <w:p w14:paraId="2F1292A4" w14:textId="77777777" w:rsidR="005333C6" w:rsidRPr="005333C6" w:rsidRDefault="005333C6" w:rsidP="005333C6">
      <w:pPr>
        <w:rPr>
          <w:rFonts w:ascii="Helvetica" w:hAnsi="Helvetica" w:cs="Helvetica"/>
          <w:b/>
          <w:bCs/>
          <w:color w:val="222222"/>
          <w:sz w:val="21"/>
          <w:szCs w:val="21"/>
        </w:rPr>
      </w:pPr>
    </w:p>
    <w:p w14:paraId="76906548"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hint="eastAsia"/>
          <w:b/>
          <w:bCs/>
          <w:color w:val="222222"/>
          <w:sz w:val="21"/>
          <w:szCs w:val="21"/>
        </w:rPr>
        <w:t>Полтавський</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державний</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технічний</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університет</w:t>
      </w:r>
    </w:p>
    <w:p w14:paraId="1C8A74D8" w14:textId="77777777" w:rsidR="005333C6" w:rsidRPr="005333C6" w:rsidRDefault="005333C6" w:rsidP="005333C6">
      <w:pPr>
        <w:rPr>
          <w:rFonts w:ascii="Helvetica" w:hAnsi="Helvetica" w:cs="Helvetica"/>
          <w:b/>
          <w:bCs/>
          <w:color w:val="222222"/>
          <w:sz w:val="21"/>
          <w:szCs w:val="21"/>
        </w:rPr>
      </w:pPr>
    </w:p>
    <w:p w14:paraId="06B13559"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імені</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Юрія</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Кондратюка</w:t>
      </w:r>
    </w:p>
    <w:p w14:paraId="5758579F" w14:textId="77777777" w:rsidR="005333C6" w:rsidRPr="005333C6" w:rsidRDefault="005333C6" w:rsidP="005333C6">
      <w:pPr>
        <w:rPr>
          <w:rFonts w:ascii="Helvetica" w:hAnsi="Helvetica" w:cs="Helvetica"/>
          <w:b/>
          <w:bCs/>
          <w:color w:val="222222"/>
          <w:sz w:val="21"/>
          <w:szCs w:val="21"/>
        </w:rPr>
      </w:pPr>
    </w:p>
    <w:p w14:paraId="732642C1"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b/>
          <w:bCs/>
          <w:color w:val="222222"/>
          <w:sz w:val="21"/>
          <w:szCs w:val="21"/>
        </w:rPr>
        <w:t xml:space="preserve"> </w:t>
      </w:r>
    </w:p>
    <w:p w14:paraId="1DDBD7B5" w14:textId="77777777" w:rsidR="005333C6" w:rsidRPr="005333C6" w:rsidRDefault="005333C6" w:rsidP="005333C6">
      <w:pPr>
        <w:rPr>
          <w:rFonts w:ascii="Helvetica" w:hAnsi="Helvetica" w:cs="Helvetica"/>
          <w:b/>
          <w:bCs/>
          <w:color w:val="222222"/>
          <w:sz w:val="21"/>
          <w:szCs w:val="21"/>
        </w:rPr>
      </w:pPr>
    </w:p>
    <w:p w14:paraId="15EEFC52"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b/>
          <w:bCs/>
          <w:color w:val="222222"/>
          <w:sz w:val="21"/>
          <w:szCs w:val="21"/>
        </w:rPr>
        <w:t xml:space="preserve"> </w:t>
      </w:r>
    </w:p>
    <w:p w14:paraId="0C5286CC" w14:textId="77777777" w:rsidR="005333C6" w:rsidRPr="005333C6" w:rsidRDefault="005333C6" w:rsidP="005333C6">
      <w:pPr>
        <w:rPr>
          <w:rFonts w:ascii="Helvetica" w:hAnsi="Helvetica" w:cs="Helvetica"/>
          <w:b/>
          <w:bCs/>
          <w:color w:val="222222"/>
          <w:sz w:val="21"/>
          <w:szCs w:val="21"/>
        </w:rPr>
      </w:pPr>
    </w:p>
    <w:p w14:paraId="5509EBA4"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b/>
          <w:bCs/>
          <w:color w:val="222222"/>
          <w:sz w:val="21"/>
          <w:szCs w:val="21"/>
        </w:rPr>
        <w:t xml:space="preserve"> </w:t>
      </w:r>
    </w:p>
    <w:p w14:paraId="78A1E0DF" w14:textId="77777777" w:rsidR="005333C6" w:rsidRPr="005333C6" w:rsidRDefault="005333C6" w:rsidP="005333C6">
      <w:pPr>
        <w:rPr>
          <w:rFonts w:ascii="Helvetica" w:hAnsi="Helvetica" w:cs="Helvetica"/>
          <w:b/>
          <w:bCs/>
          <w:color w:val="222222"/>
          <w:sz w:val="21"/>
          <w:szCs w:val="21"/>
        </w:rPr>
      </w:pPr>
    </w:p>
    <w:p w14:paraId="753CB33C"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hint="eastAsia"/>
          <w:b/>
          <w:bCs/>
          <w:color w:val="222222"/>
          <w:sz w:val="21"/>
          <w:szCs w:val="21"/>
        </w:rPr>
        <w:t>АТЕСТАЦІЙНА</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СПРАВА</w:t>
      </w:r>
    </w:p>
    <w:p w14:paraId="34B4F81D" w14:textId="77777777" w:rsidR="005333C6" w:rsidRPr="005333C6" w:rsidRDefault="005333C6" w:rsidP="005333C6">
      <w:pPr>
        <w:rPr>
          <w:rFonts w:ascii="Helvetica" w:hAnsi="Helvetica" w:cs="Helvetica"/>
          <w:b/>
          <w:bCs/>
          <w:color w:val="222222"/>
          <w:sz w:val="21"/>
          <w:szCs w:val="21"/>
        </w:rPr>
      </w:pPr>
    </w:p>
    <w:p w14:paraId="1D9F38FE"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b/>
          <w:bCs/>
          <w:color w:val="222222"/>
          <w:sz w:val="21"/>
          <w:szCs w:val="21"/>
        </w:rPr>
        <w:t xml:space="preserve"> </w:t>
      </w:r>
    </w:p>
    <w:p w14:paraId="005A348E" w14:textId="77777777" w:rsidR="005333C6" w:rsidRPr="005333C6" w:rsidRDefault="005333C6" w:rsidP="005333C6">
      <w:pPr>
        <w:rPr>
          <w:rFonts w:ascii="Helvetica" w:hAnsi="Helvetica" w:cs="Helvetica"/>
          <w:b/>
          <w:bCs/>
          <w:color w:val="222222"/>
          <w:sz w:val="21"/>
          <w:szCs w:val="21"/>
        </w:rPr>
      </w:pPr>
    </w:p>
    <w:p w14:paraId="1F9EDB9E"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hint="eastAsia"/>
          <w:b/>
          <w:bCs/>
          <w:color w:val="222222"/>
          <w:sz w:val="21"/>
          <w:szCs w:val="21"/>
        </w:rPr>
        <w:t>СеверинА</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ВіталіЯ</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ОлексійовичА</w:t>
      </w:r>
    </w:p>
    <w:p w14:paraId="2C5C0070" w14:textId="77777777" w:rsidR="005333C6" w:rsidRPr="005333C6" w:rsidRDefault="005333C6" w:rsidP="005333C6">
      <w:pPr>
        <w:rPr>
          <w:rFonts w:ascii="Helvetica" w:hAnsi="Helvetica" w:cs="Helvetica"/>
          <w:b/>
          <w:bCs/>
          <w:color w:val="222222"/>
          <w:sz w:val="21"/>
          <w:szCs w:val="21"/>
        </w:rPr>
      </w:pPr>
    </w:p>
    <w:p w14:paraId="608987DA"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b/>
          <w:bCs/>
          <w:color w:val="222222"/>
          <w:sz w:val="21"/>
          <w:szCs w:val="21"/>
        </w:rPr>
        <w:t xml:space="preserve"> </w:t>
      </w:r>
    </w:p>
    <w:p w14:paraId="172D94C2" w14:textId="77777777" w:rsidR="005333C6" w:rsidRPr="005333C6" w:rsidRDefault="005333C6" w:rsidP="005333C6">
      <w:pPr>
        <w:rPr>
          <w:rFonts w:ascii="Helvetica" w:hAnsi="Helvetica" w:cs="Helvetica"/>
          <w:b/>
          <w:bCs/>
          <w:color w:val="222222"/>
          <w:sz w:val="21"/>
          <w:szCs w:val="21"/>
        </w:rPr>
      </w:pPr>
    </w:p>
    <w:p w14:paraId="4AB092CB"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hint="eastAsia"/>
          <w:b/>
          <w:bCs/>
          <w:color w:val="222222"/>
          <w:sz w:val="21"/>
          <w:szCs w:val="21"/>
        </w:rPr>
        <w:t>Громадянина</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України</w:t>
      </w:r>
      <w:r w:rsidRPr="005333C6">
        <w:rPr>
          <w:rFonts w:ascii="Helvetica" w:hAnsi="Helvetica" w:cs="Helvetica"/>
          <w:b/>
          <w:bCs/>
          <w:color w:val="222222"/>
          <w:sz w:val="21"/>
          <w:szCs w:val="21"/>
        </w:rPr>
        <w:t>,</w:t>
      </w:r>
    </w:p>
    <w:p w14:paraId="72FC580D" w14:textId="77777777" w:rsidR="005333C6" w:rsidRPr="005333C6" w:rsidRDefault="005333C6" w:rsidP="005333C6">
      <w:pPr>
        <w:rPr>
          <w:rFonts w:ascii="Helvetica" w:hAnsi="Helvetica" w:cs="Helvetica"/>
          <w:b/>
          <w:bCs/>
          <w:color w:val="222222"/>
          <w:sz w:val="21"/>
          <w:szCs w:val="21"/>
        </w:rPr>
      </w:pPr>
    </w:p>
    <w:p w14:paraId="55CAD08D"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hint="eastAsia"/>
          <w:b/>
          <w:bCs/>
          <w:color w:val="222222"/>
          <w:sz w:val="21"/>
          <w:szCs w:val="21"/>
        </w:rPr>
        <w:t>кандидата</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технічних</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наук</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за</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спеціальністю</w:t>
      </w:r>
    </w:p>
    <w:p w14:paraId="60AF855E"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b/>
          <w:bCs/>
          <w:color w:val="222222"/>
          <w:sz w:val="21"/>
          <w:szCs w:val="21"/>
        </w:rPr>
        <w:t xml:space="preserve">05.23.01 - </w:t>
      </w:r>
      <w:r w:rsidRPr="005333C6">
        <w:rPr>
          <w:rFonts w:ascii="Helvetica" w:hAnsi="Helvetica" w:cs="Helvetica" w:hint="eastAsia"/>
          <w:b/>
          <w:bCs/>
          <w:color w:val="222222"/>
          <w:sz w:val="21"/>
          <w:szCs w:val="21"/>
        </w:rPr>
        <w:t>“Будівельні</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конструкції</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будівлі</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та</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споруди”</w:t>
      </w:r>
    </w:p>
    <w:p w14:paraId="489C4050" w14:textId="77777777" w:rsidR="005333C6" w:rsidRPr="005333C6" w:rsidRDefault="005333C6" w:rsidP="005333C6">
      <w:pPr>
        <w:rPr>
          <w:rFonts w:ascii="Helvetica" w:hAnsi="Helvetica" w:cs="Helvetica"/>
          <w:b/>
          <w:bCs/>
          <w:color w:val="222222"/>
          <w:sz w:val="21"/>
          <w:szCs w:val="21"/>
        </w:rPr>
      </w:pPr>
    </w:p>
    <w:p w14:paraId="2D5C1CBF"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b/>
          <w:bCs/>
          <w:color w:val="222222"/>
          <w:sz w:val="21"/>
          <w:szCs w:val="21"/>
        </w:rPr>
        <w:t xml:space="preserve"> </w:t>
      </w:r>
    </w:p>
    <w:p w14:paraId="41C7A381" w14:textId="77777777" w:rsidR="005333C6" w:rsidRPr="005333C6" w:rsidRDefault="005333C6" w:rsidP="005333C6">
      <w:pPr>
        <w:rPr>
          <w:rFonts w:ascii="Helvetica" w:hAnsi="Helvetica" w:cs="Helvetica"/>
          <w:b/>
          <w:bCs/>
          <w:color w:val="222222"/>
          <w:sz w:val="21"/>
          <w:szCs w:val="21"/>
        </w:rPr>
      </w:pPr>
    </w:p>
    <w:p w14:paraId="22D856B8"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hint="eastAsia"/>
          <w:b/>
          <w:bCs/>
          <w:color w:val="222222"/>
          <w:sz w:val="21"/>
          <w:szCs w:val="21"/>
        </w:rPr>
        <w:t>“Імовірнісний</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розрахунок</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сталевих</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конструкцій</w:t>
      </w:r>
    </w:p>
    <w:p w14:paraId="608395ED"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hint="eastAsia"/>
          <w:b/>
          <w:bCs/>
          <w:color w:val="222222"/>
          <w:sz w:val="21"/>
          <w:szCs w:val="21"/>
        </w:rPr>
        <w:lastRenderedPageBreak/>
        <w:t>на</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сумісну</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дію</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випадкових</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навантажень”</w:t>
      </w:r>
    </w:p>
    <w:p w14:paraId="331B9112" w14:textId="77777777" w:rsidR="005333C6" w:rsidRPr="005333C6" w:rsidRDefault="005333C6" w:rsidP="005333C6">
      <w:pPr>
        <w:rPr>
          <w:rFonts w:ascii="Helvetica" w:hAnsi="Helvetica" w:cs="Helvetica"/>
          <w:b/>
          <w:bCs/>
          <w:color w:val="222222"/>
          <w:sz w:val="21"/>
          <w:szCs w:val="21"/>
        </w:rPr>
      </w:pPr>
    </w:p>
    <w:p w14:paraId="43992F90"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b/>
          <w:bCs/>
          <w:color w:val="222222"/>
          <w:sz w:val="21"/>
          <w:szCs w:val="21"/>
        </w:rPr>
        <w:t xml:space="preserve"> </w:t>
      </w:r>
    </w:p>
    <w:p w14:paraId="66C280DA" w14:textId="77777777" w:rsidR="005333C6" w:rsidRPr="005333C6" w:rsidRDefault="005333C6" w:rsidP="005333C6">
      <w:pPr>
        <w:rPr>
          <w:rFonts w:ascii="Helvetica" w:hAnsi="Helvetica" w:cs="Helvetica"/>
          <w:b/>
          <w:bCs/>
          <w:color w:val="222222"/>
          <w:sz w:val="21"/>
          <w:szCs w:val="21"/>
        </w:rPr>
      </w:pPr>
    </w:p>
    <w:p w14:paraId="4ED6075B"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b/>
          <w:bCs/>
          <w:color w:val="222222"/>
          <w:sz w:val="21"/>
          <w:szCs w:val="21"/>
        </w:rPr>
        <w:t xml:space="preserve"> </w:t>
      </w:r>
    </w:p>
    <w:p w14:paraId="03E517F0" w14:textId="77777777" w:rsidR="005333C6" w:rsidRPr="005333C6" w:rsidRDefault="005333C6" w:rsidP="005333C6">
      <w:pPr>
        <w:rPr>
          <w:rFonts w:ascii="Helvetica" w:hAnsi="Helvetica" w:cs="Helvetica"/>
          <w:b/>
          <w:bCs/>
          <w:color w:val="222222"/>
          <w:sz w:val="21"/>
          <w:szCs w:val="21"/>
        </w:rPr>
      </w:pPr>
    </w:p>
    <w:p w14:paraId="06D3F88E"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hint="eastAsia"/>
          <w:b/>
          <w:bCs/>
          <w:color w:val="222222"/>
          <w:sz w:val="21"/>
          <w:szCs w:val="21"/>
        </w:rPr>
        <w:t>№</w:t>
      </w:r>
      <w:r w:rsidRPr="005333C6">
        <w:rPr>
          <w:rFonts w:ascii="Helvetica" w:hAnsi="Helvetica" w:cs="Helvetica"/>
          <w:b/>
          <w:bCs/>
          <w:color w:val="222222"/>
          <w:sz w:val="21"/>
          <w:szCs w:val="21"/>
        </w:rPr>
        <w:t xml:space="preserve"> </w:t>
      </w:r>
      <w:r w:rsidRPr="005333C6">
        <w:rPr>
          <w:rFonts w:ascii="Helvetica" w:hAnsi="Helvetica" w:cs="Helvetica" w:hint="eastAsia"/>
          <w:b/>
          <w:bCs/>
          <w:color w:val="222222"/>
          <w:sz w:val="21"/>
          <w:szCs w:val="21"/>
        </w:rPr>
        <w:t>справи</w:t>
      </w:r>
      <w:r w:rsidRPr="005333C6">
        <w:rPr>
          <w:rFonts w:ascii="Helvetica" w:hAnsi="Helvetica" w:cs="Helvetica"/>
          <w:b/>
          <w:bCs/>
          <w:color w:val="222222"/>
          <w:sz w:val="21"/>
          <w:szCs w:val="21"/>
        </w:rPr>
        <w:t xml:space="preserve">                       </w:t>
      </w:r>
    </w:p>
    <w:p w14:paraId="0CF31311" w14:textId="77777777" w:rsidR="005333C6" w:rsidRPr="005333C6" w:rsidRDefault="005333C6" w:rsidP="005333C6">
      <w:pPr>
        <w:rPr>
          <w:rFonts w:ascii="Helvetica" w:hAnsi="Helvetica" w:cs="Helvetica"/>
          <w:b/>
          <w:bCs/>
          <w:color w:val="222222"/>
          <w:sz w:val="21"/>
          <w:szCs w:val="21"/>
        </w:rPr>
      </w:pPr>
    </w:p>
    <w:p w14:paraId="642F1E7C"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b/>
          <w:bCs/>
          <w:color w:val="222222"/>
          <w:sz w:val="21"/>
          <w:szCs w:val="21"/>
        </w:rPr>
        <w:t xml:space="preserve"> </w:t>
      </w:r>
    </w:p>
    <w:p w14:paraId="7EB1546F" w14:textId="77777777" w:rsidR="005333C6" w:rsidRPr="005333C6" w:rsidRDefault="005333C6" w:rsidP="005333C6">
      <w:pPr>
        <w:rPr>
          <w:rFonts w:ascii="Helvetica" w:hAnsi="Helvetica" w:cs="Helvetica"/>
          <w:b/>
          <w:bCs/>
          <w:color w:val="222222"/>
          <w:sz w:val="21"/>
          <w:szCs w:val="21"/>
        </w:rPr>
      </w:pPr>
    </w:p>
    <w:p w14:paraId="74011AE9" w14:textId="77777777" w:rsidR="005333C6" w:rsidRPr="005333C6" w:rsidRDefault="005333C6" w:rsidP="005333C6">
      <w:pPr>
        <w:rPr>
          <w:rFonts w:ascii="Helvetica" w:hAnsi="Helvetica" w:cs="Helvetica"/>
          <w:b/>
          <w:bCs/>
          <w:color w:val="222222"/>
          <w:sz w:val="21"/>
          <w:szCs w:val="21"/>
        </w:rPr>
      </w:pPr>
      <w:r w:rsidRPr="005333C6">
        <w:rPr>
          <w:rFonts w:ascii="Helvetica" w:hAnsi="Helvetica" w:cs="Helvetica"/>
          <w:b/>
          <w:bCs/>
          <w:color w:val="222222"/>
          <w:sz w:val="21"/>
          <w:szCs w:val="21"/>
        </w:rPr>
        <w:t xml:space="preserve"> </w:t>
      </w:r>
    </w:p>
    <w:p w14:paraId="69724EC2" w14:textId="77777777" w:rsidR="005333C6" w:rsidRPr="005333C6" w:rsidRDefault="005333C6" w:rsidP="005333C6">
      <w:pPr>
        <w:rPr>
          <w:rFonts w:ascii="Helvetica" w:hAnsi="Helvetica" w:cs="Helvetica"/>
          <w:b/>
          <w:bCs/>
          <w:color w:val="222222"/>
          <w:sz w:val="21"/>
          <w:szCs w:val="21"/>
        </w:rPr>
      </w:pPr>
    </w:p>
    <w:p w14:paraId="2AAF95BF" w14:textId="61445AE4" w:rsidR="00D073E1" w:rsidRPr="005333C6" w:rsidRDefault="005333C6" w:rsidP="005333C6">
      <w:r w:rsidRPr="005333C6">
        <w:rPr>
          <w:rFonts w:ascii="Helvetica" w:hAnsi="Helvetica" w:cs="Helvetica"/>
          <w:b/>
          <w:bCs/>
          <w:color w:val="222222"/>
          <w:sz w:val="21"/>
          <w:szCs w:val="21"/>
        </w:rPr>
        <w:t xml:space="preserve">2002 </w:t>
      </w:r>
      <w:r w:rsidRPr="005333C6">
        <w:rPr>
          <w:rFonts w:ascii="Helvetica" w:hAnsi="Helvetica" w:cs="Helvetica" w:hint="eastAsia"/>
          <w:b/>
          <w:bCs/>
          <w:color w:val="222222"/>
          <w:sz w:val="21"/>
          <w:szCs w:val="21"/>
        </w:rPr>
        <w:t>р</w:t>
      </w:r>
      <w:r w:rsidRPr="005333C6">
        <w:rPr>
          <w:rFonts w:ascii="Helvetica" w:hAnsi="Helvetica" w:cs="Helvetica"/>
          <w:b/>
          <w:bCs/>
          <w:color w:val="222222"/>
          <w:sz w:val="21"/>
          <w:szCs w:val="21"/>
        </w:rPr>
        <w:t>.</w:t>
      </w:r>
    </w:p>
    <w:sectPr w:rsidR="00D073E1" w:rsidRPr="005333C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5BEF1" w14:textId="77777777" w:rsidR="00F24D4B" w:rsidRDefault="00F24D4B">
      <w:pPr>
        <w:spacing w:after="0" w:line="240" w:lineRule="auto"/>
      </w:pPr>
      <w:r>
        <w:separator/>
      </w:r>
    </w:p>
  </w:endnote>
  <w:endnote w:type="continuationSeparator" w:id="0">
    <w:p w14:paraId="4FE8B5E8" w14:textId="77777777" w:rsidR="00F24D4B" w:rsidRDefault="00F24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F4191" w14:textId="77777777" w:rsidR="00F24D4B" w:rsidRDefault="00F24D4B"/>
    <w:p w14:paraId="0D931D23" w14:textId="77777777" w:rsidR="00F24D4B" w:rsidRDefault="00F24D4B"/>
    <w:p w14:paraId="5FD189CD" w14:textId="77777777" w:rsidR="00F24D4B" w:rsidRDefault="00F24D4B"/>
    <w:p w14:paraId="04A05F42" w14:textId="77777777" w:rsidR="00F24D4B" w:rsidRDefault="00F24D4B"/>
    <w:p w14:paraId="17731C07" w14:textId="77777777" w:rsidR="00F24D4B" w:rsidRDefault="00F24D4B"/>
    <w:p w14:paraId="36070319" w14:textId="77777777" w:rsidR="00F24D4B" w:rsidRDefault="00F24D4B"/>
    <w:p w14:paraId="460EA5A8" w14:textId="77777777" w:rsidR="00F24D4B" w:rsidRDefault="00F24D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A42DF4" wp14:editId="04839C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6D74D" w14:textId="77777777" w:rsidR="00F24D4B" w:rsidRDefault="00F24D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A42D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96D74D" w14:textId="77777777" w:rsidR="00F24D4B" w:rsidRDefault="00F24D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F5F420" w14:textId="77777777" w:rsidR="00F24D4B" w:rsidRDefault="00F24D4B"/>
    <w:p w14:paraId="08A33E27" w14:textId="77777777" w:rsidR="00F24D4B" w:rsidRDefault="00F24D4B"/>
    <w:p w14:paraId="79941F6D" w14:textId="77777777" w:rsidR="00F24D4B" w:rsidRDefault="00F24D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185A9B" wp14:editId="6958C0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41881" w14:textId="77777777" w:rsidR="00F24D4B" w:rsidRDefault="00F24D4B"/>
                          <w:p w14:paraId="680CEC9F" w14:textId="77777777" w:rsidR="00F24D4B" w:rsidRDefault="00F24D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185A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641881" w14:textId="77777777" w:rsidR="00F24D4B" w:rsidRDefault="00F24D4B"/>
                    <w:p w14:paraId="680CEC9F" w14:textId="77777777" w:rsidR="00F24D4B" w:rsidRDefault="00F24D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86A0D1" w14:textId="77777777" w:rsidR="00F24D4B" w:rsidRDefault="00F24D4B"/>
    <w:p w14:paraId="41D45475" w14:textId="77777777" w:rsidR="00F24D4B" w:rsidRDefault="00F24D4B">
      <w:pPr>
        <w:rPr>
          <w:sz w:val="2"/>
          <w:szCs w:val="2"/>
        </w:rPr>
      </w:pPr>
    </w:p>
    <w:p w14:paraId="09B8E0E0" w14:textId="77777777" w:rsidR="00F24D4B" w:rsidRDefault="00F24D4B"/>
    <w:p w14:paraId="1497B916" w14:textId="77777777" w:rsidR="00F24D4B" w:rsidRDefault="00F24D4B">
      <w:pPr>
        <w:spacing w:after="0" w:line="240" w:lineRule="auto"/>
      </w:pPr>
    </w:p>
  </w:footnote>
  <w:footnote w:type="continuationSeparator" w:id="0">
    <w:p w14:paraId="11B7EB3E" w14:textId="77777777" w:rsidR="00F24D4B" w:rsidRDefault="00F24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D4B"/>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6062</TotalTime>
  <Pages>2</Pages>
  <Words>64</Words>
  <Characters>371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cp:revision>
  <cp:lastPrinted>2009-02-06T05:36:00Z</cp:lastPrinted>
  <dcterms:created xsi:type="dcterms:W3CDTF">2025-11-25T20:19:00Z</dcterms:created>
  <dcterms:modified xsi:type="dcterms:W3CDTF">2025-12-01T19:16:00Z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