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EA846" w14:textId="4D8912C7" w:rsidR="00DC6550" w:rsidRDefault="00712F8C" w:rsidP="00712F8C">
      <w:r w:rsidRPr="00712F8C">
        <w:rPr>
          <w:rFonts w:hint="eastAsia"/>
        </w:rPr>
        <w:t>Участие</w:t>
      </w:r>
      <w:r w:rsidRPr="00712F8C">
        <w:t xml:space="preserve"> </w:t>
      </w:r>
      <w:r w:rsidRPr="00712F8C">
        <w:rPr>
          <w:rFonts w:hint="eastAsia"/>
        </w:rPr>
        <w:t>клеток</w:t>
      </w:r>
      <w:r w:rsidRPr="00712F8C">
        <w:t xml:space="preserve"> </w:t>
      </w:r>
      <w:r w:rsidRPr="00712F8C">
        <w:rPr>
          <w:rFonts w:hint="eastAsia"/>
        </w:rPr>
        <w:t>макрофагального</w:t>
      </w:r>
      <w:r w:rsidRPr="00712F8C">
        <w:t xml:space="preserve"> </w:t>
      </w:r>
      <w:r w:rsidRPr="00712F8C">
        <w:rPr>
          <w:rFonts w:hint="eastAsia"/>
        </w:rPr>
        <w:t>ряда</w:t>
      </w:r>
      <w:r w:rsidRPr="00712F8C">
        <w:t xml:space="preserve"> </w:t>
      </w:r>
      <w:r w:rsidRPr="00712F8C">
        <w:rPr>
          <w:rFonts w:hint="eastAsia"/>
        </w:rPr>
        <w:t>в</w:t>
      </w:r>
      <w:r w:rsidRPr="00712F8C">
        <w:t xml:space="preserve"> </w:t>
      </w:r>
      <w:r w:rsidRPr="00712F8C">
        <w:rPr>
          <w:rFonts w:hint="eastAsia"/>
        </w:rPr>
        <w:t>патогенезе</w:t>
      </w:r>
      <w:r w:rsidRPr="00712F8C">
        <w:t xml:space="preserve"> </w:t>
      </w:r>
      <w:r w:rsidRPr="00712F8C">
        <w:rPr>
          <w:rFonts w:hint="eastAsia"/>
        </w:rPr>
        <w:t>лейомиомы</w:t>
      </w:r>
      <w:r w:rsidRPr="00712F8C">
        <w:t xml:space="preserve"> </w:t>
      </w:r>
      <w:r w:rsidRPr="00712F8C">
        <w:rPr>
          <w:rFonts w:hint="eastAsia"/>
        </w:rPr>
        <w:t>матки</w:t>
      </w:r>
      <w:r w:rsidRPr="00712F8C">
        <w:t xml:space="preserve"> </w:t>
      </w:r>
      <w:r w:rsidRPr="00712F8C">
        <w:rPr>
          <w:rFonts w:hint="eastAsia"/>
        </w:rPr>
        <w:t>и</w:t>
      </w:r>
      <w:r w:rsidRPr="00712F8C">
        <w:t xml:space="preserve"> </w:t>
      </w:r>
      <w:r w:rsidRPr="00712F8C">
        <w:rPr>
          <w:rFonts w:hint="eastAsia"/>
        </w:rPr>
        <w:t>обоснование</w:t>
      </w:r>
      <w:r w:rsidRPr="00712F8C">
        <w:t xml:space="preserve"> </w:t>
      </w:r>
      <w:r w:rsidRPr="00712F8C">
        <w:rPr>
          <w:rFonts w:hint="eastAsia"/>
        </w:rPr>
        <w:t>применения</w:t>
      </w:r>
      <w:r w:rsidRPr="00712F8C">
        <w:t xml:space="preserve"> </w:t>
      </w:r>
      <w:r w:rsidRPr="00712F8C">
        <w:rPr>
          <w:rFonts w:hint="eastAsia"/>
        </w:rPr>
        <w:t>ретиноевой</w:t>
      </w:r>
      <w:r w:rsidRPr="00712F8C">
        <w:t xml:space="preserve"> </w:t>
      </w:r>
      <w:r w:rsidRPr="00712F8C">
        <w:rPr>
          <w:rFonts w:hint="eastAsia"/>
        </w:rPr>
        <w:t>кислоты</w:t>
      </w:r>
      <w:r w:rsidRPr="00712F8C">
        <w:t xml:space="preserve"> </w:t>
      </w:r>
      <w:r w:rsidRPr="00712F8C">
        <w:rPr>
          <w:rFonts w:hint="eastAsia"/>
        </w:rPr>
        <w:t>для</w:t>
      </w:r>
      <w:r w:rsidRPr="00712F8C">
        <w:t xml:space="preserve"> </w:t>
      </w:r>
      <w:r w:rsidRPr="00712F8C">
        <w:rPr>
          <w:rFonts w:hint="eastAsia"/>
        </w:rPr>
        <w:t>лечения</w:t>
      </w:r>
      <w:r w:rsidRPr="00712F8C">
        <w:t xml:space="preserve"> </w:t>
      </w:r>
      <w:r w:rsidRPr="00712F8C">
        <w:rPr>
          <w:rFonts w:hint="eastAsia"/>
        </w:rPr>
        <w:t>женщин</w:t>
      </w:r>
      <w:r w:rsidRPr="00712F8C">
        <w:t xml:space="preserve"> </w:t>
      </w:r>
      <w:r w:rsidRPr="00712F8C">
        <w:rPr>
          <w:rFonts w:hint="eastAsia"/>
        </w:rPr>
        <w:t>с</w:t>
      </w:r>
      <w:r w:rsidRPr="00712F8C">
        <w:t xml:space="preserve"> </w:t>
      </w:r>
      <w:r w:rsidRPr="00712F8C">
        <w:rPr>
          <w:rFonts w:hint="eastAsia"/>
        </w:rPr>
        <w:t>данной</w:t>
      </w:r>
      <w:r w:rsidRPr="00712F8C">
        <w:t xml:space="preserve"> </w:t>
      </w:r>
      <w:r w:rsidRPr="00712F8C">
        <w:rPr>
          <w:rFonts w:hint="eastAsia"/>
        </w:rPr>
        <w:t>патологией</w:t>
      </w:r>
      <w:r>
        <w:t xml:space="preserve"> </w:t>
      </w:r>
      <w:r w:rsidRPr="00712F8C">
        <w:rPr>
          <w:rFonts w:hint="eastAsia"/>
        </w:rPr>
        <w:t>Воскресенская</w:t>
      </w:r>
      <w:r w:rsidRPr="00712F8C">
        <w:t xml:space="preserve"> </w:t>
      </w:r>
      <w:r w:rsidRPr="00712F8C">
        <w:rPr>
          <w:rFonts w:hint="eastAsia"/>
        </w:rPr>
        <w:t>Дарья</w:t>
      </w:r>
      <w:r w:rsidRPr="00712F8C">
        <w:t xml:space="preserve"> </w:t>
      </w:r>
      <w:r w:rsidRPr="00712F8C">
        <w:rPr>
          <w:rFonts w:hint="eastAsia"/>
        </w:rPr>
        <w:t>Леонидовна</w:t>
      </w:r>
    </w:p>
    <w:p w14:paraId="04E9AE23" w14:textId="77777777" w:rsidR="00712F8C" w:rsidRDefault="00712F8C" w:rsidP="00712F8C">
      <w:r>
        <w:rPr>
          <w:rFonts w:hint="eastAsia"/>
        </w:rPr>
        <w:t>ОГЛАВЛЕНИЕ</w:t>
      </w:r>
      <w:r>
        <w:t xml:space="preserve"> </w:t>
      </w:r>
      <w:r>
        <w:rPr>
          <w:rFonts w:hint="eastAsia"/>
        </w:rPr>
        <w:t>ДИССЕРТАЦИИ</w:t>
      </w:r>
    </w:p>
    <w:p w14:paraId="13CA1D41" w14:textId="77777777" w:rsidR="00712F8C" w:rsidRDefault="00712F8C" w:rsidP="00712F8C">
      <w:r>
        <w:rPr>
          <w:rFonts w:hint="eastAsia"/>
        </w:rPr>
        <w:t>кандидат</w:t>
      </w:r>
      <w:r>
        <w:t xml:space="preserve"> </w:t>
      </w:r>
      <w:r>
        <w:rPr>
          <w:rFonts w:hint="eastAsia"/>
        </w:rPr>
        <w:t>наук</w:t>
      </w:r>
      <w:r>
        <w:t xml:space="preserve"> </w:t>
      </w:r>
      <w:r>
        <w:rPr>
          <w:rFonts w:hint="eastAsia"/>
        </w:rPr>
        <w:t>Воскресенская</w:t>
      </w:r>
      <w:r>
        <w:t xml:space="preserve"> </w:t>
      </w:r>
      <w:r>
        <w:rPr>
          <w:rFonts w:hint="eastAsia"/>
        </w:rPr>
        <w:t>Дарья</w:t>
      </w:r>
      <w:r>
        <w:t xml:space="preserve"> </w:t>
      </w:r>
      <w:r>
        <w:rPr>
          <w:rFonts w:hint="eastAsia"/>
        </w:rPr>
        <w:t>Леонидовна</w:t>
      </w:r>
    </w:p>
    <w:p w14:paraId="4BD1045B" w14:textId="77777777" w:rsidR="00712F8C" w:rsidRDefault="00712F8C" w:rsidP="00712F8C">
      <w:r>
        <w:rPr>
          <w:rFonts w:hint="eastAsia"/>
        </w:rPr>
        <w:t>ВВЕДЕНИЕ</w:t>
      </w:r>
    </w:p>
    <w:p w14:paraId="2CA0E450" w14:textId="77777777" w:rsidR="00712F8C" w:rsidRDefault="00712F8C" w:rsidP="00712F8C"/>
    <w:p w14:paraId="33638EF4" w14:textId="77777777" w:rsidR="00712F8C" w:rsidRDefault="00712F8C" w:rsidP="00712F8C">
      <w:r>
        <w:rPr>
          <w:rFonts w:hint="eastAsia"/>
        </w:rPr>
        <w:t>ГЛАВА</w:t>
      </w:r>
      <w:r>
        <w:t xml:space="preserve"> 1. </w:t>
      </w:r>
      <w:r>
        <w:rPr>
          <w:rFonts w:hint="eastAsia"/>
        </w:rPr>
        <w:t>ОБЗОР</w:t>
      </w:r>
      <w:r>
        <w:t xml:space="preserve"> </w:t>
      </w:r>
      <w:r>
        <w:rPr>
          <w:rFonts w:hint="eastAsia"/>
        </w:rPr>
        <w:t>ЛИТЕРАТУРЫ</w:t>
      </w:r>
    </w:p>
    <w:p w14:paraId="0D7001D5" w14:textId="77777777" w:rsidR="00712F8C" w:rsidRDefault="00712F8C" w:rsidP="00712F8C"/>
    <w:p w14:paraId="1D02FE08" w14:textId="77777777" w:rsidR="00712F8C" w:rsidRDefault="00712F8C" w:rsidP="00712F8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6D82E7C" w14:textId="77777777" w:rsidR="00712F8C" w:rsidRDefault="00712F8C" w:rsidP="00712F8C"/>
    <w:p w14:paraId="7E7BF9A6" w14:textId="77777777" w:rsidR="00712F8C" w:rsidRDefault="00712F8C" w:rsidP="00712F8C">
      <w:r>
        <w:rPr>
          <w:rFonts w:hint="eastAsia"/>
        </w:rPr>
        <w:t>ГЛАВА</w:t>
      </w:r>
      <w:r>
        <w:t xml:space="preserve"> 3. </w:t>
      </w:r>
      <w:r>
        <w:rPr>
          <w:rFonts w:hint="eastAsia"/>
        </w:rPr>
        <w:t>СРАВНИТЕЛЬНАЯ</w:t>
      </w:r>
      <w:r>
        <w:t xml:space="preserve"> </w:t>
      </w:r>
      <w:r>
        <w:rPr>
          <w:rFonts w:hint="eastAsia"/>
        </w:rPr>
        <w:t>КЛИНИЧЕСКАЯ</w:t>
      </w:r>
      <w:r>
        <w:t xml:space="preserve"> </w:t>
      </w:r>
      <w:r>
        <w:rPr>
          <w:rFonts w:hint="eastAsia"/>
        </w:rPr>
        <w:t>ХАРАКТЕРИСТИКА</w:t>
      </w:r>
    </w:p>
    <w:p w14:paraId="752554C1" w14:textId="77777777" w:rsidR="00712F8C" w:rsidRDefault="00712F8C" w:rsidP="00712F8C"/>
    <w:p w14:paraId="34316F45" w14:textId="77777777" w:rsidR="00712F8C" w:rsidRDefault="00712F8C" w:rsidP="00712F8C">
      <w:r>
        <w:rPr>
          <w:rFonts w:hint="eastAsia"/>
        </w:rPr>
        <w:t>ОБСЛЕДОВАННЫХ</w:t>
      </w:r>
      <w:r>
        <w:t xml:space="preserve"> </w:t>
      </w:r>
      <w:r>
        <w:rPr>
          <w:rFonts w:hint="eastAsia"/>
        </w:rPr>
        <w:t>ЖЕНЩИН</w:t>
      </w:r>
    </w:p>
    <w:p w14:paraId="678666FB" w14:textId="77777777" w:rsidR="00712F8C" w:rsidRDefault="00712F8C" w:rsidP="00712F8C"/>
    <w:p w14:paraId="2A299EE0" w14:textId="77777777" w:rsidR="00712F8C" w:rsidRDefault="00712F8C" w:rsidP="00712F8C">
      <w:r>
        <w:rPr>
          <w:rFonts w:hint="eastAsia"/>
        </w:rPr>
        <w:t>ГЛАВА</w:t>
      </w:r>
      <w:r>
        <w:t xml:space="preserve"> 4. </w:t>
      </w:r>
      <w:r>
        <w:rPr>
          <w:rFonts w:hint="eastAsia"/>
        </w:rPr>
        <w:t>РЕЗУЛЬТАТЫ</w:t>
      </w:r>
      <w:r>
        <w:t xml:space="preserve"> </w:t>
      </w:r>
      <w:r>
        <w:rPr>
          <w:rFonts w:hint="eastAsia"/>
        </w:rPr>
        <w:t>СОБСТВЕННЫХ</w:t>
      </w:r>
      <w:r>
        <w:t xml:space="preserve"> </w:t>
      </w:r>
      <w:r>
        <w:rPr>
          <w:rFonts w:hint="eastAsia"/>
        </w:rPr>
        <w:t>ИССЛЕДОВАНИЙ</w:t>
      </w:r>
    </w:p>
    <w:p w14:paraId="19C0BC3D" w14:textId="77777777" w:rsidR="00712F8C" w:rsidRDefault="00712F8C" w:rsidP="00712F8C"/>
    <w:p w14:paraId="120220DE" w14:textId="77777777" w:rsidR="00712F8C" w:rsidRDefault="00712F8C" w:rsidP="00712F8C">
      <w:r>
        <w:t xml:space="preserve">4.1. </w:t>
      </w:r>
      <w:r>
        <w:rPr>
          <w:rFonts w:hint="eastAsia"/>
        </w:rPr>
        <w:t>Особенности</w:t>
      </w:r>
      <w:r>
        <w:t xml:space="preserve"> </w:t>
      </w:r>
      <w:r>
        <w:rPr>
          <w:rFonts w:hint="eastAsia"/>
        </w:rPr>
        <w:t>содержания</w:t>
      </w:r>
      <w:r>
        <w:t xml:space="preserve"> </w:t>
      </w:r>
      <w:r>
        <w:rPr>
          <w:rFonts w:hint="eastAsia"/>
        </w:rPr>
        <w:t>альтернативно</w:t>
      </w:r>
      <w:r>
        <w:t xml:space="preserve"> </w:t>
      </w:r>
      <w:r>
        <w:rPr>
          <w:rFonts w:hint="eastAsia"/>
        </w:rPr>
        <w:t>активированных</w:t>
      </w:r>
      <w:r>
        <w:t xml:space="preserve"> </w:t>
      </w:r>
      <w:r>
        <w:rPr>
          <w:rFonts w:hint="eastAsia"/>
        </w:rPr>
        <w:t>моноцитов</w:t>
      </w:r>
      <w:r>
        <w:t>/</w:t>
      </w:r>
      <w:r>
        <w:rPr>
          <w:rFonts w:hint="eastAsia"/>
        </w:rPr>
        <w:t>макрофагов</w:t>
      </w:r>
      <w:r>
        <w:t xml:space="preserve"> </w:t>
      </w:r>
      <w:r>
        <w:rPr>
          <w:rFonts w:hint="eastAsia"/>
        </w:rPr>
        <w:t>на</w:t>
      </w:r>
      <w:r>
        <w:t xml:space="preserve"> </w:t>
      </w:r>
      <w:r>
        <w:rPr>
          <w:rFonts w:hint="eastAsia"/>
        </w:rPr>
        <w:t>системном</w:t>
      </w:r>
      <w:r>
        <w:t xml:space="preserve"> </w:t>
      </w:r>
      <w:r>
        <w:rPr>
          <w:rFonts w:hint="eastAsia"/>
        </w:rPr>
        <w:t>и</w:t>
      </w:r>
      <w:r>
        <w:t xml:space="preserve"> </w:t>
      </w:r>
      <w:r>
        <w:rPr>
          <w:rFonts w:hint="eastAsia"/>
        </w:rPr>
        <w:t>локальном</w:t>
      </w:r>
      <w:r>
        <w:t xml:space="preserve"> </w:t>
      </w:r>
      <w:r>
        <w:rPr>
          <w:rFonts w:hint="eastAsia"/>
        </w:rPr>
        <w:t>уровнях</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лейомиомой</w:t>
      </w:r>
      <w:r>
        <w:t xml:space="preserve"> </w:t>
      </w:r>
      <w:r>
        <w:rPr>
          <w:rFonts w:hint="eastAsia"/>
        </w:rPr>
        <w:t>матки</w:t>
      </w:r>
      <w:r>
        <w:t xml:space="preserve"> </w:t>
      </w:r>
      <w:r>
        <w:rPr>
          <w:rFonts w:hint="eastAsia"/>
        </w:rPr>
        <w:t>различных</w:t>
      </w:r>
      <w:r>
        <w:t xml:space="preserve"> </w:t>
      </w:r>
      <w:r>
        <w:rPr>
          <w:rFonts w:hint="eastAsia"/>
        </w:rPr>
        <w:t>темпов</w:t>
      </w:r>
      <w:r>
        <w:t xml:space="preserve"> </w:t>
      </w:r>
      <w:r>
        <w:rPr>
          <w:rFonts w:hint="eastAsia"/>
        </w:rPr>
        <w:t>роста</w:t>
      </w:r>
    </w:p>
    <w:p w14:paraId="76B39AAB" w14:textId="77777777" w:rsidR="00712F8C" w:rsidRDefault="00712F8C" w:rsidP="00712F8C"/>
    <w:p w14:paraId="634190E6" w14:textId="77777777" w:rsidR="00712F8C" w:rsidRDefault="00712F8C" w:rsidP="00712F8C">
      <w:r>
        <w:t xml:space="preserve">4.2. </w:t>
      </w:r>
      <w:r>
        <w:rPr>
          <w:rFonts w:hint="eastAsia"/>
        </w:rPr>
        <w:t>Особенности</w:t>
      </w:r>
      <w:r>
        <w:t xml:space="preserve"> </w:t>
      </w:r>
      <w:r>
        <w:rPr>
          <w:rFonts w:hint="eastAsia"/>
        </w:rPr>
        <w:t>синтеза</w:t>
      </w:r>
      <w:r>
        <w:t xml:space="preserve"> </w:t>
      </w:r>
      <w:r>
        <w:rPr>
          <w:rFonts w:hint="eastAsia"/>
        </w:rPr>
        <w:t>активина</w:t>
      </w:r>
      <w:r>
        <w:t xml:space="preserve"> </w:t>
      </w:r>
      <w:r>
        <w:rPr>
          <w:rFonts w:hint="eastAsia"/>
        </w:rPr>
        <w:t>А</w:t>
      </w:r>
      <w:r>
        <w:t xml:space="preserve"> </w:t>
      </w:r>
      <w:r>
        <w:rPr>
          <w:rFonts w:hint="eastAsia"/>
        </w:rPr>
        <w:t>альтернативно</w:t>
      </w:r>
      <w:r>
        <w:t xml:space="preserve"> </w:t>
      </w:r>
      <w:r>
        <w:rPr>
          <w:rFonts w:hint="eastAsia"/>
        </w:rPr>
        <w:t>активированными</w:t>
      </w:r>
      <w:r>
        <w:t xml:space="preserve"> </w:t>
      </w:r>
      <w:r>
        <w:rPr>
          <w:rFonts w:hint="eastAsia"/>
        </w:rPr>
        <w:t>моноцитами</w:t>
      </w:r>
      <w:r>
        <w:t>/</w:t>
      </w:r>
      <w:r>
        <w:rPr>
          <w:rFonts w:hint="eastAsia"/>
        </w:rPr>
        <w:t>макрофагами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лейомиомой</w:t>
      </w:r>
      <w:r>
        <w:t xml:space="preserve"> </w:t>
      </w:r>
      <w:r>
        <w:rPr>
          <w:rFonts w:hint="eastAsia"/>
        </w:rPr>
        <w:t>матки</w:t>
      </w:r>
      <w:r>
        <w:t xml:space="preserve"> </w:t>
      </w:r>
      <w:r>
        <w:rPr>
          <w:rFonts w:hint="eastAsia"/>
        </w:rPr>
        <w:t>различных</w:t>
      </w:r>
      <w:r>
        <w:t xml:space="preserve"> </w:t>
      </w:r>
      <w:r>
        <w:rPr>
          <w:rFonts w:hint="eastAsia"/>
        </w:rPr>
        <w:t>темпов</w:t>
      </w:r>
      <w:r>
        <w:t xml:space="preserve"> </w:t>
      </w:r>
      <w:r>
        <w:rPr>
          <w:rFonts w:hint="eastAsia"/>
        </w:rPr>
        <w:t>роста</w:t>
      </w:r>
      <w:r>
        <w:t xml:space="preserve"> </w:t>
      </w:r>
      <w:r>
        <w:rPr>
          <w:rFonts w:hint="eastAsia"/>
        </w:rPr>
        <w:t>и</w:t>
      </w:r>
      <w:r>
        <w:t xml:space="preserve"> </w:t>
      </w:r>
      <w:r>
        <w:rPr>
          <w:rFonts w:hint="eastAsia"/>
        </w:rPr>
        <w:t>размеров</w:t>
      </w:r>
    </w:p>
    <w:p w14:paraId="6560AE48" w14:textId="77777777" w:rsidR="00712F8C" w:rsidRDefault="00712F8C" w:rsidP="00712F8C"/>
    <w:p w14:paraId="490ADB1E" w14:textId="77777777" w:rsidR="00712F8C" w:rsidRDefault="00712F8C" w:rsidP="00712F8C">
      <w:r>
        <w:t xml:space="preserve">4.3. </w:t>
      </w:r>
      <w:r>
        <w:rPr>
          <w:rFonts w:hint="eastAsia"/>
        </w:rPr>
        <w:t>Особенности</w:t>
      </w:r>
      <w:r>
        <w:t xml:space="preserve"> </w:t>
      </w:r>
      <w:r>
        <w:rPr>
          <w:rFonts w:hint="eastAsia"/>
        </w:rPr>
        <w:t>синтеза</w:t>
      </w:r>
      <w:r>
        <w:t xml:space="preserve"> </w:t>
      </w:r>
      <w:r>
        <w:rPr>
          <w:rFonts w:hint="eastAsia"/>
        </w:rPr>
        <w:t>коллагена</w:t>
      </w:r>
      <w:r>
        <w:t xml:space="preserve"> I </w:t>
      </w:r>
      <w:r>
        <w:rPr>
          <w:rFonts w:hint="eastAsia"/>
        </w:rPr>
        <w:t>типа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лейомиомой</w:t>
      </w:r>
      <w:r>
        <w:t xml:space="preserve"> </w:t>
      </w:r>
      <w:r>
        <w:rPr>
          <w:rFonts w:hint="eastAsia"/>
        </w:rPr>
        <w:t>матки</w:t>
      </w:r>
      <w:r>
        <w:t xml:space="preserve"> </w:t>
      </w:r>
      <w:r>
        <w:rPr>
          <w:rFonts w:hint="eastAsia"/>
        </w:rPr>
        <w:t>различных</w:t>
      </w:r>
      <w:r>
        <w:t xml:space="preserve"> </w:t>
      </w:r>
      <w:r>
        <w:rPr>
          <w:rFonts w:hint="eastAsia"/>
        </w:rPr>
        <w:t>темпов</w:t>
      </w:r>
      <w:r>
        <w:t xml:space="preserve"> </w:t>
      </w:r>
      <w:r>
        <w:rPr>
          <w:rFonts w:hint="eastAsia"/>
        </w:rPr>
        <w:t>роста</w:t>
      </w:r>
      <w:r>
        <w:t xml:space="preserve"> </w:t>
      </w:r>
      <w:r>
        <w:rPr>
          <w:rFonts w:hint="eastAsia"/>
        </w:rPr>
        <w:t>и</w:t>
      </w:r>
      <w:r>
        <w:t xml:space="preserve"> </w:t>
      </w:r>
      <w:r>
        <w:rPr>
          <w:rFonts w:hint="eastAsia"/>
        </w:rPr>
        <w:t>размеров</w:t>
      </w:r>
    </w:p>
    <w:p w14:paraId="4084FB5E" w14:textId="77777777" w:rsidR="00712F8C" w:rsidRDefault="00712F8C" w:rsidP="00712F8C"/>
    <w:p w14:paraId="48AC2D73" w14:textId="77777777" w:rsidR="00712F8C" w:rsidRDefault="00712F8C" w:rsidP="00712F8C">
      <w:r>
        <w:t xml:space="preserve">4.4. </w:t>
      </w:r>
      <w:r>
        <w:rPr>
          <w:rFonts w:hint="eastAsia"/>
        </w:rPr>
        <w:t>Обоснование</w:t>
      </w:r>
      <w:r>
        <w:t xml:space="preserve"> in vitro </w:t>
      </w:r>
      <w:r>
        <w:rPr>
          <w:rFonts w:hint="eastAsia"/>
        </w:rPr>
        <w:t>возможности</w:t>
      </w:r>
      <w:r>
        <w:t xml:space="preserve"> </w:t>
      </w:r>
      <w:r>
        <w:rPr>
          <w:rFonts w:hint="eastAsia"/>
        </w:rPr>
        <w:t>использования</w:t>
      </w:r>
      <w:r>
        <w:t xml:space="preserve"> </w:t>
      </w:r>
      <w:r>
        <w:rPr>
          <w:rFonts w:hint="eastAsia"/>
        </w:rPr>
        <w:t>ретиноевой</w:t>
      </w:r>
      <w:r>
        <w:t xml:space="preserve"> </w:t>
      </w:r>
      <w:r>
        <w:rPr>
          <w:rFonts w:hint="eastAsia"/>
        </w:rPr>
        <w:t>кислоты</w:t>
      </w:r>
    </w:p>
    <w:p w14:paraId="105868A0" w14:textId="77777777" w:rsidR="00712F8C" w:rsidRDefault="00712F8C" w:rsidP="00712F8C"/>
    <w:p w14:paraId="2AB27F6B" w14:textId="77777777" w:rsidR="00712F8C" w:rsidRDefault="00712F8C" w:rsidP="00712F8C">
      <w:r>
        <w:rPr>
          <w:rFonts w:hint="eastAsia"/>
        </w:rPr>
        <w:t>для</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лейомиомой</w:t>
      </w:r>
      <w:r>
        <w:t xml:space="preserve"> </w:t>
      </w:r>
      <w:r>
        <w:rPr>
          <w:rFonts w:hint="eastAsia"/>
        </w:rPr>
        <w:t>матки</w:t>
      </w:r>
    </w:p>
    <w:p w14:paraId="1CCEF5AE" w14:textId="77777777" w:rsidR="00712F8C" w:rsidRDefault="00712F8C" w:rsidP="00712F8C"/>
    <w:p w14:paraId="4AB3C477" w14:textId="77777777" w:rsidR="00712F8C" w:rsidRDefault="00712F8C" w:rsidP="00712F8C">
      <w:r>
        <w:rPr>
          <w:rFonts w:hint="eastAsia"/>
        </w:rPr>
        <w:t>ОБСУЖДЕНИЕ</w:t>
      </w:r>
      <w:r>
        <w:t xml:space="preserve"> </w:t>
      </w:r>
      <w:r>
        <w:rPr>
          <w:rFonts w:hint="eastAsia"/>
        </w:rPr>
        <w:t>ПОЛУЧЕННЫХ</w:t>
      </w:r>
      <w:r>
        <w:t xml:space="preserve"> </w:t>
      </w:r>
      <w:r>
        <w:rPr>
          <w:rFonts w:hint="eastAsia"/>
        </w:rPr>
        <w:t>РЕЗУЛЬТАТОВ</w:t>
      </w:r>
    </w:p>
    <w:p w14:paraId="6D84E22B" w14:textId="77777777" w:rsidR="00712F8C" w:rsidRDefault="00712F8C" w:rsidP="00712F8C"/>
    <w:p w14:paraId="1DE57CC4" w14:textId="77777777" w:rsidR="00712F8C" w:rsidRDefault="00712F8C" w:rsidP="00712F8C">
      <w:r>
        <w:rPr>
          <w:rFonts w:hint="eastAsia"/>
        </w:rPr>
        <w:t>ВЫВОДЫ</w:t>
      </w:r>
    </w:p>
    <w:p w14:paraId="07F02979" w14:textId="77777777" w:rsidR="00712F8C" w:rsidRDefault="00712F8C" w:rsidP="00712F8C"/>
    <w:p w14:paraId="2373B843" w14:textId="77777777" w:rsidR="00712F8C" w:rsidRDefault="00712F8C" w:rsidP="00712F8C">
      <w:r>
        <w:rPr>
          <w:rFonts w:hint="eastAsia"/>
        </w:rPr>
        <w:t>ПРАКТИЧЕСКИЕ</w:t>
      </w:r>
      <w:r>
        <w:t xml:space="preserve"> </w:t>
      </w:r>
      <w:r>
        <w:rPr>
          <w:rFonts w:hint="eastAsia"/>
        </w:rPr>
        <w:t>РЕКОМЕНДАЦИИ</w:t>
      </w:r>
    </w:p>
    <w:p w14:paraId="2970A9C0" w14:textId="77777777" w:rsidR="00712F8C" w:rsidRDefault="00712F8C" w:rsidP="00712F8C"/>
    <w:p w14:paraId="622CE232" w14:textId="77777777" w:rsidR="00712F8C" w:rsidRDefault="00712F8C" w:rsidP="00712F8C">
      <w:r>
        <w:rPr>
          <w:rFonts w:hint="eastAsia"/>
        </w:rPr>
        <w:t>СПИСОК</w:t>
      </w:r>
      <w:r>
        <w:t xml:space="preserve"> </w:t>
      </w:r>
      <w:r>
        <w:rPr>
          <w:rFonts w:hint="eastAsia"/>
        </w:rPr>
        <w:t>СОКРАЩЕНИЙ</w:t>
      </w:r>
    </w:p>
    <w:p w14:paraId="6EEE81E3" w14:textId="77777777" w:rsidR="00712F8C" w:rsidRDefault="00712F8C" w:rsidP="00712F8C"/>
    <w:p w14:paraId="509EC10A" w14:textId="4EF9C69E" w:rsidR="00712F8C" w:rsidRPr="00712F8C" w:rsidRDefault="00712F8C" w:rsidP="00712F8C">
      <w:r>
        <w:rPr>
          <w:rFonts w:hint="eastAsia"/>
        </w:rPr>
        <w:t>СПИСОК</w:t>
      </w:r>
      <w:r>
        <w:t xml:space="preserve"> </w:t>
      </w:r>
      <w:r>
        <w:rPr>
          <w:rFonts w:hint="eastAsia"/>
        </w:rPr>
        <w:t>ИСПОЛЬЗОВАННОЙ</w:t>
      </w:r>
      <w:r>
        <w:t xml:space="preserve"> </w:t>
      </w:r>
      <w:r>
        <w:rPr>
          <w:rFonts w:hint="eastAsia"/>
        </w:rPr>
        <w:t>ЛИТЕРАТУРЫ</w:t>
      </w:r>
    </w:p>
    <w:sectPr w:rsidR="00712F8C" w:rsidRPr="00712F8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82ACB" w14:textId="77777777" w:rsidR="008164F7" w:rsidRPr="008D1934" w:rsidRDefault="008164F7">
      <w:pPr>
        <w:spacing w:after="0" w:line="240" w:lineRule="auto"/>
      </w:pPr>
      <w:r w:rsidRPr="008D1934">
        <w:separator/>
      </w:r>
    </w:p>
  </w:endnote>
  <w:endnote w:type="continuationSeparator" w:id="0">
    <w:p w14:paraId="507654FB" w14:textId="77777777" w:rsidR="008164F7" w:rsidRPr="008D1934" w:rsidRDefault="008164F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5947" w14:textId="77777777" w:rsidR="008164F7" w:rsidRPr="008D1934" w:rsidRDefault="008164F7"/>
    <w:p w14:paraId="12839D96" w14:textId="77777777" w:rsidR="008164F7" w:rsidRPr="008D1934" w:rsidRDefault="008164F7"/>
    <w:p w14:paraId="5E413E16" w14:textId="77777777" w:rsidR="008164F7" w:rsidRPr="008D1934" w:rsidRDefault="008164F7"/>
    <w:p w14:paraId="07F7AD7C" w14:textId="77777777" w:rsidR="008164F7" w:rsidRPr="008D1934" w:rsidRDefault="008164F7"/>
    <w:p w14:paraId="43C71935" w14:textId="77777777" w:rsidR="008164F7" w:rsidRPr="008D1934" w:rsidRDefault="008164F7"/>
    <w:p w14:paraId="481ED1B5" w14:textId="77777777" w:rsidR="008164F7" w:rsidRPr="008D1934" w:rsidRDefault="008164F7"/>
    <w:p w14:paraId="615FE338" w14:textId="77777777" w:rsidR="008164F7" w:rsidRPr="008D1934" w:rsidRDefault="008164F7">
      <w:pPr>
        <w:rPr>
          <w:sz w:val="2"/>
          <w:szCs w:val="2"/>
        </w:rPr>
      </w:pPr>
      <w:r>
        <w:rPr>
          <w:noProof/>
        </w:rPr>
        <mc:AlternateContent>
          <mc:Choice Requires="wps">
            <w:drawing>
              <wp:anchor distT="0" distB="0" distL="63500" distR="63500" simplePos="0" relativeHeight="251660288" behindDoc="1" locked="0" layoutInCell="1" allowOverlap="1" wp14:anchorId="606EA51D" wp14:editId="0FC13B8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27F6E5" w14:textId="77777777" w:rsidR="008164F7" w:rsidRPr="008D1934" w:rsidRDefault="008164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EA51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27F6E5" w14:textId="77777777" w:rsidR="008164F7" w:rsidRPr="008D1934" w:rsidRDefault="008164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9CCCB6" w14:textId="77777777" w:rsidR="008164F7" w:rsidRPr="008D1934" w:rsidRDefault="008164F7"/>
    <w:p w14:paraId="38663523" w14:textId="77777777" w:rsidR="008164F7" w:rsidRPr="008D1934" w:rsidRDefault="008164F7"/>
    <w:p w14:paraId="44116372" w14:textId="77777777" w:rsidR="008164F7" w:rsidRPr="008D1934" w:rsidRDefault="008164F7">
      <w:pPr>
        <w:rPr>
          <w:sz w:val="2"/>
          <w:szCs w:val="2"/>
        </w:rPr>
      </w:pPr>
      <w:r>
        <w:rPr>
          <w:noProof/>
        </w:rPr>
        <mc:AlternateContent>
          <mc:Choice Requires="wps">
            <w:drawing>
              <wp:anchor distT="0" distB="0" distL="63500" distR="63500" simplePos="0" relativeHeight="251659264" behindDoc="1" locked="0" layoutInCell="1" allowOverlap="1" wp14:anchorId="031481E8" wp14:editId="44C864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29FC46" w14:textId="77777777" w:rsidR="008164F7" w:rsidRPr="008D1934" w:rsidRDefault="008164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481E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29FC46" w14:textId="77777777" w:rsidR="008164F7" w:rsidRPr="008D1934" w:rsidRDefault="008164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20DD2F" w14:textId="77777777" w:rsidR="008164F7" w:rsidRPr="008D1934" w:rsidRDefault="008164F7"/>
    <w:p w14:paraId="09D24CF0" w14:textId="77777777" w:rsidR="008164F7" w:rsidRPr="008D1934" w:rsidRDefault="008164F7">
      <w:pPr>
        <w:rPr>
          <w:sz w:val="2"/>
          <w:szCs w:val="2"/>
        </w:rPr>
      </w:pPr>
    </w:p>
    <w:p w14:paraId="63DE4623" w14:textId="77777777" w:rsidR="008164F7" w:rsidRPr="008D1934" w:rsidRDefault="008164F7"/>
    <w:p w14:paraId="61359A55" w14:textId="77777777" w:rsidR="008164F7" w:rsidRPr="008D1934" w:rsidRDefault="008164F7">
      <w:pPr>
        <w:spacing w:after="0" w:line="240" w:lineRule="auto"/>
      </w:pPr>
    </w:p>
  </w:footnote>
  <w:footnote w:type="continuationSeparator" w:id="0">
    <w:p w14:paraId="248CCBE5" w14:textId="77777777" w:rsidR="008164F7" w:rsidRPr="008D1934" w:rsidRDefault="008164F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4F7"/>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2</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697</cp:revision>
  <cp:lastPrinted>2024-05-12T14:21:00Z</cp:lastPrinted>
  <dcterms:created xsi:type="dcterms:W3CDTF">2024-05-12T14:37:00Z</dcterms:created>
  <dcterms:modified xsi:type="dcterms:W3CDTF">2024-05-17T15:10:00Z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