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79C3E" w14:textId="77777777" w:rsidR="00DB3699" w:rsidRDefault="00DB3699" w:rsidP="00DB369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Закутаев</w:t>
      </w:r>
      <w:proofErr w:type="spellEnd"/>
      <w:r>
        <w:rPr>
          <w:rFonts w:ascii="Helvetica" w:hAnsi="Helvetica" w:cs="Helvetica"/>
          <w:b/>
          <w:bCs w:val="0"/>
          <w:color w:val="222222"/>
          <w:sz w:val="21"/>
          <w:szCs w:val="21"/>
        </w:rPr>
        <w:t>, Александр Николаевич.</w:t>
      </w:r>
    </w:p>
    <w:p w14:paraId="7191BC0E" w14:textId="77777777" w:rsidR="00DB3699" w:rsidRDefault="00DB3699" w:rsidP="00DB369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Осаждение тонких пленок из абляционной плазмы, генерируемой на мишени при воздействии мощного ионного </w:t>
      </w:r>
      <w:proofErr w:type="gramStart"/>
      <w:r>
        <w:rPr>
          <w:rFonts w:ascii="Helvetica" w:hAnsi="Helvetica" w:cs="Helvetica"/>
          <w:caps/>
          <w:color w:val="222222"/>
          <w:sz w:val="21"/>
          <w:szCs w:val="21"/>
        </w:rPr>
        <w:t>пучка :</w:t>
      </w:r>
      <w:proofErr w:type="gramEnd"/>
      <w:r>
        <w:rPr>
          <w:rFonts w:ascii="Helvetica" w:hAnsi="Helvetica" w:cs="Helvetica"/>
          <w:caps/>
          <w:color w:val="222222"/>
          <w:sz w:val="21"/>
          <w:szCs w:val="21"/>
        </w:rPr>
        <w:t xml:space="preserve"> диссертация ... кандидата физико-математических наук : 01.04.20. - Томск, 1998. - 162 с.</w:t>
      </w:r>
    </w:p>
    <w:p w14:paraId="7EE85480" w14:textId="77777777" w:rsidR="00DB3699" w:rsidRDefault="00DB3699" w:rsidP="00DB369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Закутаев</w:t>
      </w:r>
      <w:proofErr w:type="spellEnd"/>
      <w:r>
        <w:rPr>
          <w:rFonts w:ascii="Arial" w:hAnsi="Arial" w:cs="Arial"/>
          <w:color w:val="646B71"/>
          <w:sz w:val="18"/>
          <w:szCs w:val="18"/>
        </w:rPr>
        <w:t>, Александр Николаевич</w:t>
      </w:r>
    </w:p>
    <w:p w14:paraId="31FEB69A"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3AFEE6A"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5A2263"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методов получения тонких пленок</w:t>
      </w:r>
    </w:p>
    <w:p w14:paraId="1FE60D8D"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Применение тонких пленок в современной технике</w:t>
      </w:r>
    </w:p>
    <w:p w14:paraId="57A2AF0A"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нанесения тонких пленок</w:t>
      </w:r>
    </w:p>
    <w:p w14:paraId="17220427"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Импульсные методы осаждения тонких пленок</w:t>
      </w:r>
    </w:p>
    <w:p w14:paraId="0F0606C4"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Особенности роста пленок в условиях непрерывной и импульсной конденсации</w:t>
      </w:r>
    </w:p>
    <w:p w14:paraId="753E4253"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w:t>
      </w:r>
    </w:p>
    <w:p w14:paraId="70836209"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экспериментальных исследований</w:t>
      </w:r>
    </w:p>
    <w:p w14:paraId="7B54E515"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Сильноточный ионный ускоритель «Темп»</w:t>
      </w:r>
    </w:p>
    <w:p w14:paraId="02E5538A"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Схема процесса осаждения нанесения тонких пленок</w:t>
      </w:r>
    </w:p>
    <w:p w14:paraId="32C280D1"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Методы исследования тонких пленок</w:t>
      </w:r>
    </w:p>
    <w:p w14:paraId="6AD4A7CB"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Процесс абляции мишеней мощным ионным пучком. Энергетические и пространственные характеристики абляционной плазмы</w:t>
      </w:r>
    </w:p>
    <w:p w14:paraId="7B360DBB"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Поглощение энергии мощного ионного пучка материалом мишени. Пороговая плотность мощности</w:t>
      </w:r>
    </w:p>
    <w:p w14:paraId="63B9A9DB"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Энергетические и пространственные характеристики абляционной плазмы</w:t>
      </w:r>
    </w:p>
    <w:p w14:paraId="64B61830"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Пространственное распределение </w:t>
      </w:r>
      <w:proofErr w:type="spellStart"/>
      <w:r>
        <w:rPr>
          <w:rFonts w:ascii="Arial" w:hAnsi="Arial" w:cs="Arial"/>
          <w:color w:val="333333"/>
          <w:sz w:val="21"/>
          <w:szCs w:val="21"/>
        </w:rPr>
        <w:t>микрокапельной</w:t>
      </w:r>
      <w:proofErr w:type="spellEnd"/>
      <w:r>
        <w:rPr>
          <w:rFonts w:ascii="Arial" w:hAnsi="Arial" w:cs="Arial"/>
          <w:color w:val="333333"/>
          <w:sz w:val="21"/>
          <w:szCs w:val="21"/>
        </w:rPr>
        <w:t xml:space="preserve"> фракции</w:t>
      </w:r>
    </w:p>
    <w:p w14:paraId="38CADD47"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Сохранение стехиометрического состава пленок при абляции композиционных мишеней</w:t>
      </w:r>
    </w:p>
    <w:p w14:paraId="5997BF96"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Выводы</w:t>
      </w:r>
    </w:p>
    <w:p w14:paraId="2D9DD2AE"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Осаждение пленок металлов</w:t>
      </w:r>
    </w:p>
    <w:p w14:paraId="1AA83A59"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Структура и фазовый состав пленок</w:t>
      </w:r>
    </w:p>
    <w:p w14:paraId="42D339B4"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Микродефекты структуры пленок</w:t>
      </w:r>
    </w:p>
    <w:p w14:paraId="3C599245"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кристаллического состояния мишени на структуру</w:t>
      </w:r>
    </w:p>
    <w:p w14:paraId="534D3FC6"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осаждаемой пленки</w:t>
      </w:r>
    </w:p>
    <w:p w14:paraId="55947F8C"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Примесной состав пленок</w:t>
      </w:r>
    </w:p>
    <w:p w14:paraId="3CEDF7EC"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Удельная плотность пленок</w:t>
      </w:r>
    </w:p>
    <w:p w14:paraId="104CFF50"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w:t>
      </w:r>
    </w:p>
    <w:p w14:paraId="74EB6D16"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Алмазоподобные углеродные пленки и пленки нитрида бора</w:t>
      </w:r>
    </w:p>
    <w:p w14:paraId="06C4DAB5"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Выбор параметров осаждения пленок алмазоподобного углерода</w:t>
      </w:r>
    </w:p>
    <w:p w14:paraId="49071304"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Структура и фазовый состав пленок углерода и нитрида бора</w:t>
      </w:r>
    </w:p>
    <w:p w14:paraId="2F716250"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Образование новых фаз в графите и нитриде бора при облучении МИП</w:t>
      </w:r>
    </w:p>
    <w:p w14:paraId="2BD55315"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Свойства алмазоподобных углеродных пленок</w:t>
      </w:r>
    </w:p>
    <w:p w14:paraId="31E11310"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Выводы</w:t>
      </w:r>
    </w:p>
    <w:p w14:paraId="22A51CC3"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34D3769" w14:textId="77777777" w:rsidR="00DB3699" w:rsidRDefault="00DB3699" w:rsidP="00DB36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77FDBE4B" w14:textId="5EB1AFDF" w:rsidR="00410372" w:rsidRPr="00DB3699" w:rsidRDefault="00410372" w:rsidP="00DB3699"/>
    <w:sectPr w:rsidR="00410372" w:rsidRPr="00DB369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B0929" w14:textId="77777777" w:rsidR="008F0684" w:rsidRDefault="008F0684">
      <w:pPr>
        <w:spacing w:after="0" w:line="240" w:lineRule="auto"/>
      </w:pPr>
      <w:r>
        <w:separator/>
      </w:r>
    </w:p>
  </w:endnote>
  <w:endnote w:type="continuationSeparator" w:id="0">
    <w:p w14:paraId="105A468B" w14:textId="77777777" w:rsidR="008F0684" w:rsidRDefault="008F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0FB5" w14:textId="77777777" w:rsidR="008F0684" w:rsidRDefault="008F0684"/>
    <w:p w14:paraId="49C246FB" w14:textId="77777777" w:rsidR="008F0684" w:rsidRDefault="008F0684"/>
    <w:p w14:paraId="3D29D5D1" w14:textId="77777777" w:rsidR="008F0684" w:rsidRDefault="008F0684"/>
    <w:p w14:paraId="08FC7A1D" w14:textId="77777777" w:rsidR="008F0684" w:rsidRDefault="008F0684"/>
    <w:p w14:paraId="58E54D13" w14:textId="77777777" w:rsidR="008F0684" w:rsidRDefault="008F0684"/>
    <w:p w14:paraId="6FCAC7FD" w14:textId="77777777" w:rsidR="008F0684" w:rsidRDefault="008F0684"/>
    <w:p w14:paraId="516718F0" w14:textId="77777777" w:rsidR="008F0684" w:rsidRDefault="008F06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43526A" wp14:editId="2BBD8F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7EFFA" w14:textId="77777777" w:rsidR="008F0684" w:rsidRDefault="008F06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4352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77EFFA" w14:textId="77777777" w:rsidR="008F0684" w:rsidRDefault="008F06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349BE8" w14:textId="77777777" w:rsidR="008F0684" w:rsidRDefault="008F0684"/>
    <w:p w14:paraId="2C4E02A0" w14:textId="77777777" w:rsidR="008F0684" w:rsidRDefault="008F0684"/>
    <w:p w14:paraId="47C78AF7" w14:textId="77777777" w:rsidR="008F0684" w:rsidRDefault="008F06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2B06BF" wp14:editId="67AE8C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A2FED" w14:textId="77777777" w:rsidR="008F0684" w:rsidRDefault="008F0684"/>
                          <w:p w14:paraId="09BD736A" w14:textId="77777777" w:rsidR="008F0684" w:rsidRDefault="008F06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2B06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6A2FED" w14:textId="77777777" w:rsidR="008F0684" w:rsidRDefault="008F0684"/>
                    <w:p w14:paraId="09BD736A" w14:textId="77777777" w:rsidR="008F0684" w:rsidRDefault="008F06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2B1393" w14:textId="77777777" w:rsidR="008F0684" w:rsidRDefault="008F0684"/>
    <w:p w14:paraId="089AD32F" w14:textId="77777777" w:rsidR="008F0684" w:rsidRDefault="008F0684">
      <w:pPr>
        <w:rPr>
          <w:sz w:val="2"/>
          <w:szCs w:val="2"/>
        </w:rPr>
      </w:pPr>
    </w:p>
    <w:p w14:paraId="36A47151" w14:textId="77777777" w:rsidR="008F0684" w:rsidRDefault="008F0684"/>
    <w:p w14:paraId="5D9BEF97" w14:textId="77777777" w:rsidR="008F0684" w:rsidRDefault="008F0684">
      <w:pPr>
        <w:spacing w:after="0" w:line="240" w:lineRule="auto"/>
      </w:pPr>
    </w:p>
  </w:footnote>
  <w:footnote w:type="continuationSeparator" w:id="0">
    <w:p w14:paraId="74E011E6" w14:textId="77777777" w:rsidR="008F0684" w:rsidRDefault="008F0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684"/>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131165</TotalTime>
  <Pages>2</Pages>
  <Words>275</Words>
  <Characters>1570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3464</cp:revision>
  <cp:lastPrinted>2009-02-06T05:36:00Z</cp:lastPrinted>
  <dcterms:created xsi:type="dcterms:W3CDTF">2024-01-07T13:43:00Z</dcterms:created>
  <dcterms:modified xsi:type="dcterms:W3CDTF">2025-07-12T21:12:00Z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