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CADD1" w14:textId="4C6DF9F5" w:rsidR="00B000CA" w:rsidRDefault="002F4F1A" w:rsidP="002F4F1A">
      <w:r w:rsidRPr="002F4F1A">
        <w:rPr>
          <w:rFonts w:hint="eastAsia"/>
        </w:rPr>
        <w:t>Мигунов</w:t>
      </w:r>
      <w:r w:rsidRPr="002F4F1A">
        <w:t xml:space="preserve">, </w:t>
      </w:r>
      <w:r w:rsidRPr="002F4F1A">
        <w:rPr>
          <w:rFonts w:hint="eastAsia"/>
        </w:rPr>
        <w:t>Ришат</w:t>
      </w:r>
      <w:r w:rsidRPr="002F4F1A">
        <w:t xml:space="preserve"> </w:t>
      </w:r>
      <w:r w:rsidRPr="002F4F1A">
        <w:rPr>
          <w:rFonts w:hint="eastAsia"/>
        </w:rPr>
        <w:t>Анатольевич</w:t>
      </w:r>
      <w:r>
        <w:t xml:space="preserve"> </w:t>
      </w:r>
      <w:r w:rsidRPr="002F4F1A">
        <w:rPr>
          <w:rFonts w:hint="eastAsia"/>
        </w:rPr>
        <w:t>Институциональная</w:t>
      </w:r>
      <w:r w:rsidRPr="002F4F1A">
        <w:t xml:space="preserve"> </w:t>
      </w:r>
      <w:r w:rsidRPr="002F4F1A">
        <w:rPr>
          <w:rFonts w:hint="eastAsia"/>
        </w:rPr>
        <w:t>среда</w:t>
      </w:r>
      <w:r w:rsidRPr="002F4F1A">
        <w:t xml:space="preserve"> </w:t>
      </w:r>
      <w:r w:rsidRPr="002F4F1A">
        <w:rPr>
          <w:rFonts w:hint="eastAsia"/>
        </w:rPr>
        <w:t>устойчивого</w:t>
      </w:r>
      <w:r w:rsidRPr="002F4F1A">
        <w:t xml:space="preserve"> </w:t>
      </w:r>
      <w:r w:rsidRPr="002F4F1A">
        <w:rPr>
          <w:rFonts w:hint="eastAsia"/>
        </w:rPr>
        <w:t>экономического</w:t>
      </w:r>
      <w:r w:rsidRPr="002F4F1A">
        <w:t xml:space="preserve"> </w:t>
      </w:r>
      <w:r w:rsidRPr="002F4F1A">
        <w:rPr>
          <w:rFonts w:hint="eastAsia"/>
        </w:rPr>
        <w:t>роста</w:t>
      </w:r>
      <w:r w:rsidRPr="002F4F1A">
        <w:t xml:space="preserve"> </w:t>
      </w:r>
      <w:r w:rsidRPr="002F4F1A">
        <w:rPr>
          <w:rFonts w:hint="eastAsia"/>
        </w:rPr>
        <w:t>сельского</w:t>
      </w:r>
      <w:r w:rsidRPr="002F4F1A">
        <w:t xml:space="preserve"> </w:t>
      </w:r>
      <w:r w:rsidRPr="002F4F1A">
        <w:rPr>
          <w:rFonts w:hint="eastAsia"/>
        </w:rPr>
        <w:t>хозяйства</w:t>
      </w:r>
    </w:p>
    <w:p w14:paraId="649F3D6B" w14:textId="77777777" w:rsidR="002F4F1A" w:rsidRDefault="002F4F1A" w:rsidP="002F4F1A">
      <w:r>
        <w:rPr>
          <w:rFonts w:hint="eastAsia"/>
        </w:rPr>
        <w:t>ОГЛАВЛЕНИЕ</w:t>
      </w:r>
      <w:r>
        <w:t xml:space="preserve"> </w:t>
      </w:r>
      <w:r>
        <w:rPr>
          <w:rFonts w:hint="eastAsia"/>
        </w:rPr>
        <w:t>ДИССЕРТАЦИИ</w:t>
      </w:r>
    </w:p>
    <w:p w14:paraId="4C0417FF" w14:textId="77777777" w:rsidR="002F4F1A" w:rsidRDefault="002F4F1A" w:rsidP="002F4F1A">
      <w:r>
        <w:rPr>
          <w:rFonts w:hint="eastAsia"/>
        </w:rPr>
        <w:t>кандидат</w:t>
      </w:r>
      <w:r>
        <w:t xml:space="preserve"> </w:t>
      </w:r>
      <w:r>
        <w:rPr>
          <w:rFonts w:hint="eastAsia"/>
        </w:rPr>
        <w:t>наук</w:t>
      </w:r>
      <w:r>
        <w:t xml:space="preserve"> </w:t>
      </w:r>
      <w:r>
        <w:rPr>
          <w:rFonts w:hint="eastAsia"/>
        </w:rPr>
        <w:t>Мигунов</w:t>
      </w:r>
      <w:r>
        <w:t xml:space="preserve">, </w:t>
      </w:r>
      <w:r>
        <w:rPr>
          <w:rFonts w:hint="eastAsia"/>
        </w:rPr>
        <w:t>Ришат</w:t>
      </w:r>
      <w:r>
        <w:t xml:space="preserve"> </w:t>
      </w:r>
      <w:r>
        <w:rPr>
          <w:rFonts w:hint="eastAsia"/>
        </w:rPr>
        <w:t>Анатольевич</w:t>
      </w:r>
    </w:p>
    <w:p w14:paraId="54198194" w14:textId="77777777" w:rsidR="002F4F1A" w:rsidRDefault="002F4F1A" w:rsidP="002F4F1A">
      <w:r>
        <w:rPr>
          <w:rFonts w:hint="eastAsia"/>
        </w:rPr>
        <w:t>ОГЛАВЛЕНИЕ</w:t>
      </w:r>
    </w:p>
    <w:p w14:paraId="718CF2D7" w14:textId="77777777" w:rsidR="002F4F1A" w:rsidRDefault="002F4F1A" w:rsidP="002F4F1A"/>
    <w:p w14:paraId="474D0769" w14:textId="77777777" w:rsidR="002F4F1A" w:rsidRDefault="002F4F1A" w:rsidP="002F4F1A">
      <w:r>
        <w:rPr>
          <w:rFonts w:hint="eastAsia"/>
        </w:rPr>
        <w:t>Введение</w:t>
      </w:r>
    </w:p>
    <w:p w14:paraId="712210CC" w14:textId="77777777" w:rsidR="002F4F1A" w:rsidRDefault="002F4F1A" w:rsidP="002F4F1A"/>
    <w:p w14:paraId="42EB5127" w14:textId="77777777" w:rsidR="002F4F1A" w:rsidRDefault="002F4F1A" w:rsidP="002F4F1A">
      <w:r>
        <w:rPr>
          <w:rFonts w:hint="eastAsia"/>
        </w:rPr>
        <w:t>Глава</w:t>
      </w:r>
      <w:r>
        <w:t xml:space="preserve"> 1. </w:t>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институциональной</w:t>
      </w:r>
      <w:r>
        <w:t xml:space="preserve"> </w:t>
      </w:r>
      <w:r>
        <w:rPr>
          <w:rFonts w:hint="eastAsia"/>
        </w:rPr>
        <w:t>среды</w:t>
      </w:r>
      <w:r>
        <w:t xml:space="preserve"> </w:t>
      </w:r>
      <w:r>
        <w:rPr>
          <w:rFonts w:hint="eastAsia"/>
        </w:rPr>
        <w:t>устойчивого</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сельском</w:t>
      </w:r>
      <w:r>
        <w:t xml:space="preserve"> </w:t>
      </w:r>
      <w:r>
        <w:rPr>
          <w:rFonts w:hint="eastAsia"/>
        </w:rPr>
        <w:t>хозяйстве</w:t>
      </w:r>
    </w:p>
    <w:p w14:paraId="58952680" w14:textId="77777777" w:rsidR="002F4F1A" w:rsidRDefault="002F4F1A" w:rsidP="002F4F1A"/>
    <w:p w14:paraId="6CF2D477" w14:textId="77777777" w:rsidR="002F4F1A" w:rsidRDefault="002F4F1A" w:rsidP="002F4F1A">
      <w:r>
        <w:t xml:space="preserve">1.1.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сущности</w:t>
      </w:r>
      <w:r>
        <w:t xml:space="preserve"> </w:t>
      </w:r>
      <w:r>
        <w:rPr>
          <w:rFonts w:hint="eastAsia"/>
        </w:rPr>
        <w:t>и</w:t>
      </w:r>
      <w:r>
        <w:t xml:space="preserve"> </w:t>
      </w:r>
      <w:r>
        <w:rPr>
          <w:rFonts w:hint="eastAsia"/>
        </w:rPr>
        <w:t>содержания</w:t>
      </w:r>
      <w:r>
        <w:t xml:space="preserve"> </w:t>
      </w:r>
      <w:r>
        <w:rPr>
          <w:rFonts w:hint="eastAsia"/>
        </w:rPr>
        <w:t>институтов</w:t>
      </w:r>
      <w:r>
        <w:t xml:space="preserve"> </w:t>
      </w:r>
      <w:r>
        <w:rPr>
          <w:rFonts w:hint="eastAsia"/>
        </w:rPr>
        <w:t>и</w:t>
      </w:r>
      <w:r>
        <w:t xml:space="preserve"> </w:t>
      </w:r>
      <w:r>
        <w:rPr>
          <w:rFonts w:hint="eastAsia"/>
        </w:rPr>
        <w:t>институциональной</w:t>
      </w:r>
      <w:r>
        <w:t xml:space="preserve"> </w:t>
      </w:r>
      <w:r>
        <w:rPr>
          <w:rFonts w:hint="eastAsia"/>
        </w:rPr>
        <w:t>среды</w:t>
      </w:r>
    </w:p>
    <w:p w14:paraId="3ACDBC83" w14:textId="77777777" w:rsidR="002F4F1A" w:rsidRDefault="002F4F1A" w:rsidP="002F4F1A"/>
    <w:p w14:paraId="01C5BAFF" w14:textId="77777777" w:rsidR="002F4F1A" w:rsidRDefault="002F4F1A" w:rsidP="002F4F1A">
      <w:r>
        <w:t xml:space="preserve">1.2. </w:t>
      </w:r>
      <w:r>
        <w:rPr>
          <w:rFonts w:hint="eastAsia"/>
        </w:rPr>
        <w:t>Специфика</w:t>
      </w:r>
      <w:r>
        <w:t xml:space="preserve"> </w:t>
      </w:r>
      <w:r>
        <w:rPr>
          <w:rFonts w:hint="eastAsia"/>
        </w:rPr>
        <w:t>институциональной</w:t>
      </w:r>
      <w:r>
        <w:t xml:space="preserve"> </w:t>
      </w:r>
      <w:r>
        <w:rPr>
          <w:rFonts w:hint="eastAsia"/>
        </w:rPr>
        <w:t>среды</w:t>
      </w:r>
      <w:r>
        <w:t xml:space="preserve"> </w:t>
      </w:r>
      <w:r>
        <w:rPr>
          <w:rFonts w:hint="eastAsia"/>
        </w:rPr>
        <w:t>устойчивого</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сельском</w:t>
      </w:r>
      <w:r>
        <w:t xml:space="preserve"> </w:t>
      </w:r>
      <w:r>
        <w:rPr>
          <w:rFonts w:hint="eastAsia"/>
        </w:rPr>
        <w:t>хозяйстве</w:t>
      </w:r>
    </w:p>
    <w:p w14:paraId="19A36E1B" w14:textId="77777777" w:rsidR="002F4F1A" w:rsidRDefault="002F4F1A" w:rsidP="002F4F1A"/>
    <w:p w14:paraId="2DC3AE65" w14:textId="77777777" w:rsidR="002F4F1A" w:rsidRDefault="002F4F1A" w:rsidP="002F4F1A">
      <w:r>
        <w:t xml:space="preserve">1.3. </w:t>
      </w:r>
      <w:r>
        <w:rPr>
          <w:rFonts w:hint="eastAsia"/>
        </w:rPr>
        <w:t>Институты</w:t>
      </w:r>
      <w:r>
        <w:t xml:space="preserve"> </w:t>
      </w:r>
      <w:r>
        <w:rPr>
          <w:rFonts w:hint="eastAsia"/>
        </w:rPr>
        <w:t>государственного</w:t>
      </w:r>
      <w:r>
        <w:t xml:space="preserve"> </w:t>
      </w:r>
      <w:r>
        <w:rPr>
          <w:rFonts w:hint="eastAsia"/>
        </w:rPr>
        <w:t>регулирования</w:t>
      </w:r>
      <w:r>
        <w:t xml:space="preserve"> </w:t>
      </w:r>
      <w:r>
        <w:rPr>
          <w:rFonts w:hint="eastAsia"/>
        </w:rPr>
        <w:t>экономического</w:t>
      </w:r>
      <w:r>
        <w:t xml:space="preserve"> </w:t>
      </w:r>
      <w:r>
        <w:rPr>
          <w:rFonts w:hint="eastAsia"/>
        </w:rPr>
        <w:t>роста</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развитых</w:t>
      </w:r>
      <w:r>
        <w:t xml:space="preserve"> </w:t>
      </w:r>
      <w:r>
        <w:rPr>
          <w:rFonts w:hint="eastAsia"/>
        </w:rPr>
        <w:t>странах</w:t>
      </w:r>
    </w:p>
    <w:p w14:paraId="47062618" w14:textId="77777777" w:rsidR="002F4F1A" w:rsidRDefault="002F4F1A" w:rsidP="002F4F1A"/>
    <w:p w14:paraId="51F0328C" w14:textId="77777777" w:rsidR="002F4F1A" w:rsidRDefault="002F4F1A" w:rsidP="002F4F1A">
      <w:r>
        <w:rPr>
          <w:rFonts w:hint="eastAsia"/>
        </w:rPr>
        <w:t>Глава</w:t>
      </w:r>
      <w:r>
        <w:t xml:space="preserve"> 2. </w:t>
      </w:r>
      <w:r>
        <w:rPr>
          <w:rFonts w:hint="eastAsia"/>
        </w:rPr>
        <w:t>Неустойчивость</w:t>
      </w:r>
      <w:r>
        <w:t xml:space="preserve"> </w:t>
      </w:r>
      <w:r>
        <w:rPr>
          <w:rFonts w:hint="eastAsia"/>
        </w:rPr>
        <w:t>экономического</w:t>
      </w:r>
      <w:r>
        <w:t xml:space="preserve"> </w:t>
      </w:r>
      <w:r>
        <w:rPr>
          <w:rFonts w:hint="eastAsia"/>
        </w:rPr>
        <w:t>роста</w:t>
      </w:r>
      <w:r>
        <w:t xml:space="preserve"> </w:t>
      </w:r>
      <w:r>
        <w:rPr>
          <w:rFonts w:hint="eastAsia"/>
        </w:rPr>
        <w:t>сельского</w:t>
      </w:r>
      <w:r>
        <w:t xml:space="preserve"> </w:t>
      </w:r>
      <w:r>
        <w:rPr>
          <w:rFonts w:hint="eastAsia"/>
        </w:rPr>
        <w:t>хозяйства</w:t>
      </w:r>
      <w:r>
        <w:t xml:space="preserve"> </w:t>
      </w:r>
      <w:r>
        <w:rPr>
          <w:rFonts w:hint="eastAsia"/>
        </w:rPr>
        <w:t>России</w:t>
      </w:r>
      <w:r>
        <w:t xml:space="preserve"> </w:t>
      </w:r>
      <w:r>
        <w:rPr>
          <w:rFonts w:hint="eastAsia"/>
        </w:rPr>
        <w:t>как</w:t>
      </w:r>
      <w:r>
        <w:t xml:space="preserve"> </w:t>
      </w:r>
      <w:r>
        <w:rPr>
          <w:rFonts w:hint="eastAsia"/>
        </w:rPr>
        <w:t>следствие</w:t>
      </w:r>
      <w:r>
        <w:t xml:space="preserve"> </w:t>
      </w:r>
      <w:r>
        <w:rPr>
          <w:rFonts w:hint="eastAsia"/>
        </w:rPr>
        <w:t>незавершённости</w:t>
      </w:r>
      <w:r>
        <w:t xml:space="preserve"> </w:t>
      </w:r>
      <w:r>
        <w:rPr>
          <w:rFonts w:hint="eastAsia"/>
        </w:rPr>
        <w:t>институциональных</w:t>
      </w:r>
      <w:r>
        <w:t xml:space="preserve"> </w:t>
      </w:r>
      <w:r>
        <w:rPr>
          <w:rFonts w:hint="eastAsia"/>
        </w:rPr>
        <w:t>изменений</w:t>
      </w:r>
    </w:p>
    <w:p w14:paraId="06CFF7CF" w14:textId="77777777" w:rsidR="002F4F1A" w:rsidRDefault="002F4F1A" w:rsidP="002F4F1A"/>
    <w:p w14:paraId="73627698" w14:textId="77777777" w:rsidR="002F4F1A" w:rsidRDefault="002F4F1A" w:rsidP="002F4F1A">
      <w:r>
        <w:t xml:space="preserve">2.1. </w:t>
      </w:r>
      <w:r>
        <w:rPr>
          <w:rFonts w:hint="eastAsia"/>
        </w:rPr>
        <w:t>Неустойчивая</w:t>
      </w:r>
      <w:r>
        <w:t xml:space="preserve"> </w:t>
      </w:r>
      <w:r>
        <w:rPr>
          <w:rFonts w:hint="eastAsia"/>
        </w:rPr>
        <w:t>динамика</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РСФСР</w:t>
      </w:r>
      <w:r>
        <w:t xml:space="preserve"> </w:t>
      </w:r>
      <w:r>
        <w:rPr>
          <w:rFonts w:hint="eastAsia"/>
        </w:rPr>
        <w:t>в</w:t>
      </w:r>
      <w:r>
        <w:t xml:space="preserve"> 1952-1991 </w:t>
      </w:r>
      <w:r>
        <w:rPr>
          <w:rFonts w:hint="eastAsia"/>
        </w:rPr>
        <w:t>гг</w:t>
      </w:r>
    </w:p>
    <w:p w14:paraId="236CA07A" w14:textId="77777777" w:rsidR="002F4F1A" w:rsidRDefault="002F4F1A" w:rsidP="002F4F1A"/>
    <w:p w14:paraId="19553A85" w14:textId="77777777" w:rsidR="002F4F1A" w:rsidRDefault="002F4F1A" w:rsidP="002F4F1A">
      <w:r>
        <w:t xml:space="preserve">2.2. </w:t>
      </w:r>
      <w:r>
        <w:rPr>
          <w:rFonts w:hint="eastAsia"/>
        </w:rPr>
        <w:t>Институциональные</w:t>
      </w:r>
      <w:r>
        <w:t xml:space="preserve"> </w:t>
      </w:r>
      <w:r>
        <w:rPr>
          <w:rFonts w:hint="eastAsia"/>
        </w:rPr>
        <w:t>изменения</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динамику</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в</w:t>
      </w:r>
      <w:r>
        <w:t xml:space="preserve"> </w:t>
      </w:r>
      <w:r>
        <w:rPr>
          <w:rFonts w:hint="eastAsia"/>
        </w:rPr>
        <w:t>условиях</w:t>
      </w:r>
      <w:r>
        <w:t xml:space="preserve"> </w:t>
      </w:r>
      <w:r>
        <w:rPr>
          <w:rFonts w:hint="eastAsia"/>
        </w:rPr>
        <w:t>экономического</w:t>
      </w:r>
      <w:r>
        <w:t xml:space="preserve"> </w:t>
      </w:r>
      <w:r>
        <w:rPr>
          <w:rFonts w:hint="eastAsia"/>
        </w:rPr>
        <w:t>кризиса</w:t>
      </w:r>
      <w:r>
        <w:t xml:space="preserve"> 19911998 </w:t>
      </w:r>
      <w:r>
        <w:rPr>
          <w:rFonts w:hint="eastAsia"/>
        </w:rPr>
        <w:t>гг</w:t>
      </w:r>
    </w:p>
    <w:p w14:paraId="75B2BDC1" w14:textId="77777777" w:rsidR="002F4F1A" w:rsidRDefault="002F4F1A" w:rsidP="002F4F1A"/>
    <w:p w14:paraId="65269337" w14:textId="77777777" w:rsidR="002F4F1A" w:rsidRDefault="002F4F1A" w:rsidP="002F4F1A">
      <w:r>
        <w:t xml:space="preserve">2.3. </w:t>
      </w:r>
      <w:r>
        <w:rPr>
          <w:rFonts w:hint="eastAsia"/>
        </w:rPr>
        <w:t>Институциональные</w:t>
      </w:r>
      <w:r>
        <w:t xml:space="preserve"> </w:t>
      </w:r>
      <w:r>
        <w:rPr>
          <w:rFonts w:hint="eastAsia"/>
        </w:rPr>
        <w:t>изменения</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д</w:t>
      </w:r>
      <w:r>
        <w:rPr>
          <w:rFonts w:hint="eastAsia"/>
        </w:rPr>
        <w:lastRenderedPageBreak/>
        <w:t>инамику</w:t>
      </w:r>
      <w:r>
        <w:t xml:space="preserve"> </w:t>
      </w:r>
      <w:r>
        <w:rPr>
          <w:rFonts w:hint="eastAsia"/>
        </w:rPr>
        <w:t>и</w:t>
      </w:r>
      <w:r>
        <w:t xml:space="preserve"> </w:t>
      </w:r>
      <w:r>
        <w:rPr>
          <w:rFonts w:hint="eastAsia"/>
        </w:rPr>
        <w:t>устойчивость</w:t>
      </w:r>
      <w:r>
        <w:t xml:space="preserve"> </w:t>
      </w:r>
      <w:r>
        <w:rPr>
          <w:rFonts w:hint="eastAsia"/>
        </w:rPr>
        <w:t>экономического</w:t>
      </w:r>
      <w:r>
        <w:t xml:space="preserve"> </w:t>
      </w:r>
      <w:r>
        <w:rPr>
          <w:rFonts w:hint="eastAsia"/>
        </w:rPr>
        <w:t>роста</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1999-2016 </w:t>
      </w:r>
      <w:r>
        <w:rPr>
          <w:rFonts w:hint="eastAsia"/>
        </w:rPr>
        <w:t>гг</w:t>
      </w:r>
    </w:p>
    <w:p w14:paraId="13EA99CC" w14:textId="77777777" w:rsidR="002F4F1A" w:rsidRDefault="002F4F1A" w:rsidP="002F4F1A"/>
    <w:p w14:paraId="2A1AE168" w14:textId="77777777" w:rsidR="002F4F1A" w:rsidRDefault="002F4F1A" w:rsidP="002F4F1A">
      <w:r>
        <w:rPr>
          <w:rFonts w:hint="eastAsia"/>
        </w:rPr>
        <w:t>Глава</w:t>
      </w:r>
      <w:r>
        <w:t xml:space="preserve"> 3. </w:t>
      </w:r>
      <w:r>
        <w:rPr>
          <w:rFonts w:hint="eastAsia"/>
        </w:rPr>
        <w:t>Совершенствование</w:t>
      </w:r>
      <w:r>
        <w:t xml:space="preserve"> </w:t>
      </w:r>
      <w:r>
        <w:rPr>
          <w:rFonts w:hint="eastAsia"/>
        </w:rPr>
        <w:t>институциональной</w:t>
      </w:r>
      <w:r>
        <w:t xml:space="preserve"> </w:t>
      </w:r>
      <w:r>
        <w:rPr>
          <w:rFonts w:hint="eastAsia"/>
        </w:rPr>
        <w:t>среды</w:t>
      </w:r>
      <w:r>
        <w:t xml:space="preserve"> </w:t>
      </w:r>
      <w:r>
        <w:rPr>
          <w:rFonts w:hint="eastAsia"/>
        </w:rPr>
        <w:t>устойчивого</w:t>
      </w:r>
      <w:r>
        <w:t xml:space="preserve"> </w:t>
      </w:r>
      <w:r>
        <w:rPr>
          <w:rFonts w:hint="eastAsia"/>
        </w:rPr>
        <w:t>экономического</w:t>
      </w:r>
      <w:r>
        <w:t xml:space="preserve"> </w:t>
      </w:r>
      <w:r>
        <w:rPr>
          <w:rFonts w:hint="eastAsia"/>
        </w:rPr>
        <w:t>роста</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России</w:t>
      </w:r>
    </w:p>
    <w:p w14:paraId="64461265" w14:textId="77777777" w:rsidR="002F4F1A" w:rsidRDefault="002F4F1A" w:rsidP="002F4F1A"/>
    <w:p w14:paraId="6F3C8EB2" w14:textId="77777777" w:rsidR="002F4F1A" w:rsidRDefault="002F4F1A" w:rsidP="002F4F1A">
      <w:r>
        <w:t xml:space="preserve">3.1. </w:t>
      </w:r>
      <w:r>
        <w:rPr>
          <w:rFonts w:hint="eastAsia"/>
        </w:rPr>
        <w:t>Совершенствование</w:t>
      </w:r>
      <w:r>
        <w:t xml:space="preserve"> </w:t>
      </w:r>
      <w:r>
        <w:rPr>
          <w:rFonts w:hint="eastAsia"/>
        </w:rPr>
        <w:t>институтов</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России</w:t>
      </w:r>
    </w:p>
    <w:p w14:paraId="013B32FC" w14:textId="77777777" w:rsidR="002F4F1A" w:rsidRDefault="002F4F1A" w:rsidP="002F4F1A"/>
    <w:p w14:paraId="571FABD0" w14:textId="77777777" w:rsidR="002F4F1A" w:rsidRDefault="002F4F1A" w:rsidP="002F4F1A">
      <w:r>
        <w:t xml:space="preserve">3.2. </w:t>
      </w:r>
      <w:r>
        <w:rPr>
          <w:rFonts w:hint="eastAsia"/>
        </w:rPr>
        <w:t>Формирование</w:t>
      </w:r>
      <w:r>
        <w:t xml:space="preserve"> </w:t>
      </w:r>
      <w:r>
        <w:rPr>
          <w:rFonts w:hint="eastAsia"/>
        </w:rPr>
        <w:t>института</w:t>
      </w:r>
      <w:r>
        <w:t xml:space="preserve"> </w:t>
      </w:r>
      <w:r>
        <w:rPr>
          <w:rFonts w:hint="eastAsia"/>
        </w:rPr>
        <w:t>поддержки</w:t>
      </w:r>
      <w:r>
        <w:t xml:space="preserve"> </w:t>
      </w:r>
      <w:r>
        <w:rPr>
          <w:rFonts w:hint="eastAsia"/>
        </w:rPr>
        <w:t>спроса</w:t>
      </w:r>
      <w:r>
        <w:t xml:space="preserve"> </w:t>
      </w:r>
      <w:r>
        <w:rPr>
          <w:rFonts w:hint="eastAsia"/>
        </w:rPr>
        <w:t>на</w:t>
      </w:r>
      <w:r>
        <w:t xml:space="preserve"> </w:t>
      </w:r>
      <w:r>
        <w:rPr>
          <w:rFonts w:hint="eastAsia"/>
        </w:rPr>
        <w:t>агропродовольственном</w:t>
      </w:r>
      <w:r>
        <w:t xml:space="preserve"> </w:t>
      </w:r>
      <w:r>
        <w:rPr>
          <w:rFonts w:hint="eastAsia"/>
        </w:rPr>
        <w:t>рынке</w:t>
      </w:r>
    </w:p>
    <w:p w14:paraId="750F223A" w14:textId="77777777" w:rsidR="002F4F1A" w:rsidRDefault="002F4F1A" w:rsidP="002F4F1A"/>
    <w:p w14:paraId="60A1044D" w14:textId="77777777" w:rsidR="002F4F1A" w:rsidRDefault="002F4F1A" w:rsidP="002F4F1A">
      <w:r>
        <w:t xml:space="preserve">3.3. </w:t>
      </w:r>
      <w:r>
        <w:rPr>
          <w:rFonts w:hint="eastAsia"/>
        </w:rPr>
        <w:t>Совершенствование</w:t>
      </w:r>
      <w:r>
        <w:t xml:space="preserve"> </w:t>
      </w:r>
      <w:r>
        <w:rPr>
          <w:rFonts w:hint="eastAsia"/>
        </w:rPr>
        <w:t>института</w:t>
      </w:r>
      <w:r>
        <w:t xml:space="preserve"> </w:t>
      </w:r>
      <w:r>
        <w:rPr>
          <w:rFonts w:hint="eastAsia"/>
        </w:rPr>
        <w:t>стабилизации</w:t>
      </w:r>
      <w:r>
        <w:t xml:space="preserve"> </w:t>
      </w:r>
      <w:r>
        <w:rPr>
          <w:rFonts w:hint="eastAsia"/>
        </w:rPr>
        <w:t>агропродовольственной</w:t>
      </w:r>
      <w:r>
        <w:t xml:space="preserve"> </w:t>
      </w:r>
      <w:r>
        <w:rPr>
          <w:rFonts w:hint="eastAsia"/>
        </w:rPr>
        <w:t>конъюнктуры</w:t>
      </w:r>
    </w:p>
    <w:p w14:paraId="1C2EFA48" w14:textId="77777777" w:rsidR="002F4F1A" w:rsidRDefault="002F4F1A" w:rsidP="002F4F1A"/>
    <w:p w14:paraId="51445CBE" w14:textId="77777777" w:rsidR="002F4F1A" w:rsidRDefault="002F4F1A" w:rsidP="002F4F1A">
      <w:r>
        <w:rPr>
          <w:rFonts w:hint="eastAsia"/>
        </w:rPr>
        <w:t>Заключение</w:t>
      </w:r>
    </w:p>
    <w:p w14:paraId="46A6D4E4" w14:textId="77777777" w:rsidR="002F4F1A" w:rsidRDefault="002F4F1A" w:rsidP="002F4F1A"/>
    <w:p w14:paraId="09420FF0" w14:textId="77777777" w:rsidR="002F4F1A" w:rsidRDefault="002F4F1A" w:rsidP="002F4F1A">
      <w:r>
        <w:rPr>
          <w:rFonts w:hint="eastAsia"/>
        </w:rPr>
        <w:t>Список</w:t>
      </w:r>
      <w:r>
        <w:t xml:space="preserve"> </w:t>
      </w:r>
      <w:r>
        <w:rPr>
          <w:rFonts w:hint="eastAsia"/>
        </w:rPr>
        <w:t>литературы</w:t>
      </w:r>
    </w:p>
    <w:p w14:paraId="466A2D40" w14:textId="77777777" w:rsidR="002F4F1A" w:rsidRDefault="002F4F1A" w:rsidP="002F4F1A"/>
    <w:p w14:paraId="54AD1F42" w14:textId="7256B987" w:rsidR="002F4F1A" w:rsidRPr="002F4F1A" w:rsidRDefault="002F4F1A" w:rsidP="002F4F1A">
      <w:r>
        <w:rPr>
          <w:rFonts w:hint="eastAsia"/>
        </w:rPr>
        <w:t>Приложения</w:t>
      </w:r>
    </w:p>
    <w:sectPr w:rsidR="002F4F1A" w:rsidRPr="002F4F1A" w:rsidSect="00D10E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5E054" w14:textId="77777777" w:rsidR="00D10E8E" w:rsidRDefault="00D10E8E">
      <w:pPr>
        <w:spacing w:after="0" w:line="240" w:lineRule="auto"/>
      </w:pPr>
      <w:r>
        <w:separator/>
      </w:r>
    </w:p>
  </w:endnote>
  <w:endnote w:type="continuationSeparator" w:id="0">
    <w:p w14:paraId="3A7C45E9" w14:textId="77777777" w:rsidR="00D10E8E" w:rsidRDefault="00D1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37E7B" w14:textId="77777777" w:rsidR="00D10E8E" w:rsidRDefault="00D10E8E"/>
    <w:p w14:paraId="3037F8A5" w14:textId="77777777" w:rsidR="00D10E8E" w:rsidRDefault="00D10E8E"/>
    <w:p w14:paraId="6E4AA21D" w14:textId="77777777" w:rsidR="00D10E8E" w:rsidRDefault="00D10E8E"/>
    <w:p w14:paraId="403A1A03" w14:textId="77777777" w:rsidR="00D10E8E" w:rsidRDefault="00D10E8E"/>
    <w:p w14:paraId="1004B916" w14:textId="77777777" w:rsidR="00D10E8E" w:rsidRDefault="00D10E8E"/>
    <w:p w14:paraId="203D4C39" w14:textId="77777777" w:rsidR="00D10E8E" w:rsidRDefault="00D10E8E"/>
    <w:p w14:paraId="6AA1E844" w14:textId="77777777" w:rsidR="00D10E8E" w:rsidRDefault="00D10E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0939C1" wp14:editId="2EF98F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BE476" w14:textId="77777777" w:rsidR="00D10E8E" w:rsidRDefault="00D10E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939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2BE476" w14:textId="77777777" w:rsidR="00D10E8E" w:rsidRDefault="00D10E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58766E" w14:textId="77777777" w:rsidR="00D10E8E" w:rsidRDefault="00D10E8E"/>
    <w:p w14:paraId="3CC45239" w14:textId="77777777" w:rsidR="00D10E8E" w:rsidRDefault="00D10E8E"/>
    <w:p w14:paraId="52931CA3" w14:textId="77777777" w:rsidR="00D10E8E" w:rsidRDefault="00D10E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FF7102" wp14:editId="009F26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B7633" w14:textId="77777777" w:rsidR="00D10E8E" w:rsidRDefault="00D10E8E"/>
                          <w:p w14:paraId="4D0261FC" w14:textId="77777777" w:rsidR="00D10E8E" w:rsidRDefault="00D10E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F71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4B7633" w14:textId="77777777" w:rsidR="00D10E8E" w:rsidRDefault="00D10E8E"/>
                    <w:p w14:paraId="4D0261FC" w14:textId="77777777" w:rsidR="00D10E8E" w:rsidRDefault="00D10E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BE8170" w14:textId="77777777" w:rsidR="00D10E8E" w:rsidRDefault="00D10E8E"/>
    <w:p w14:paraId="577898ED" w14:textId="77777777" w:rsidR="00D10E8E" w:rsidRDefault="00D10E8E">
      <w:pPr>
        <w:rPr>
          <w:sz w:val="2"/>
          <w:szCs w:val="2"/>
        </w:rPr>
      </w:pPr>
    </w:p>
    <w:p w14:paraId="488FA406" w14:textId="77777777" w:rsidR="00D10E8E" w:rsidRDefault="00D10E8E"/>
    <w:p w14:paraId="4994518C" w14:textId="77777777" w:rsidR="00D10E8E" w:rsidRDefault="00D10E8E">
      <w:pPr>
        <w:spacing w:after="0" w:line="240" w:lineRule="auto"/>
      </w:pPr>
    </w:p>
  </w:footnote>
  <w:footnote w:type="continuationSeparator" w:id="0">
    <w:p w14:paraId="247F87A4" w14:textId="77777777" w:rsidR="00D10E8E" w:rsidRDefault="00D1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8E"/>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17049</TotalTime>
  <Pages>2</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2685</cp:revision>
  <cp:lastPrinted>2009-02-06T05:36:00Z</cp:lastPrinted>
  <dcterms:created xsi:type="dcterms:W3CDTF">2024-04-09T10:20:00Z</dcterms:created>
  <dcterms:modified xsi:type="dcterms:W3CDTF">2024-04-30T08:55:00Z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