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ГОСУДАРСТВЕННОЕ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НАУЧНОЕ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УЧРЕЖДЕНИЕ</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ВСЕРОССИЙСКИЙ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НАУЧНО</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ИССЛЕДОВАТЕЛЬСКИЙ</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ИНСТИТУТ</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МЕХАНИЗАЦИИ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СЕЛЬСКОГО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ХОЗЯЙСТВА</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ГНУ</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ВИМ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Россельхозакадемии</w:t>
      </w:r>
      <w:r w:rsidRPr="005468C8">
        <w:rPr>
          <w:rFonts w:ascii="Times New Roman" w:eastAsia="Times New Roman" w:hAnsi="Times New Roman" w:cs="Times New Roman"/>
          <w:kern w:val="0"/>
          <w:sz w:val="28"/>
          <w:szCs w:val="28"/>
          <w:lang w:eastAsia="ru-RU"/>
        </w:rPr>
        <w:t>)</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04.2.01 0 63 2 73</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Кочетков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Максим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Николаевич</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РАЗРАБОТКА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ТЕХНИЧЕСКИХ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СРЕДСТВ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ОБЕСПЕЧЕНИЯ</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ЭНЕРГОАВТОНОМНОСТИ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СЕЛЬСКОХОЗЯЙСТВЕННОГО</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ПРЕДПРИЯТИЯ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ЗАМЕЩЕНИИ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ДИЗЕЛЬНОГО</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ТОПЛИВА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РАПСОВЫМ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МАСЛОМ</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Специальность</w:t>
      </w:r>
      <w:r w:rsidRPr="005468C8">
        <w:rPr>
          <w:rFonts w:ascii="Times New Roman" w:eastAsia="Times New Roman" w:hAnsi="Times New Roman" w:cs="Times New Roman"/>
          <w:kern w:val="0"/>
          <w:sz w:val="28"/>
          <w:szCs w:val="28"/>
          <w:lang w:eastAsia="ru-RU"/>
        </w:rPr>
        <w:t xml:space="preserve"> 05.20.01 - </w:t>
      </w:r>
      <w:r w:rsidRPr="005468C8">
        <w:rPr>
          <w:rFonts w:ascii="Times New Roman" w:eastAsia="Times New Roman" w:hAnsi="Times New Roman" w:cs="Times New Roman" w:hint="eastAsia"/>
          <w:kern w:val="0"/>
          <w:sz w:val="28"/>
          <w:szCs w:val="28"/>
          <w:lang w:eastAsia="ru-RU"/>
        </w:rPr>
        <w:t>технологии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средства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механизации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сельского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хозяйства</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Диссертация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соискание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ученой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степени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кандидата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технических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наук</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Научный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руководитель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к</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т</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н</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Г</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С</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Савельев</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МОСКВА</w:t>
      </w:r>
      <w:r w:rsidRPr="005468C8">
        <w:rPr>
          <w:rFonts w:ascii="Times New Roman" w:eastAsia="Times New Roman" w:hAnsi="Times New Roman" w:cs="Times New Roman"/>
          <w:kern w:val="0"/>
          <w:sz w:val="28"/>
          <w:szCs w:val="28"/>
          <w:lang w:eastAsia="ru-RU"/>
        </w:rPr>
        <w:t xml:space="preserve">-2010 </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Введение</w:t>
      </w:r>
      <w:r w:rsidRPr="005468C8">
        <w:rPr>
          <w:rFonts w:ascii="Times New Roman" w:eastAsia="Times New Roman" w:hAnsi="Times New Roman" w:cs="Times New Roman"/>
          <w:kern w:val="0"/>
          <w:sz w:val="28"/>
          <w:szCs w:val="28"/>
          <w:lang w:eastAsia="ru-RU"/>
        </w:rPr>
        <w:tab/>
        <w:t>5</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1.</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Анализ</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технологий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технических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средств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производства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использования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биодизельного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топлива</w:t>
      </w:r>
      <w:r w:rsidRPr="005468C8">
        <w:rPr>
          <w:rFonts w:ascii="Times New Roman" w:eastAsia="Times New Roman" w:hAnsi="Times New Roman" w:cs="Times New Roman"/>
          <w:kern w:val="0"/>
          <w:sz w:val="28"/>
          <w:szCs w:val="28"/>
          <w:lang w:eastAsia="ru-RU"/>
        </w:rPr>
        <w:tab/>
        <w:t>9</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1.1.</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Общие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положения</w:t>
      </w:r>
      <w:r w:rsidRPr="005468C8">
        <w:rPr>
          <w:rFonts w:ascii="Times New Roman" w:eastAsia="Times New Roman" w:hAnsi="Times New Roman" w:cs="Times New Roman"/>
          <w:kern w:val="0"/>
          <w:sz w:val="28"/>
          <w:szCs w:val="28"/>
          <w:lang w:eastAsia="ru-RU"/>
        </w:rPr>
        <w:tab/>
        <w:t>9</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1.2.</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Характеристика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растительных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масел</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требования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к</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качеству</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сырья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для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производства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метилэфира</w:t>
      </w:r>
      <w:r w:rsidRPr="005468C8">
        <w:rPr>
          <w:rFonts w:ascii="Times New Roman" w:eastAsia="Times New Roman" w:hAnsi="Times New Roman" w:cs="Times New Roman"/>
          <w:kern w:val="0"/>
          <w:sz w:val="28"/>
          <w:szCs w:val="28"/>
          <w:lang w:eastAsia="ru-RU"/>
        </w:rPr>
        <w:tab/>
        <w:t>13</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1.3.</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Энергобаланс</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производства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биодизельного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из</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рапсового</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масла</w:t>
      </w:r>
      <w:r w:rsidRPr="005468C8">
        <w:rPr>
          <w:rFonts w:ascii="Times New Roman" w:eastAsia="Times New Roman" w:hAnsi="Times New Roman" w:cs="Times New Roman"/>
          <w:kern w:val="0"/>
          <w:sz w:val="28"/>
          <w:szCs w:val="28"/>
          <w:lang w:eastAsia="ru-RU"/>
        </w:rPr>
        <w:tab/>
        <w:t>17</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1.4.</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Производство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для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использования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качестве</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топлива</w:t>
      </w:r>
      <w:r w:rsidRPr="005468C8">
        <w:rPr>
          <w:rFonts w:ascii="Times New Roman" w:eastAsia="Times New Roman" w:hAnsi="Times New Roman" w:cs="Times New Roman"/>
          <w:kern w:val="0"/>
          <w:sz w:val="28"/>
          <w:szCs w:val="28"/>
          <w:lang w:eastAsia="ru-RU"/>
        </w:rPr>
        <w:tab/>
        <w:t>19</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1.5.</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Производство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метилэфира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масла</w:t>
      </w:r>
      <w:r w:rsidRPr="005468C8">
        <w:rPr>
          <w:rFonts w:ascii="Times New Roman" w:eastAsia="Times New Roman" w:hAnsi="Times New Roman" w:cs="Times New Roman"/>
          <w:kern w:val="0"/>
          <w:sz w:val="28"/>
          <w:szCs w:val="28"/>
          <w:lang w:eastAsia="ru-RU"/>
        </w:rPr>
        <w:tab/>
        <w:t>22</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1.6.</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Технологические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схемы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производства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биотоплив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второго</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lastRenderedPageBreak/>
        <w:t>поколения</w:t>
      </w:r>
      <w:r w:rsidRPr="005468C8">
        <w:rPr>
          <w:rFonts w:ascii="Times New Roman" w:eastAsia="Times New Roman" w:hAnsi="Times New Roman" w:cs="Times New Roman"/>
          <w:kern w:val="0"/>
          <w:sz w:val="28"/>
          <w:szCs w:val="28"/>
          <w:lang w:eastAsia="ru-RU"/>
        </w:rPr>
        <w:tab/>
        <w:t>26</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1.7.</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Биотоплива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третьего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поколения</w:t>
      </w:r>
      <w:r w:rsidRPr="005468C8">
        <w:rPr>
          <w:rFonts w:ascii="Times New Roman" w:eastAsia="Times New Roman" w:hAnsi="Times New Roman" w:cs="Times New Roman"/>
          <w:kern w:val="0"/>
          <w:sz w:val="28"/>
          <w:szCs w:val="28"/>
          <w:lang w:eastAsia="ru-RU"/>
        </w:rPr>
        <w:tab/>
        <w:t>30</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1.8.</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Потенциальные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возможности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производства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биодизельного</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топлива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России</w:t>
      </w:r>
      <w:r w:rsidRPr="005468C8">
        <w:rPr>
          <w:rFonts w:ascii="Times New Roman" w:eastAsia="Times New Roman" w:hAnsi="Times New Roman" w:cs="Times New Roman"/>
          <w:kern w:val="0"/>
          <w:sz w:val="28"/>
          <w:szCs w:val="28"/>
          <w:lang w:eastAsia="ru-RU"/>
        </w:rPr>
        <w:tab/>
        <w:t>31</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1.9.</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Обоснование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выбора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энергетической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установки</w:t>
      </w:r>
      <w:r w:rsidRPr="005468C8">
        <w:rPr>
          <w:rFonts w:ascii="Times New Roman" w:eastAsia="Times New Roman" w:hAnsi="Times New Roman" w:cs="Times New Roman"/>
          <w:kern w:val="0"/>
          <w:sz w:val="28"/>
          <w:szCs w:val="28"/>
          <w:lang w:eastAsia="ru-RU"/>
        </w:rPr>
        <w:tab/>
        <w:t>33</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1.10.</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Выводы</w:t>
      </w:r>
      <w:r w:rsidRPr="005468C8">
        <w:rPr>
          <w:rFonts w:ascii="Times New Roman" w:eastAsia="Times New Roman" w:hAnsi="Times New Roman" w:cs="Times New Roman"/>
          <w:kern w:val="0"/>
          <w:sz w:val="28"/>
          <w:szCs w:val="28"/>
          <w:lang w:eastAsia="ru-RU"/>
        </w:rPr>
        <w:tab/>
        <w:t>41</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2.</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Оптимизация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конструкционных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параметров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режимов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работы</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топливной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аппаратуры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тракторного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дизеля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работе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масле</w:t>
      </w:r>
      <w:r w:rsidRPr="005468C8">
        <w:rPr>
          <w:rFonts w:ascii="Times New Roman" w:eastAsia="Times New Roman" w:hAnsi="Times New Roman" w:cs="Times New Roman"/>
          <w:kern w:val="0"/>
          <w:sz w:val="28"/>
          <w:szCs w:val="28"/>
          <w:lang w:eastAsia="ru-RU"/>
        </w:rPr>
        <w:tab/>
        <w:t>44</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2.1.</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Общие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положения</w:t>
      </w:r>
      <w:r w:rsidRPr="005468C8">
        <w:rPr>
          <w:rFonts w:ascii="Times New Roman" w:eastAsia="Times New Roman" w:hAnsi="Times New Roman" w:cs="Times New Roman"/>
          <w:kern w:val="0"/>
          <w:sz w:val="28"/>
          <w:szCs w:val="28"/>
          <w:lang w:eastAsia="ru-RU"/>
        </w:rPr>
        <w:tab/>
        <w:t>44</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2.2.</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Расчет</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участка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топливной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системы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бак</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топливоподкачивающий</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насос</w:t>
      </w:r>
      <w:r w:rsidRPr="005468C8">
        <w:rPr>
          <w:rFonts w:ascii="Times New Roman" w:eastAsia="Times New Roman" w:hAnsi="Times New Roman" w:cs="Times New Roman"/>
          <w:kern w:val="0"/>
          <w:sz w:val="28"/>
          <w:szCs w:val="28"/>
          <w:lang w:eastAsia="ru-RU"/>
        </w:rPr>
        <w:tab/>
        <w:t>45</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2.3.</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Расчет</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участка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топливной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системы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низкого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давления</w:t>
      </w:r>
      <w:r w:rsidRPr="005468C8">
        <w:rPr>
          <w:rFonts w:ascii="Times New Roman" w:eastAsia="Times New Roman" w:hAnsi="Times New Roman" w:cs="Times New Roman"/>
          <w:kern w:val="0"/>
          <w:sz w:val="28"/>
          <w:szCs w:val="28"/>
          <w:lang w:eastAsia="ru-RU"/>
        </w:rPr>
        <w:t>:</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топливоподкачивающий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насос</w:t>
      </w:r>
      <w:r w:rsidRPr="005468C8">
        <w:rPr>
          <w:rFonts w:ascii="Times New Roman" w:eastAsia="Times New Roman" w:hAnsi="Times New Roman" w:cs="Times New Roman"/>
          <w:kern w:val="0"/>
          <w:sz w:val="28"/>
          <w:szCs w:val="28"/>
          <w:lang w:eastAsia="ru-RU"/>
        </w:rPr>
        <w:t xml:space="preserve"> - </w:t>
      </w:r>
      <w:r w:rsidRPr="005468C8">
        <w:rPr>
          <w:rFonts w:ascii="Times New Roman" w:eastAsia="Times New Roman" w:hAnsi="Times New Roman" w:cs="Times New Roman" w:hint="eastAsia"/>
          <w:kern w:val="0"/>
          <w:sz w:val="28"/>
          <w:szCs w:val="28"/>
          <w:lang w:eastAsia="ru-RU"/>
        </w:rPr>
        <w:t>насос</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высокого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давления</w:t>
      </w:r>
      <w:r w:rsidRPr="005468C8">
        <w:rPr>
          <w:rFonts w:ascii="Times New Roman" w:eastAsia="Times New Roman" w:hAnsi="Times New Roman" w:cs="Times New Roman"/>
          <w:kern w:val="0"/>
          <w:sz w:val="28"/>
          <w:szCs w:val="28"/>
          <w:lang w:eastAsia="ru-RU"/>
        </w:rPr>
        <w:tab/>
        <w:t>47</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2.4.</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Гидродинамический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расчет</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процесса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топливоподачи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дизеля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w:t>
      </w:r>
      <w:r w:rsidRPr="005468C8">
        <w:rPr>
          <w:rFonts w:ascii="Times New Roman" w:eastAsia="Times New Roman" w:hAnsi="Times New Roman" w:cs="Times New Roman"/>
          <w:kern w:val="0"/>
          <w:sz w:val="28"/>
          <w:szCs w:val="28"/>
          <w:lang w:eastAsia="ru-RU"/>
        </w:rPr>
        <w:t>-</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 xml:space="preserve">440 </w:t>
      </w:r>
      <w:r w:rsidRPr="005468C8">
        <w:rPr>
          <w:rFonts w:ascii="Times New Roman" w:eastAsia="Times New Roman" w:hAnsi="Times New Roman" w:cs="Times New Roman" w:hint="eastAsia"/>
          <w:kern w:val="0"/>
          <w:sz w:val="28"/>
          <w:szCs w:val="28"/>
          <w:lang w:eastAsia="ru-RU"/>
        </w:rPr>
        <w:t>при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использовании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качестве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топлива</w:t>
      </w:r>
      <w:r w:rsidRPr="005468C8">
        <w:rPr>
          <w:rFonts w:ascii="Times New Roman" w:eastAsia="Times New Roman" w:hAnsi="Times New Roman" w:cs="Times New Roman"/>
          <w:kern w:val="0"/>
          <w:sz w:val="28"/>
          <w:szCs w:val="28"/>
          <w:lang w:eastAsia="ru-RU"/>
        </w:rPr>
        <w:tab/>
        <w:t>51</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2.5.</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Определение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гидравлической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характеристики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распылителя</w:t>
      </w:r>
      <w:r w:rsidRPr="005468C8">
        <w:rPr>
          <w:rFonts w:ascii="Times New Roman" w:eastAsia="Times New Roman" w:hAnsi="Times New Roman" w:cs="Times New Roman"/>
          <w:kern w:val="0"/>
          <w:sz w:val="28"/>
          <w:szCs w:val="28"/>
          <w:lang w:eastAsia="ru-RU"/>
        </w:rPr>
        <w:tab/>
        <w:t xml:space="preserve">56 </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2.6.</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Результаты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расчета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процесса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топливоподачи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масла</w:t>
      </w:r>
      <w:r w:rsidRPr="005468C8">
        <w:rPr>
          <w:rFonts w:ascii="Times New Roman" w:eastAsia="Times New Roman" w:hAnsi="Times New Roman" w:cs="Times New Roman"/>
          <w:kern w:val="0"/>
          <w:sz w:val="28"/>
          <w:szCs w:val="28"/>
          <w:lang w:eastAsia="ru-RU"/>
        </w:rPr>
        <w:tab/>
        <w:t>:. 58</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3.</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Организация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производства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использования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качестве</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топлива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сельскохозяйственном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предприятии</w:t>
      </w:r>
      <w:r w:rsidRPr="005468C8">
        <w:rPr>
          <w:rFonts w:ascii="Times New Roman" w:eastAsia="Times New Roman" w:hAnsi="Times New Roman" w:cs="Times New Roman"/>
          <w:kern w:val="0"/>
          <w:sz w:val="28"/>
          <w:szCs w:val="28"/>
          <w:lang w:eastAsia="ru-RU"/>
        </w:rPr>
        <w:tab/>
        <w:t>63</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3.1.</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Технические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средства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реализации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технологии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адаптации</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двигателя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w:t>
      </w:r>
      <w:r w:rsidRPr="005468C8">
        <w:rPr>
          <w:rFonts w:ascii="Times New Roman" w:eastAsia="Times New Roman" w:hAnsi="Times New Roman" w:cs="Times New Roman"/>
          <w:kern w:val="0"/>
          <w:sz w:val="28"/>
          <w:szCs w:val="28"/>
          <w:lang w:eastAsia="ru-RU"/>
        </w:rPr>
        <w:t xml:space="preserve">440 </w:t>
      </w:r>
      <w:r w:rsidRPr="005468C8">
        <w:rPr>
          <w:rFonts w:ascii="Times New Roman" w:eastAsia="Times New Roman" w:hAnsi="Times New Roman" w:cs="Times New Roman" w:hint="eastAsia"/>
          <w:kern w:val="0"/>
          <w:sz w:val="28"/>
          <w:szCs w:val="28"/>
          <w:lang w:eastAsia="ru-RU"/>
        </w:rPr>
        <w:t>к</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работе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масле</w:t>
      </w:r>
      <w:r w:rsidRPr="005468C8">
        <w:rPr>
          <w:rFonts w:ascii="Times New Roman" w:eastAsia="Times New Roman" w:hAnsi="Times New Roman" w:cs="Times New Roman"/>
          <w:kern w:val="0"/>
          <w:sz w:val="28"/>
          <w:szCs w:val="28"/>
          <w:lang w:eastAsia="ru-RU"/>
        </w:rPr>
        <w:tab/>
        <w:t>63</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3.2.</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Организация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энергоавтономного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сельскохозяйственного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предприятия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использовании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биологического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моторного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топлива</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из</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возобновляемых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источников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энергии</w:t>
      </w:r>
      <w:r w:rsidRPr="005468C8">
        <w:rPr>
          <w:rFonts w:ascii="Times New Roman" w:eastAsia="Times New Roman" w:hAnsi="Times New Roman" w:cs="Times New Roman"/>
          <w:kern w:val="0"/>
          <w:sz w:val="28"/>
          <w:szCs w:val="28"/>
          <w:lang w:eastAsia="ru-RU"/>
        </w:rPr>
        <w:tab/>
        <w:t>68</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3.3.</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Оценка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уровня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энергоавтономности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сельскохозяйственного</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предприятия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дизельному</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топливу</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его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замене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чистое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масло</w:t>
      </w:r>
      <w:r w:rsidRPr="005468C8">
        <w:rPr>
          <w:rFonts w:ascii="Times New Roman" w:eastAsia="Times New Roman" w:hAnsi="Times New Roman" w:cs="Times New Roman"/>
          <w:kern w:val="0"/>
          <w:sz w:val="28"/>
          <w:szCs w:val="28"/>
          <w:lang w:eastAsia="ru-RU"/>
        </w:rPr>
        <w:tab/>
        <w:t>71</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lastRenderedPageBreak/>
        <w:t>4.</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Программа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методика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экспериментальных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исследований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по</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определению</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влияния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использования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альтернативных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энергетические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экологические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показатели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параметры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рабочего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процесса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дизеля</w:t>
      </w:r>
      <w:r w:rsidRPr="005468C8">
        <w:rPr>
          <w:rFonts w:ascii="Times New Roman" w:eastAsia="Times New Roman" w:hAnsi="Times New Roman" w:cs="Times New Roman"/>
          <w:kern w:val="0"/>
          <w:sz w:val="28"/>
          <w:szCs w:val="28"/>
          <w:lang w:eastAsia="ru-RU"/>
        </w:rPr>
        <w:tab/>
        <w:t>76</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4.1.</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Цель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исследований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объекты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испытаний</w:t>
      </w:r>
      <w:r w:rsidRPr="005468C8">
        <w:rPr>
          <w:rFonts w:ascii="Times New Roman" w:eastAsia="Times New Roman" w:hAnsi="Times New Roman" w:cs="Times New Roman"/>
          <w:kern w:val="0"/>
          <w:sz w:val="28"/>
          <w:szCs w:val="28"/>
          <w:lang w:eastAsia="ru-RU"/>
        </w:rPr>
        <w:tab/>
        <w:t>76</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4.2.</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Программа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проведения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исследований</w:t>
      </w:r>
      <w:r w:rsidRPr="005468C8">
        <w:rPr>
          <w:rFonts w:ascii="Times New Roman" w:eastAsia="Times New Roman" w:hAnsi="Times New Roman" w:cs="Times New Roman"/>
          <w:kern w:val="0"/>
          <w:sz w:val="28"/>
          <w:szCs w:val="28"/>
          <w:lang w:eastAsia="ru-RU"/>
        </w:rPr>
        <w:tab/>
        <w:t>78</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4.3.</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Методика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определения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физико</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химических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моторных</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показателей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биодизельного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различным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соотношением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компонентов</w:t>
      </w:r>
      <w:r w:rsidRPr="005468C8">
        <w:rPr>
          <w:rFonts w:ascii="Times New Roman" w:eastAsia="Times New Roman" w:hAnsi="Times New Roman" w:cs="Times New Roman"/>
          <w:kern w:val="0"/>
          <w:sz w:val="28"/>
          <w:szCs w:val="28"/>
          <w:lang w:eastAsia="ru-RU"/>
        </w:rPr>
        <w:tab/>
        <w:t>80</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4.4.</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Методика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проведения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безмоторных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исследований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топливной</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аппаратуры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дизеля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w:t>
      </w:r>
      <w:r w:rsidRPr="005468C8">
        <w:rPr>
          <w:rFonts w:ascii="Times New Roman" w:eastAsia="Times New Roman" w:hAnsi="Times New Roman" w:cs="Times New Roman"/>
          <w:kern w:val="0"/>
          <w:sz w:val="28"/>
          <w:szCs w:val="28"/>
          <w:lang w:eastAsia="ru-RU"/>
        </w:rPr>
        <w:t>-440</w:t>
      </w:r>
      <w:r w:rsidRPr="005468C8">
        <w:rPr>
          <w:rFonts w:ascii="Times New Roman" w:eastAsia="Times New Roman" w:hAnsi="Times New Roman" w:cs="Times New Roman"/>
          <w:kern w:val="0"/>
          <w:sz w:val="28"/>
          <w:szCs w:val="28"/>
          <w:lang w:eastAsia="ru-RU"/>
        </w:rPr>
        <w:tab/>
        <w:t>81</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4.5.</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Методика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проведения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исследований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работы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дизеля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w:t>
      </w:r>
      <w:r w:rsidRPr="005468C8">
        <w:rPr>
          <w:rFonts w:ascii="Times New Roman" w:eastAsia="Times New Roman" w:hAnsi="Times New Roman" w:cs="Times New Roman"/>
          <w:kern w:val="0"/>
          <w:sz w:val="28"/>
          <w:szCs w:val="28"/>
          <w:lang w:eastAsia="ru-RU"/>
        </w:rPr>
        <w:t xml:space="preserve">-440 </w:t>
      </w:r>
      <w:r w:rsidRPr="005468C8">
        <w:rPr>
          <w:rFonts w:ascii="Times New Roman" w:eastAsia="Times New Roman" w:hAnsi="Times New Roman" w:cs="Times New Roman" w:hint="eastAsia"/>
          <w:kern w:val="0"/>
          <w:sz w:val="28"/>
          <w:szCs w:val="28"/>
          <w:lang w:eastAsia="ru-RU"/>
        </w:rPr>
        <w:t>при</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работе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смесевом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из</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масла</w:t>
      </w:r>
      <w:r w:rsidRPr="005468C8">
        <w:rPr>
          <w:rFonts w:ascii="Times New Roman" w:eastAsia="Times New Roman" w:hAnsi="Times New Roman" w:cs="Times New Roman"/>
          <w:kern w:val="0"/>
          <w:sz w:val="28"/>
          <w:szCs w:val="28"/>
          <w:lang w:eastAsia="ru-RU"/>
        </w:rPr>
        <w:tab/>
        <w:t>84</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4.6.</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Методика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определения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закоксовывания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распылителей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оценки</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влияния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использования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моторное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масло</w:t>
      </w:r>
      <w:r w:rsidRPr="005468C8">
        <w:rPr>
          <w:rFonts w:ascii="Times New Roman" w:eastAsia="Times New Roman" w:hAnsi="Times New Roman" w:cs="Times New Roman"/>
          <w:kern w:val="0"/>
          <w:sz w:val="28"/>
          <w:szCs w:val="28"/>
          <w:lang w:eastAsia="ru-RU"/>
        </w:rPr>
        <w:tab/>
        <w:t>91</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4.7.</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Эксплуатационные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испытания</w:t>
      </w:r>
      <w:r w:rsidRPr="005468C8">
        <w:rPr>
          <w:rFonts w:ascii="Times New Roman" w:eastAsia="Times New Roman" w:hAnsi="Times New Roman" w:cs="Times New Roman"/>
          <w:kern w:val="0"/>
          <w:sz w:val="28"/>
          <w:szCs w:val="28"/>
          <w:lang w:eastAsia="ru-RU"/>
        </w:rPr>
        <w:tab/>
        <w:t>94</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5.</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Результаты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экспериментальных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исследований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энергетических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экологических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показателей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дизеля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работе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масле</w:t>
      </w:r>
      <w:r w:rsidRPr="005468C8">
        <w:rPr>
          <w:rFonts w:ascii="Times New Roman" w:eastAsia="Times New Roman" w:hAnsi="Times New Roman" w:cs="Times New Roman"/>
          <w:kern w:val="0"/>
          <w:sz w:val="28"/>
          <w:szCs w:val="28"/>
          <w:lang w:eastAsia="ru-RU"/>
        </w:rPr>
        <w:tab/>
        <w:t>97</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5.1.</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Характеристика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исследуемого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образца</w:t>
      </w:r>
      <w:r w:rsidRPr="005468C8">
        <w:rPr>
          <w:rFonts w:ascii="Times New Roman" w:eastAsia="Times New Roman" w:hAnsi="Times New Roman" w:cs="Times New Roman"/>
          <w:kern w:val="0"/>
          <w:sz w:val="28"/>
          <w:szCs w:val="28"/>
          <w:lang w:eastAsia="ru-RU"/>
        </w:rPr>
        <w:tab/>
        <w:t>97</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5.2.</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Результаты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исследований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физико</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химических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свойств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топливных</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композиций</w:t>
      </w:r>
      <w:r w:rsidRPr="005468C8">
        <w:rPr>
          <w:rFonts w:ascii="Times New Roman" w:eastAsia="Times New Roman" w:hAnsi="Times New Roman" w:cs="Times New Roman"/>
          <w:kern w:val="0"/>
          <w:sz w:val="28"/>
          <w:szCs w:val="28"/>
          <w:lang w:eastAsia="ru-RU"/>
        </w:rPr>
        <w:tab/>
        <w:t>98</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5.3.</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Результаты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экспериментальных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исследований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рабочего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процесса</w:t>
      </w:r>
      <w:r w:rsidRPr="005468C8">
        <w:rPr>
          <w:rFonts w:ascii="Times New Roman" w:eastAsia="Times New Roman" w:hAnsi="Times New Roman" w:cs="Times New Roman"/>
          <w:kern w:val="0"/>
          <w:sz w:val="28"/>
          <w:szCs w:val="28"/>
          <w:lang w:eastAsia="ru-RU"/>
        </w:rPr>
        <w:t>,</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мощностных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топливно</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экономических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показателей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тракторных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дизелей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работе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из</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масла</w:t>
      </w:r>
      <w:r w:rsidRPr="005468C8">
        <w:rPr>
          <w:rFonts w:ascii="Times New Roman" w:eastAsia="Times New Roman" w:hAnsi="Times New Roman" w:cs="Times New Roman"/>
          <w:kern w:val="0"/>
          <w:sz w:val="28"/>
          <w:szCs w:val="28"/>
          <w:lang w:eastAsia="ru-RU"/>
        </w:rPr>
        <w:tab/>
        <w:t>100</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5.4.</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Результаты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экспериментальных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исследований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экологических</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показателей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тракторных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дизелей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работе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из</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масла</w:t>
      </w:r>
      <w:r w:rsidRPr="005468C8">
        <w:rPr>
          <w:rFonts w:ascii="Times New Roman" w:eastAsia="Times New Roman" w:hAnsi="Times New Roman" w:cs="Times New Roman"/>
          <w:kern w:val="0"/>
          <w:sz w:val="28"/>
          <w:szCs w:val="28"/>
          <w:lang w:eastAsia="ru-RU"/>
        </w:rPr>
        <w:tab/>
        <w:t>111</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5.5.</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Регистрация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снижения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мощности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работе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из</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рапсового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масла</w:t>
      </w:r>
      <w:r w:rsidRPr="005468C8">
        <w:rPr>
          <w:rFonts w:ascii="Times New Roman" w:eastAsia="Times New Roman" w:hAnsi="Times New Roman" w:cs="Times New Roman"/>
          <w:kern w:val="0"/>
          <w:sz w:val="28"/>
          <w:szCs w:val="28"/>
          <w:lang w:eastAsia="ru-RU"/>
        </w:rPr>
        <w:tab/>
        <w:t>115</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lastRenderedPageBreak/>
        <w:t>5.6.</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Определение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расхода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моторного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масла</w:t>
      </w:r>
      <w:r w:rsidRPr="005468C8">
        <w:rPr>
          <w:rFonts w:ascii="Times New Roman" w:eastAsia="Times New Roman" w:hAnsi="Times New Roman" w:cs="Times New Roman"/>
          <w:kern w:val="0"/>
          <w:sz w:val="28"/>
          <w:szCs w:val="28"/>
          <w:lang w:eastAsia="ru-RU"/>
        </w:rPr>
        <w:tab/>
        <w:t>116</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5.7.</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Результаты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стендовых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испытаний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коксования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распылителей</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тракторного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дизеля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w:t>
      </w:r>
      <w:r w:rsidRPr="005468C8">
        <w:rPr>
          <w:rFonts w:ascii="Times New Roman" w:eastAsia="Times New Roman" w:hAnsi="Times New Roman" w:cs="Times New Roman"/>
          <w:kern w:val="0"/>
          <w:sz w:val="28"/>
          <w:szCs w:val="28"/>
          <w:lang w:eastAsia="ru-RU"/>
        </w:rPr>
        <w:t xml:space="preserve">-440 </w:t>
      </w:r>
      <w:r w:rsidRPr="005468C8">
        <w:rPr>
          <w:rFonts w:ascii="Times New Roman" w:eastAsia="Times New Roman" w:hAnsi="Times New Roman" w:cs="Times New Roman" w:hint="eastAsia"/>
          <w:kern w:val="0"/>
          <w:sz w:val="28"/>
          <w:szCs w:val="28"/>
          <w:lang w:eastAsia="ru-RU"/>
        </w:rPr>
        <w:t>при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работе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масле</w:t>
      </w:r>
      <w:r w:rsidRPr="005468C8">
        <w:rPr>
          <w:rFonts w:ascii="Times New Roman" w:eastAsia="Times New Roman" w:hAnsi="Times New Roman" w:cs="Times New Roman"/>
          <w:kern w:val="0"/>
          <w:sz w:val="28"/>
          <w:szCs w:val="28"/>
          <w:lang w:eastAsia="ru-RU"/>
        </w:rPr>
        <w:tab/>
        <w:t>118</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5.8.</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Динамика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коксования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распылителей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дизеля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работе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 xml:space="preserve"> .</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рапсовом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масле</w:t>
      </w:r>
      <w:r w:rsidRPr="005468C8">
        <w:rPr>
          <w:rFonts w:ascii="Times New Roman" w:eastAsia="Times New Roman" w:hAnsi="Times New Roman" w:cs="Times New Roman"/>
          <w:kern w:val="0"/>
          <w:sz w:val="28"/>
          <w:szCs w:val="28"/>
          <w:lang w:eastAsia="ru-RU"/>
        </w:rPr>
        <w:tab/>
        <w:t>124</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5.9.</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Оценка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нагарообразования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цилиндро</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поршневой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группе</w:t>
      </w:r>
      <w:r w:rsidRPr="005468C8">
        <w:rPr>
          <w:rFonts w:ascii="Times New Roman" w:eastAsia="Times New Roman" w:hAnsi="Times New Roman" w:cs="Times New Roman"/>
          <w:kern w:val="0"/>
          <w:sz w:val="28"/>
          <w:szCs w:val="28"/>
          <w:lang w:eastAsia="ru-RU"/>
        </w:rPr>
        <w:tab/>
        <w:t>126</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5.10.</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Результаты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эксплуатационных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исследований</w:t>
      </w:r>
      <w:r w:rsidRPr="005468C8">
        <w:rPr>
          <w:rFonts w:ascii="Times New Roman" w:eastAsia="Times New Roman" w:hAnsi="Times New Roman" w:cs="Times New Roman"/>
          <w:kern w:val="0"/>
          <w:sz w:val="28"/>
          <w:szCs w:val="28"/>
          <w:lang w:eastAsia="ru-RU"/>
        </w:rPr>
        <w:tab/>
        <w:t>128</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5.11.</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Выводы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результатам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исследований</w:t>
      </w:r>
      <w:r w:rsidRPr="005468C8">
        <w:rPr>
          <w:rFonts w:ascii="Times New Roman" w:eastAsia="Times New Roman" w:hAnsi="Times New Roman" w:cs="Times New Roman"/>
          <w:kern w:val="0"/>
          <w:sz w:val="28"/>
          <w:szCs w:val="28"/>
          <w:lang w:eastAsia="ru-RU"/>
        </w:rPr>
        <w:tab/>
        <w:t>131</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6.</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Коммерческая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эффективность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производства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использования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масла</w:t>
      </w:r>
      <w:r w:rsidRPr="005468C8">
        <w:rPr>
          <w:rFonts w:ascii="Times New Roman" w:eastAsia="Times New Roman" w:hAnsi="Times New Roman" w:cs="Times New Roman"/>
          <w:kern w:val="0"/>
          <w:sz w:val="28"/>
          <w:szCs w:val="28"/>
          <w:lang w:eastAsia="ru-RU"/>
        </w:rPr>
        <w:tab/>
        <w:t>134</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6.1.</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Коммерческая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эффективность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производства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масла</w:t>
      </w:r>
      <w:r w:rsidRPr="005468C8">
        <w:rPr>
          <w:rFonts w:ascii="Times New Roman" w:eastAsia="Times New Roman" w:hAnsi="Times New Roman" w:cs="Times New Roman"/>
          <w:kern w:val="0"/>
          <w:sz w:val="28"/>
          <w:szCs w:val="28"/>
          <w:lang w:eastAsia="ru-RU"/>
        </w:rPr>
        <w:tab/>
        <w:t>134</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kern w:val="0"/>
          <w:sz w:val="28"/>
          <w:szCs w:val="28"/>
          <w:lang w:eastAsia="ru-RU"/>
        </w:rPr>
        <w:t>6.2.</w:t>
      </w:r>
      <w:r w:rsidRPr="005468C8">
        <w:rPr>
          <w:rFonts w:ascii="Times New Roman" w:eastAsia="Times New Roman" w:hAnsi="Times New Roman" w:cs="Times New Roman"/>
          <w:kern w:val="0"/>
          <w:sz w:val="28"/>
          <w:szCs w:val="28"/>
          <w:lang w:eastAsia="ru-RU"/>
        </w:rPr>
        <w:tab/>
      </w:r>
      <w:r w:rsidRPr="005468C8">
        <w:rPr>
          <w:rFonts w:ascii="Times New Roman" w:eastAsia="Times New Roman" w:hAnsi="Times New Roman" w:cs="Times New Roman" w:hint="eastAsia"/>
          <w:kern w:val="0"/>
          <w:sz w:val="28"/>
          <w:szCs w:val="28"/>
          <w:lang w:eastAsia="ru-RU"/>
        </w:rPr>
        <w:t>Коммерческая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эффективность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производства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метил</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эфира</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рапсового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масла</w:t>
      </w:r>
      <w:r w:rsidRPr="005468C8">
        <w:rPr>
          <w:rFonts w:ascii="Times New Roman" w:eastAsia="Times New Roman" w:hAnsi="Times New Roman" w:cs="Times New Roman"/>
          <w:kern w:val="0"/>
          <w:sz w:val="28"/>
          <w:szCs w:val="28"/>
          <w:lang w:eastAsia="ru-RU"/>
        </w:rPr>
        <w:tab/>
        <w:t>143</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Выводы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рекомендации</w:t>
      </w:r>
      <w:r w:rsidRPr="005468C8">
        <w:rPr>
          <w:rFonts w:ascii="Times New Roman" w:eastAsia="Times New Roman" w:hAnsi="Times New Roman" w:cs="Times New Roman"/>
          <w:kern w:val="0"/>
          <w:sz w:val="28"/>
          <w:szCs w:val="28"/>
          <w:lang w:eastAsia="ru-RU"/>
        </w:rPr>
        <w:tab/>
        <w:t>149</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Литература</w:t>
      </w:r>
      <w:r w:rsidRPr="005468C8">
        <w:rPr>
          <w:rFonts w:ascii="Times New Roman" w:eastAsia="Times New Roman" w:hAnsi="Times New Roman" w:cs="Times New Roman"/>
          <w:kern w:val="0"/>
          <w:sz w:val="28"/>
          <w:szCs w:val="28"/>
          <w:lang w:eastAsia="ru-RU"/>
        </w:rPr>
        <w:tab/>
        <w:t>151</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Приложения</w:t>
      </w:r>
      <w:r w:rsidRPr="005468C8">
        <w:rPr>
          <w:rFonts w:ascii="Times New Roman" w:eastAsia="Times New Roman" w:hAnsi="Times New Roman" w:cs="Times New Roman"/>
          <w:kern w:val="0"/>
          <w:sz w:val="28"/>
          <w:szCs w:val="28"/>
          <w:lang w:eastAsia="ru-RU"/>
        </w:rPr>
        <w:tab/>
        <w:t xml:space="preserve">162 </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Актуальность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темы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Снижение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затрат</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моторные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доля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которых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себестоимости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сельскохозяйственной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продукции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уже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превышает</w:t>
      </w:r>
      <w:r w:rsidRPr="005468C8">
        <w:rPr>
          <w:rFonts w:ascii="Times New Roman" w:eastAsia="Times New Roman" w:hAnsi="Times New Roman" w:cs="Times New Roman"/>
          <w:kern w:val="0"/>
          <w:sz w:val="28"/>
          <w:szCs w:val="28"/>
          <w:lang w:eastAsia="ru-RU"/>
        </w:rPr>
        <w:t xml:space="preserve"> 30%, - </w:t>
      </w:r>
      <w:r w:rsidRPr="005468C8">
        <w:rPr>
          <w:rFonts w:ascii="Times New Roman" w:eastAsia="Times New Roman" w:hAnsi="Times New Roman" w:cs="Times New Roman" w:hint="eastAsia"/>
          <w:kern w:val="0"/>
          <w:sz w:val="28"/>
          <w:szCs w:val="28"/>
          <w:lang w:eastAsia="ru-RU"/>
        </w:rPr>
        <w:t>одна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из</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самых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актуальных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задач</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Кардинальным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ее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решением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может</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быть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применение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альтернативных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моторных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цена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которых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разы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ниже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нефтяных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настоящее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время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наиболее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реальной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альтернативой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нефтяным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моторным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вам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сельском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хозяйстве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являются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биотопливо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основе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растительных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масел</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спиртов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газомоторное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ГМТ</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жидкое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синтетическое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из</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био</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массы</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kern w:val="0"/>
          <w:sz w:val="28"/>
          <w:szCs w:val="28"/>
          <w:lang w:eastAsia="ru-RU"/>
        </w:rPr>
        <w:tab/>
        <w:t>*</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Применительно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к</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сельскохозяйственному</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производству</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приоритет</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принад</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лежит</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биологическим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моторным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топливам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основе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растительных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масел</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обез</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воженных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спиртов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также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ГМТ</w:t>
      </w:r>
      <w:r w:rsidRPr="005468C8">
        <w:rPr>
          <w:rFonts w:ascii="Times New Roman" w:eastAsia="Times New Roman" w:hAnsi="Times New Roman" w:cs="Times New Roman"/>
          <w:kern w:val="0"/>
          <w:sz w:val="28"/>
          <w:szCs w:val="28"/>
          <w:lang w:eastAsia="ru-RU"/>
        </w:rPr>
        <w:t>.</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Развитие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производства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использования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биомоторпого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из</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возоб</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новляемых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источников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объясняется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прежде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всего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стремлением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обеспечить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энер</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гетическую</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безопасность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сохранить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ресурсы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традиционных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диверсифи</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цировать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сельскохозяйственное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производство</w:t>
      </w:r>
      <w:r w:rsidRPr="005468C8">
        <w:rPr>
          <w:rFonts w:ascii="Times New Roman" w:eastAsia="Times New Roman" w:hAnsi="Times New Roman" w:cs="Times New Roman"/>
          <w:kern w:val="0"/>
          <w:sz w:val="28"/>
          <w:szCs w:val="28"/>
          <w:lang w:eastAsia="ru-RU"/>
        </w:rPr>
        <w:t>.</w:t>
      </w:r>
    </w:p>
    <w:p w:rsidR="005468C8" w:rsidRPr="005468C8"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При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осуществлении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работы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дизелей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рапсовом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масле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смесевом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lastRenderedPageBreak/>
        <w:t>пливе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из</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СТРМ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дизельным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топливом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ДТ</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имеется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возможность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обеспе¬чить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высокий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уровень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энергоавтономности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сельского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хозяйства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значительно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снизить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себестоимость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производимой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продукции</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kern w:val="0"/>
          <w:sz w:val="28"/>
          <w:szCs w:val="28"/>
          <w:lang w:eastAsia="ru-RU"/>
        </w:rPr>
        <w:tab/>
        <w:t>4</w:t>
      </w:r>
    </w:p>
    <w:p w:rsidR="009D7BF4" w:rsidRDefault="005468C8" w:rsidP="005468C8">
      <w:pPr>
        <w:rPr>
          <w:rFonts w:ascii="Times New Roman" w:eastAsia="Times New Roman" w:hAnsi="Times New Roman" w:cs="Times New Roman"/>
          <w:kern w:val="0"/>
          <w:sz w:val="28"/>
          <w:szCs w:val="28"/>
          <w:lang w:eastAsia="ru-RU"/>
        </w:rPr>
      </w:pPr>
      <w:r w:rsidRPr="005468C8">
        <w:rPr>
          <w:rFonts w:ascii="Times New Roman" w:eastAsia="Times New Roman" w:hAnsi="Times New Roman" w:cs="Times New Roman" w:hint="eastAsia"/>
          <w:kern w:val="0"/>
          <w:sz w:val="28"/>
          <w:szCs w:val="28"/>
          <w:lang w:eastAsia="ru-RU"/>
        </w:rPr>
        <w:t>Длительное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время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ведутся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работы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возможности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использования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дизелях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биодизельного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топлива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БДТ</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виде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метилэфира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МЭРМ</w:t>
      </w:r>
      <w:r w:rsidRPr="005468C8">
        <w:rPr>
          <w:rFonts w:ascii="Times New Roman" w:eastAsia="Times New Roman" w:hAnsi="Times New Roman" w:cs="Times New Roman"/>
          <w:kern w:val="0"/>
          <w:sz w:val="28"/>
          <w:szCs w:val="28"/>
          <w:lang w:eastAsia="ru-RU"/>
        </w:rPr>
        <w:t>) (</w:t>
      </w:r>
      <w:r w:rsidRPr="005468C8">
        <w:rPr>
          <w:rFonts w:ascii="Times New Roman" w:eastAsia="Times New Roman" w:hAnsi="Times New Roman" w:cs="Times New Roman" w:hint="eastAsia"/>
          <w:kern w:val="0"/>
          <w:sz w:val="28"/>
          <w:szCs w:val="28"/>
          <w:lang w:eastAsia="ru-RU"/>
        </w:rPr>
        <w:t>европейское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звание</w:t>
      </w:r>
      <w:r w:rsidRPr="005468C8">
        <w:rPr>
          <w:rFonts w:ascii="Times New Roman" w:eastAsia="Times New Roman" w:hAnsi="Times New Roman" w:cs="Times New Roman"/>
          <w:kern w:val="0"/>
          <w:sz w:val="28"/>
          <w:szCs w:val="28"/>
          <w:lang w:eastAsia="ru-RU"/>
        </w:rPr>
        <w:t xml:space="preserve"> - </w:t>
      </w:r>
      <w:r w:rsidRPr="005468C8">
        <w:rPr>
          <w:rFonts w:ascii="Times New Roman" w:eastAsia="Times New Roman" w:hAnsi="Times New Roman" w:cs="Times New Roman" w:hint="eastAsia"/>
          <w:kern w:val="0"/>
          <w:sz w:val="28"/>
          <w:szCs w:val="28"/>
          <w:lang w:eastAsia="ru-RU"/>
        </w:rPr>
        <w:t>биодизель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или</w:t>
      </w:r>
      <w:r w:rsidRPr="005468C8">
        <w:rPr>
          <w:rFonts w:ascii="Times New Roman" w:eastAsia="Times New Roman" w:hAnsi="Times New Roman" w:cs="Times New Roman"/>
          <w:kern w:val="0"/>
          <w:sz w:val="28"/>
          <w:szCs w:val="28"/>
          <w:lang w:eastAsia="ru-RU"/>
        </w:rPr>
        <w:t xml:space="preserve"> RME) </w:t>
      </w:r>
      <w:r w:rsidRPr="005468C8">
        <w:rPr>
          <w:rFonts w:ascii="Times New Roman" w:eastAsia="Times New Roman" w:hAnsi="Times New Roman" w:cs="Times New Roman" w:hint="eastAsia"/>
          <w:kern w:val="0"/>
          <w:sz w:val="28"/>
          <w:szCs w:val="28"/>
          <w:lang w:eastAsia="ru-RU"/>
        </w:rPr>
        <w:t>чистого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СТРМ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Результаты</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полученные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лабораторных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испытаниях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реальной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эксплуатации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дают</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возможности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ре</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комендовать</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использование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СТРМ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для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всех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двигателей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Требуется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проведе</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ние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исследований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направлении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адаптации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двигателей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учетом</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конструктивных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особенностей</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организации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рабочего</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процесса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а</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также</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направлении</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улучше</w:t>
      </w:r>
      <w:r w:rsidRPr="005468C8">
        <w:rPr>
          <w:rFonts w:ascii="Times New Roman" w:eastAsia="Times New Roman" w:hAnsi="Times New Roman" w:cs="Times New Roman"/>
          <w:kern w:val="0"/>
          <w:sz w:val="28"/>
          <w:szCs w:val="28"/>
          <w:lang w:eastAsia="ru-RU"/>
        </w:rPr>
        <w:t>-</w:t>
      </w:r>
      <w:r w:rsidRPr="005468C8">
        <w:rPr>
          <w:rFonts w:ascii="Times New Roman" w:eastAsia="Times New Roman" w:hAnsi="Times New Roman" w:cs="Times New Roman" w:hint="eastAsia"/>
          <w:kern w:val="0"/>
          <w:sz w:val="28"/>
          <w:szCs w:val="28"/>
          <w:lang w:eastAsia="ru-RU"/>
        </w:rPr>
        <w:t>ния</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химмотологических</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свойств</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БДТ</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из</w:t>
      </w:r>
      <w:r w:rsidRPr="005468C8">
        <w:rPr>
          <w:rFonts w:ascii="Times New Roman" w:eastAsia="Times New Roman" w:hAnsi="Times New Roman" w:cs="Times New Roman"/>
          <w:kern w:val="0"/>
          <w:sz w:val="28"/>
          <w:szCs w:val="28"/>
          <w:lang w:eastAsia="ru-RU"/>
        </w:rPr>
        <w:t xml:space="preserve"> </w:t>
      </w:r>
      <w:r w:rsidRPr="005468C8">
        <w:rPr>
          <w:rFonts w:ascii="Times New Roman" w:eastAsia="Times New Roman" w:hAnsi="Times New Roman" w:cs="Times New Roman" w:hint="eastAsia"/>
          <w:kern w:val="0"/>
          <w:sz w:val="28"/>
          <w:szCs w:val="28"/>
          <w:lang w:eastAsia="ru-RU"/>
        </w:rPr>
        <w:t>РМ</w:t>
      </w:r>
      <w:r w:rsidRPr="005468C8">
        <w:rPr>
          <w:rFonts w:ascii="Times New Roman" w:eastAsia="Times New Roman" w:hAnsi="Times New Roman" w:cs="Times New Roman"/>
          <w:kern w:val="0"/>
          <w:sz w:val="28"/>
          <w:szCs w:val="28"/>
          <w:lang w:eastAsia="ru-RU"/>
        </w:rPr>
        <w:t>.</w:t>
      </w:r>
    </w:p>
    <w:p w:rsidR="005468C8" w:rsidRDefault="005468C8" w:rsidP="005468C8"/>
    <w:p w:rsidR="005468C8" w:rsidRDefault="005468C8" w:rsidP="005468C8"/>
    <w:p w:rsidR="005468C8" w:rsidRDefault="005468C8" w:rsidP="005468C8"/>
    <w:p w:rsidR="005468C8" w:rsidRDefault="005468C8" w:rsidP="005468C8">
      <w:r>
        <w:rPr>
          <w:rFonts w:hint="eastAsia"/>
        </w:rPr>
        <w:t>Выводы</w:t>
      </w:r>
      <w:r>
        <w:t></w:t>
      </w:r>
      <w:r>
        <w:rPr>
          <w:rFonts w:hint="eastAsia"/>
        </w:rPr>
        <w:t>и</w:t>
      </w:r>
      <w:r>
        <w:t></w:t>
      </w:r>
      <w:r>
        <w:rPr>
          <w:rFonts w:hint="eastAsia"/>
        </w:rPr>
        <w:t>рекомендации</w:t>
      </w:r>
    </w:p>
    <w:p w:rsidR="005468C8" w:rsidRDefault="005468C8" w:rsidP="005468C8">
      <w:r>
        <w:t></w:t>
      </w:r>
      <w:r>
        <w:t></w:t>
      </w:r>
      <w:r>
        <w:tab/>
      </w:r>
      <w:r>
        <w:rPr>
          <w:rFonts w:hint="eastAsia"/>
        </w:rPr>
        <w:t>С</w:t>
      </w:r>
      <w:r>
        <w:t></w:t>
      </w:r>
      <w:r>
        <w:rPr>
          <w:rFonts w:hint="eastAsia"/>
        </w:rPr>
        <w:t>учетом</w:t>
      </w:r>
      <w:r>
        <w:t></w:t>
      </w:r>
      <w:r>
        <w:rPr>
          <w:rFonts w:hint="eastAsia"/>
        </w:rPr>
        <w:t>рекомендованных</w:t>
      </w:r>
      <w:r>
        <w:t></w:t>
      </w:r>
      <w:r>
        <w:rPr>
          <w:rFonts w:hint="eastAsia"/>
        </w:rPr>
        <w:t>технологий</w:t>
      </w:r>
      <w:r>
        <w:t></w:t>
      </w:r>
      <w:r>
        <w:rPr>
          <w:rFonts w:hint="eastAsia"/>
        </w:rPr>
        <w:t>и</w:t>
      </w:r>
      <w:r>
        <w:t></w:t>
      </w:r>
      <w:r>
        <w:rPr>
          <w:rFonts w:hint="eastAsia"/>
        </w:rPr>
        <w:t>технических</w:t>
      </w:r>
      <w:r>
        <w:t></w:t>
      </w:r>
      <w:r>
        <w:rPr>
          <w:rFonts w:hint="eastAsia"/>
        </w:rPr>
        <w:t>средств</w:t>
      </w:r>
      <w:r>
        <w:t></w:t>
      </w:r>
      <w:r>
        <w:rPr>
          <w:rFonts w:hint="eastAsia"/>
        </w:rPr>
        <w:t>адаптации</w:t>
      </w:r>
      <w:r>
        <w:t></w:t>
      </w:r>
      <w:r>
        <w:rPr>
          <w:rFonts w:hint="eastAsia"/>
        </w:rPr>
        <w:t>дизе</w:t>
      </w:r>
      <w:r>
        <w:t></w:t>
      </w:r>
      <w:r>
        <w:rPr>
          <w:rFonts w:hint="eastAsia"/>
        </w:rPr>
        <w:t>лей</w:t>
      </w:r>
      <w:r>
        <w:t></w:t>
      </w:r>
      <w:r>
        <w:rPr>
          <w:rFonts w:hint="eastAsia"/>
        </w:rPr>
        <w:t>к</w:t>
      </w:r>
      <w:r>
        <w:t></w:t>
      </w:r>
      <w:r>
        <w:rPr>
          <w:rFonts w:hint="eastAsia"/>
        </w:rPr>
        <w:t>работе</w:t>
      </w:r>
      <w:r>
        <w:t></w:t>
      </w:r>
      <w:r>
        <w:rPr>
          <w:rFonts w:hint="eastAsia"/>
        </w:rPr>
        <w:t>на</w:t>
      </w:r>
      <w:r>
        <w:t></w:t>
      </w:r>
      <w:r>
        <w:rPr>
          <w:rFonts w:hint="eastAsia"/>
        </w:rPr>
        <w:t>РМ</w:t>
      </w:r>
      <w:r>
        <w:t></w:t>
      </w:r>
      <w:r>
        <w:rPr>
          <w:rFonts w:hint="eastAsia"/>
        </w:rPr>
        <w:t>обеспечивается</w:t>
      </w:r>
      <w:r>
        <w:t></w:t>
      </w:r>
      <w:r>
        <w:rPr>
          <w:rFonts w:hint="eastAsia"/>
        </w:rPr>
        <w:t>уровень</w:t>
      </w:r>
      <w:r>
        <w:t></w:t>
      </w:r>
      <w:r>
        <w:rPr>
          <w:rFonts w:hint="eastAsia"/>
        </w:rPr>
        <w:t>энергоавтономности</w:t>
      </w:r>
      <w:r>
        <w:t></w:t>
      </w:r>
      <w:r>
        <w:rPr>
          <w:rFonts w:hint="eastAsia"/>
        </w:rPr>
        <w:t>сельскохозяй</w:t>
      </w:r>
      <w:r>
        <w:t></w:t>
      </w:r>
      <w:r>
        <w:rPr>
          <w:rFonts w:hint="eastAsia"/>
        </w:rPr>
        <w:t>ственного</w:t>
      </w:r>
      <w:r>
        <w:t></w:t>
      </w:r>
      <w:r>
        <w:rPr>
          <w:rFonts w:hint="eastAsia"/>
        </w:rPr>
        <w:t>предприятия</w:t>
      </w:r>
      <w:r>
        <w:t></w:t>
      </w:r>
      <w:r>
        <w:rPr>
          <w:rFonts w:hint="eastAsia"/>
        </w:rPr>
        <w:t>по</w:t>
      </w:r>
      <w:r>
        <w:t></w:t>
      </w:r>
      <w:r>
        <w:rPr>
          <w:rFonts w:hint="eastAsia"/>
        </w:rPr>
        <w:t>ДТ</w:t>
      </w:r>
      <w:r>
        <w:t></w:t>
      </w:r>
      <w:r>
        <w:rPr>
          <w:rFonts w:hint="eastAsia"/>
        </w:rPr>
        <w:t>более</w:t>
      </w:r>
      <w:r>
        <w:t></w:t>
      </w:r>
      <w:r>
        <w:t></w:t>
      </w:r>
      <w:r>
        <w:t></w:t>
      </w:r>
      <w:r>
        <w:t></w:t>
      </w:r>
      <w:r>
        <w:t></w:t>
      </w:r>
    </w:p>
    <w:p w:rsidR="005468C8" w:rsidRDefault="005468C8" w:rsidP="005468C8">
      <w:r>
        <w:t></w:t>
      </w:r>
      <w:r>
        <w:t></w:t>
      </w:r>
      <w:r>
        <w:tab/>
      </w:r>
      <w:r>
        <w:rPr>
          <w:rFonts w:hint="eastAsia"/>
        </w:rPr>
        <w:t>Рекомендован</w:t>
      </w:r>
      <w:r>
        <w:t></w:t>
      </w:r>
      <w:r>
        <w:rPr>
          <w:rFonts w:hint="eastAsia"/>
        </w:rPr>
        <w:t>следующий</w:t>
      </w:r>
      <w:r>
        <w:t></w:t>
      </w:r>
      <w:r>
        <w:rPr>
          <w:rFonts w:hint="eastAsia"/>
        </w:rPr>
        <w:t>минимальный</w:t>
      </w:r>
      <w:r>
        <w:t></w:t>
      </w:r>
      <w:r>
        <w:rPr>
          <w:rFonts w:hint="eastAsia"/>
        </w:rPr>
        <w:t>комплект</w:t>
      </w:r>
      <w:r>
        <w:t></w:t>
      </w:r>
      <w:r>
        <w:rPr>
          <w:rFonts w:hint="eastAsia"/>
        </w:rPr>
        <w:t>оборудования</w:t>
      </w:r>
      <w:r>
        <w:t></w:t>
      </w:r>
      <w:r>
        <w:rPr>
          <w:rFonts w:hint="eastAsia"/>
        </w:rPr>
        <w:t>для</w:t>
      </w:r>
      <w:r>
        <w:t></w:t>
      </w:r>
      <w:r>
        <w:rPr>
          <w:rFonts w:hint="eastAsia"/>
        </w:rPr>
        <w:t>внутрихо</w:t>
      </w:r>
      <w:r>
        <w:t></w:t>
      </w:r>
      <w:r>
        <w:rPr>
          <w:rFonts w:hint="eastAsia"/>
        </w:rPr>
        <w:t>зяйственного</w:t>
      </w:r>
      <w:r>
        <w:t></w:t>
      </w:r>
      <w:r>
        <w:rPr>
          <w:rFonts w:hint="eastAsia"/>
        </w:rPr>
        <w:t>производства</w:t>
      </w:r>
      <w:r>
        <w:t></w:t>
      </w:r>
      <w:r>
        <w:rPr>
          <w:rFonts w:hint="eastAsia"/>
        </w:rPr>
        <w:t>РМ</w:t>
      </w:r>
      <w:r>
        <w:t></w:t>
      </w:r>
      <w:r>
        <w:rPr>
          <w:rFonts w:hint="eastAsia"/>
        </w:rPr>
        <w:t>по</w:t>
      </w:r>
      <w:r>
        <w:t></w:t>
      </w:r>
      <w:r>
        <w:rPr>
          <w:rFonts w:hint="eastAsia"/>
        </w:rPr>
        <w:t>технологии</w:t>
      </w:r>
      <w:r>
        <w:t></w:t>
      </w:r>
      <w:r>
        <w:rPr>
          <w:rFonts w:hint="eastAsia"/>
        </w:rPr>
        <w:t>холодного</w:t>
      </w:r>
      <w:r>
        <w:t></w:t>
      </w:r>
      <w:r>
        <w:rPr>
          <w:rFonts w:hint="eastAsia"/>
        </w:rPr>
        <w:t>отжима</w:t>
      </w:r>
      <w:r>
        <w:t></w:t>
      </w:r>
      <w:r>
        <w:t></w:t>
      </w:r>
      <w:r>
        <w:rPr>
          <w:rFonts w:hint="eastAsia"/>
        </w:rPr>
        <w:t>набор</w:t>
      </w:r>
      <w:r>
        <w:t></w:t>
      </w:r>
      <w:r>
        <w:rPr>
          <w:rFonts w:hint="eastAsia"/>
        </w:rPr>
        <w:t>прес</w:t>
      </w:r>
      <w:r>
        <w:t></w:t>
      </w:r>
      <w:r>
        <w:rPr>
          <w:rFonts w:hint="eastAsia"/>
        </w:rPr>
        <w:t>сов</w:t>
      </w:r>
      <w:r>
        <w:t></w:t>
      </w:r>
      <w:r>
        <w:rPr>
          <w:rFonts w:hint="eastAsia"/>
        </w:rPr>
        <w:t>малой</w:t>
      </w:r>
      <w:r>
        <w:t></w:t>
      </w:r>
      <w:r>
        <w:rPr>
          <w:rFonts w:hint="eastAsia"/>
        </w:rPr>
        <w:t>производительности</w:t>
      </w:r>
      <w:r>
        <w:t></w:t>
      </w:r>
      <w:r>
        <w:t></w:t>
      </w:r>
      <w:r>
        <w:rPr>
          <w:rFonts w:hint="eastAsia"/>
        </w:rPr>
        <w:t>типа</w:t>
      </w:r>
      <w:r>
        <w:t></w:t>
      </w:r>
      <w:r>
        <w:rPr>
          <w:rFonts w:hint="eastAsia"/>
        </w:rPr>
        <w:t>КК</w:t>
      </w:r>
      <w:r>
        <w:t></w:t>
      </w:r>
      <w:r>
        <w:t></w:t>
      </w:r>
      <w:r>
        <w:t></w:t>
      </w:r>
      <w:r>
        <w:t></w:t>
      </w:r>
      <w:r>
        <w:t></w:t>
      </w:r>
      <w:r>
        <w:t></w:t>
      </w:r>
      <w:r>
        <w:rPr>
          <w:rFonts w:hint="eastAsia"/>
        </w:rPr>
        <w:t>пресс</w:t>
      </w:r>
      <w:r>
        <w:t></w:t>
      </w:r>
      <w:r>
        <w:rPr>
          <w:rFonts w:hint="eastAsia"/>
        </w:rPr>
        <w:t>камерных</w:t>
      </w:r>
      <w:r>
        <w:t></w:t>
      </w:r>
      <w:r>
        <w:rPr>
          <w:rFonts w:hint="eastAsia"/>
        </w:rPr>
        <w:t>фильтров</w:t>
      </w:r>
      <w:r>
        <w:t></w:t>
      </w:r>
      <w:r>
        <w:t></w:t>
      </w:r>
      <w:r>
        <w:rPr>
          <w:rFonts w:hint="eastAsia"/>
        </w:rPr>
        <w:t>типа</w:t>
      </w:r>
      <w:r>
        <w:t></w:t>
      </w:r>
      <w:r>
        <w:rPr>
          <w:rFonts w:hint="eastAsia"/>
        </w:rPr>
        <w:t>ККФ</w:t>
      </w:r>
      <w:r>
        <w:t></w:t>
      </w:r>
      <w:r>
        <w:t></w:t>
      </w:r>
      <w:r>
        <w:t></w:t>
      </w:r>
      <w:r>
        <w:t></w:t>
      </w:r>
      <w:r>
        <w:t></w:t>
      </w:r>
      <w:r>
        <w:t></w:t>
      </w:r>
      <w:r>
        <w:t></w:t>
      </w:r>
      <w:r>
        <w:t></w:t>
      </w:r>
      <w:r>
        <w:t></w:t>
      </w:r>
      <w:r>
        <w:t></w:t>
      </w:r>
      <w:r>
        <w:t></w:t>
      </w:r>
      <w:r>
        <w:t></w:t>
      </w:r>
      <w:r>
        <w:rPr>
          <w:rFonts w:hint="eastAsia"/>
        </w:rPr>
        <w:t>емкость</w:t>
      </w:r>
      <w:r>
        <w:t></w:t>
      </w:r>
      <w:r>
        <w:rPr>
          <w:rFonts w:hint="eastAsia"/>
        </w:rPr>
        <w:t>для</w:t>
      </w:r>
      <w:r>
        <w:t></w:t>
      </w:r>
      <w:r>
        <w:rPr>
          <w:rFonts w:hint="eastAsia"/>
        </w:rPr>
        <w:t>смешивания</w:t>
      </w:r>
      <w:r>
        <w:t></w:t>
      </w:r>
      <w:r>
        <w:rPr>
          <w:rFonts w:hint="eastAsia"/>
        </w:rPr>
        <w:t>масла</w:t>
      </w:r>
      <w:r>
        <w:t></w:t>
      </w:r>
      <w:r>
        <w:rPr>
          <w:rFonts w:hint="eastAsia"/>
        </w:rPr>
        <w:t>с</w:t>
      </w:r>
      <w:r>
        <w:t></w:t>
      </w:r>
      <w:r>
        <w:rPr>
          <w:rFonts w:hint="eastAsia"/>
        </w:rPr>
        <w:t>кизельгуром</w:t>
      </w:r>
      <w:r>
        <w:t></w:t>
      </w:r>
      <w:r>
        <w:t></w:t>
      </w:r>
      <w:r>
        <w:rPr>
          <w:rFonts w:hint="eastAsia"/>
        </w:rPr>
        <w:t>емкость</w:t>
      </w:r>
      <w:r>
        <w:t></w:t>
      </w:r>
      <w:r>
        <w:rPr>
          <w:rFonts w:hint="eastAsia"/>
        </w:rPr>
        <w:t>для</w:t>
      </w:r>
      <w:r>
        <w:t></w:t>
      </w:r>
      <w:r>
        <w:rPr>
          <w:rFonts w:hint="eastAsia"/>
        </w:rPr>
        <w:t>хра</w:t>
      </w:r>
      <w:r>
        <w:t></w:t>
      </w:r>
      <w:r>
        <w:rPr>
          <w:rFonts w:hint="eastAsia"/>
        </w:rPr>
        <w:t>нения</w:t>
      </w:r>
      <w:r>
        <w:t></w:t>
      </w:r>
      <w:r>
        <w:rPr>
          <w:rFonts w:hint="eastAsia"/>
        </w:rPr>
        <w:t>масла</w:t>
      </w:r>
      <w:r>
        <w:t></w:t>
      </w:r>
    </w:p>
    <w:p w:rsidR="005468C8" w:rsidRDefault="005468C8" w:rsidP="005468C8">
      <w:r>
        <w:t></w:t>
      </w:r>
      <w:r>
        <w:t></w:t>
      </w:r>
      <w:r>
        <w:tab/>
      </w:r>
      <w:r>
        <w:rPr>
          <w:rFonts w:hint="eastAsia"/>
        </w:rPr>
        <w:t>Теоретические</w:t>
      </w:r>
      <w:r>
        <w:t></w:t>
      </w:r>
      <w:r>
        <w:rPr>
          <w:rFonts w:hint="eastAsia"/>
        </w:rPr>
        <w:t>расчеты</w:t>
      </w:r>
      <w:r>
        <w:t></w:t>
      </w:r>
      <w:r>
        <w:rPr>
          <w:rFonts w:hint="eastAsia"/>
        </w:rPr>
        <w:t>показали</w:t>
      </w:r>
      <w:r>
        <w:t></w:t>
      </w:r>
      <w:r>
        <w:rPr>
          <w:rFonts w:hint="eastAsia"/>
        </w:rPr>
        <w:t>отсутствие</w:t>
      </w:r>
      <w:r>
        <w:t></w:t>
      </w:r>
      <w:r>
        <w:rPr>
          <w:rFonts w:hint="eastAsia"/>
        </w:rPr>
        <w:t>в</w:t>
      </w:r>
      <w:r>
        <w:t></w:t>
      </w:r>
      <w:r>
        <w:rPr>
          <w:rFonts w:hint="eastAsia"/>
        </w:rPr>
        <w:t>характеристиках</w:t>
      </w:r>
      <w:r>
        <w:t></w:t>
      </w:r>
      <w:r>
        <w:rPr>
          <w:rFonts w:hint="eastAsia"/>
        </w:rPr>
        <w:t>топливоподачи</w:t>
      </w:r>
      <w:r>
        <w:t></w:t>
      </w:r>
      <w:r>
        <w:rPr>
          <w:rFonts w:hint="eastAsia"/>
        </w:rPr>
        <w:t>РМ</w:t>
      </w:r>
      <w:r>
        <w:t></w:t>
      </w:r>
      <w:r>
        <w:rPr>
          <w:rFonts w:hint="eastAsia"/>
        </w:rPr>
        <w:t>факторов</w:t>
      </w:r>
      <w:r>
        <w:t></w:t>
      </w:r>
      <w:r>
        <w:t></w:t>
      </w:r>
      <w:r>
        <w:rPr>
          <w:rFonts w:hint="eastAsia"/>
        </w:rPr>
        <w:t>препятствующих</w:t>
      </w:r>
      <w:r>
        <w:t></w:t>
      </w:r>
      <w:r>
        <w:rPr>
          <w:rFonts w:hint="eastAsia"/>
        </w:rPr>
        <w:t>его</w:t>
      </w:r>
      <w:r>
        <w:t></w:t>
      </w:r>
      <w:r>
        <w:rPr>
          <w:rFonts w:hint="eastAsia"/>
        </w:rPr>
        <w:t>использованию</w:t>
      </w:r>
      <w:r>
        <w:t></w:t>
      </w:r>
      <w:r>
        <w:rPr>
          <w:rFonts w:hint="eastAsia"/>
        </w:rPr>
        <w:t>в</w:t>
      </w:r>
      <w:r>
        <w:t></w:t>
      </w:r>
      <w:r>
        <w:rPr>
          <w:rFonts w:hint="eastAsia"/>
        </w:rPr>
        <w:t>исследуемой</w:t>
      </w:r>
      <w:r>
        <w:t></w:t>
      </w:r>
      <w:r>
        <w:rPr>
          <w:rFonts w:hint="eastAsia"/>
        </w:rPr>
        <w:t>топливной</w:t>
      </w:r>
      <w:r>
        <w:t></w:t>
      </w:r>
      <w:r>
        <w:rPr>
          <w:rFonts w:hint="eastAsia"/>
        </w:rPr>
        <w:t>системе</w:t>
      </w:r>
      <w:r>
        <w:t></w:t>
      </w:r>
      <w:r>
        <w:rPr>
          <w:rFonts w:hint="eastAsia"/>
        </w:rPr>
        <w:t>дизеля</w:t>
      </w:r>
      <w:r>
        <w:t></w:t>
      </w:r>
      <w:r>
        <w:rPr>
          <w:rFonts w:hint="eastAsia"/>
        </w:rPr>
        <w:t>Д</w:t>
      </w:r>
      <w:r>
        <w:t></w:t>
      </w:r>
      <w:r>
        <w:t></w:t>
      </w:r>
      <w:r>
        <w:t></w:t>
      </w:r>
      <w:r>
        <w:t></w:t>
      </w:r>
      <w:r>
        <w:t></w:t>
      </w:r>
      <w:r>
        <w:t></w:t>
      </w:r>
      <w:r>
        <w:rPr>
          <w:rFonts w:hint="eastAsia"/>
        </w:rPr>
        <w:t>Топливная</w:t>
      </w:r>
      <w:r>
        <w:t></w:t>
      </w:r>
      <w:r>
        <w:rPr>
          <w:rFonts w:hint="eastAsia"/>
        </w:rPr>
        <w:t>система</w:t>
      </w:r>
      <w:r>
        <w:t></w:t>
      </w:r>
      <w:r>
        <w:rPr>
          <w:rFonts w:hint="eastAsia"/>
        </w:rPr>
        <w:t>дизеля</w:t>
      </w:r>
      <w:r>
        <w:t></w:t>
      </w:r>
      <w:r>
        <w:rPr>
          <w:rFonts w:hint="eastAsia"/>
        </w:rPr>
        <w:t>обеспечивает</w:t>
      </w:r>
      <w:r>
        <w:t></w:t>
      </w:r>
      <w:r>
        <w:rPr>
          <w:rFonts w:hint="eastAsia"/>
        </w:rPr>
        <w:t>необходимую</w:t>
      </w:r>
      <w:r>
        <w:t></w:t>
      </w:r>
      <w:r>
        <w:rPr>
          <w:rFonts w:hint="eastAsia"/>
        </w:rPr>
        <w:t>цикловую</w:t>
      </w:r>
      <w:r>
        <w:t></w:t>
      </w:r>
      <w:r>
        <w:rPr>
          <w:rFonts w:hint="eastAsia"/>
        </w:rPr>
        <w:t>подачу</w:t>
      </w:r>
      <w:r>
        <w:t></w:t>
      </w:r>
      <w:r>
        <w:rPr>
          <w:rFonts w:hint="eastAsia"/>
        </w:rPr>
        <w:t>РМ</w:t>
      </w:r>
      <w:r>
        <w:t></w:t>
      </w:r>
      <w:r>
        <w:t></w:t>
      </w:r>
      <w:r>
        <w:rPr>
          <w:rFonts w:hint="eastAsia"/>
        </w:rPr>
        <w:t>без</w:t>
      </w:r>
      <w:r>
        <w:t></w:t>
      </w:r>
      <w:r>
        <w:rPr>
          <w:rFonts w:hint="eastAsia"/>
        </w:rPr>
        <w:t>существенного</w:t>
      </w:r>
      <w:r>
        <w:t></w:t>
      </w:r>
      <w:r>
        <w:rPr>
          <w:rFonts w:hint="eastAsia"/>
        </w:rPr>
        <w:t>изменения</w:t>
      </w:r>
      <w:r>
        <w:t></w:t>
      </w:r>
      <w:r>
        <w:rPr>
          <w:rFonts w:hint="eastAsia"/>
        </w:rPr>
        <w:t>конструкции</w:t>
      </w:r>
      <w:r>
        <w:t></w:t>
      </w:r>
    </w:p>
    <w:p w:rsidR="005468C8" w:rsidRDefault="005468C8" w:rsidP="005468C8">
      <w:r>
        <w:t></w:t>
      </w:r>
      <w:r>
        <w:t></w:t>
      </w:r>
      <w:r>
        <w:tab/>
      </w:r>
      <w:r>
        <w:rPr>
          <w:rFonts w:hint="eastAsia"/>
        </w:rPr>
        <w:t>Без</w:t>
      </w:r>
      <w:r>
        <w:t></w:t>
      </w:r>
      <w:r>
        <w:rPr>
          <w:rFonts w:hint="eastAsia"/>
        </w:rPr>
        <w:t>изменения</w:t>
      </w:r>
      <w:r>
        <w:t></w:t>
      </w:r>
      <w:r>
        <w:rPr>
          <w:rFonts w:hint="eastAsia"/>
        </w:rPr>
        <w:t>регулировок</w:t>
      </w:r>
      <w:r>
        <w:t></w:t>
      </w:r>
      <w:r>
        <w:rPr>
          <w:rFonts w:hint="eastAsia"/>
        </w:rPr>
        <w:t>топливной</w:t>
      </w:r>
      <w:r>
        <w:t></w:t>
      </w:r>
      <w:r>
        <w:rPr>
          <w:rFonts w:hint="eastAsia"/>
        </w:rPr>
        <w:t>аппаратуры</w:t>
      </w:r>
      <w:r>
        <w:t></w:t>
      </w:r>
      <w:r>
        <w:rPr>
          <w:rFonts w:hint="eastAsia"/>
        </w:rPr>
        <w:t>при</w:t>
      </w:r>
      <w:r>
        <w:t></w:t>
      </w:r>
      <w:r>
        <w:rPr>
          <w:rFonts w:hint="eastAsia"/>
        </w:rPr>
        <w:t>адаптации</w:t>
      </w:r>
      <w:r>
        <w:t></w:t>
      </w:r>
      <w:r>
        <w:rPr>
          <w:rFonts w:hint="eastAsia"/>
        </w:rPr>
        <w:t>дизеля</w:t>
      </w:r>
      <w:r>
        <w:t></w:t>
      </w:r>
      <w:r>
        <w:t></w:t>
      </w:r>
      <w:r>
        <w:rPr>
          <w:rFonts w:hint="eastAsia"/>
        </w:rPr>
        <w:t>ЧН</w:t>
      </w:r>
      <w:r>
        <w:t></w:t>
      </w:r>
      <w:r>
        <w:t></w:t>
      </w:r>
      <w:r>
        <w:t></w:t>
      </w:r>
      <w:r>
        <w:t></w:t>
      </w:r>
      <w:r>
        <w:t></w:t>
      </w:r>
      <w:r>
        <w:t></w:t>
      </w:r>
      <w:r>
        <w:t></w:t>
      </w:r>
      <w:r>
        <w:rPr>
          <w:rFonts w:hint="eastAsia"/>
        </w:rPr>
        <w:t>к</w:t>
      </w:r>
      <w:r>
        <w:t></w:t>
      </w:r>
      <w:r>
        <w:rPr>
          <w:rFonts w:hint="eastAsia"/>
        </w:rPr>
        <w:t>работе</w:t>
      </w:r>
      <w:r>
        <w:t></w:t>
      </w:r>
      <w:r>
        <w:rPr>
          <w:rFonts w:hint="eastAsia"/>
        </w:rPr>
        <w:t>на</w:t>
      </w:r>
      <w:r>
        <w:t></w:t>
      </w:r>
      <w:r>
        <w:rPr>
          <w:rFonts w:hint="eastAsia"/>
        </w:rPr>
        <w:t>БДТ</w:t>
      </w:r>
      <w:r>
        <w:t></w:t>
      </w:r>
      <w:r>
        <w:rPr>
          <w:rFonts w:hint="eastAsia"/>
        </w:rPr>
        <w:t>при</w:t>
      </w:r>
      <w:r>
        <w:t></w:t>
      </w:r>
      <w:r>
        <w:rPr>
          <w:rFonts w:hint="eastAsia"/>
        </w:rPr>
        <w:t>использовании</w:t>
      </w:r>
      <w:r>
        <w:t></w:t>
      </w:r>
      <w:r>
        <w:rPr>
          <w:rFonts w:hint="eastAsia"/>
        </w:rPr>
        <w:t>РМ</w:t>
      </w:r>
      <w:r>
        <w:t></w:t>
      </w:r>
      <w:r>
        <w:rPr>
          <w:rFonts w:hint="eastAsia"/>
        </w:rPr>
        <w:t>в</w:t>
      </w:r>
      <w:r>
        <w:t></w:t>
      </w:r>
      <w:r>
        <w:rPr>
          <w:rFonts w:hint="eastAsia"/>
        </w:rPr>
        <w:t>качестве</w:t>
      </w:r>
      <w:r>
        <w:t></w:t>
      </w:r>
      <w:r>
        <w:rPr>
          <w:rFonts w:hint="eastAsia"/>
        </w:rPr>
        <w:t>топлива</w:t>
      </w:r>
      <w:r>
        <w:t></w:t>
      </w:r>
      <w:r>
        <w:rPr>
          <w:rFonts w:hint="eastAsia"/>
        </w:rPr>
        <w:t>по</w:t>
      </w:r>
      <w:r>
        <w:t></w:t>
      </w:r>
      <w:r>
        <w:rPr>
          <w:rFonts w:hint="eastAsia"/>
        </w:rPr>
        <w:t>сравнению</w:t>
      </w:r>
      <w:r>
        <w:t></w:t>
      </w:r>
      <w:r>
        <w:rPr>
          <w:rFonts w:hint="eastAsia"/>
        </w:rPr>
        <w:t>с</w:t>
      </w:r>
      <w:r>
        <w:t></w:t>
      </w:r>
      <w:r>
        <w:rPr>
          <w:rFonts w:hint="eastAsia"/>
        </w:rPr>
        <w:t>ДТ</w:t>
      </w:r>
      <w:r>
        <w:t></w:t>
      </w:r>
      <w:r>
        <w:rPr>
          <w:rFonts w:hint="eastAsia"/>
        </w:rPr>
        <w:t>получено</w:t>
      </w:r>
      <w:r>
        <w:t></w:t>
      </w:r>
      <w:r>
        <w:rPr>
          <w:rFonts w:hint="eastAsia"/>
        </w:rPr>
        <w:t>снижение</w:t>
      </w:r>
      <w:r>
        <w:t></w:t>
      </w:r>
      <w:r>
        <w:rPr>
          <w:rFonts w:hint="eastAsia"/>
        </w:rPr>
        <w:t>мощности</w:t>
      </w:r>
      <w:r>
        <w:t></w:t>
      </w:r>
      <w:r>
        <w:rPr>
          <w:rFonts w:hint="eastAsia"/>
        </w:rPr>
        <w:t>на</w:t>
      </w:r>
      <w:r>
        <w:t></w:t>
      </w:r>
      <w:r>
        <w:t></w:t>
      </w:r>
      <w:r>
        <w:t></w:t>
      </w:r>
      <w:r>
        <w:t></w:t>
      </w:r>
      <w:r>
        <w:t></w:t>
      </w:r>
      <w:r>
        <w:rPr>
          <w:rFonts w:hint="eastAsia"/>
        </w:rPr>
        <w:t>кВт</w:t>
      </w:r>
      <w:r>
        <w:t></w:t>
      </w:r>
      <w:r>
        <w:t></w:t>
      </w:r>
      <w:r>
        <w:t></w:t>
      </w:r>
      <w:r>
        <w:t></w:t>
      </w:r>
      <w:r>
        <w:t></w:t>
      </w:r>
      <w:r>
        <w:t></w:t>
      </w:r>
      <w:r>
        <w:t></w:t>
      </w:r>
      <w:r>
        <w:t></w:t>
      </w:r>
      <w:r>
        <w:t></w:t>
      </w:r>
      <w:r>
        <w:t></w:t>
      </w:r>
      <w:r>
        <w:rPr>
          <w:rFonts w:hint="eastAsia"/>
        </w:rPr>
        <w:t>корректорного</w:t>
      </w:r>
      <w:r>
        <w:t></w:t>
      </w:r>
      <w:r>
        <w:rPr>
          <w:rFonts w:hint="eastAsia"/>
        </w:rPr>
        <w:t>запаса</w:t>
      </w:r>
      <w:r>
        <w:t></w:t>
      </w:r>
      <w:r>
        <w:rPr>
          <w:rFonts w:hint="eastAsia"/>
        </w:rPr>
        <w:t>крутящего</w:t>
      </w:r>
      <w:r>
        <w:t></w:t>
      </w:r>
      <w:r>
        <w:rPr>
          <w:rFonts w:hint="eastAsia"/>
        </w:rPr>
        <w:t>момента</w:t>
      </w:r>
      <w:r>
        <w:t></w:t>
      </w:r>
      <w:r>
        <w:rPr>
          <w:rFonts w:hint="eastAsia"/>
        </w:rPr>
        <w:t>на</w:t>
      </w:r>
      <w:r>
        <w:t></w:t>
      </w:r>
      <w:r>
        <w:t></w:t>
      </w:r>
      <w:r>
        <w:t></w:t>
      </w:r>
      <w:r>
        <w:t></w:t>
      </w:r>
      <w:r>
        <w:t></w:t>
      </w:r>
      <w:r>
        <w:t></w:t>
      </w:r>
      <w:r>
        <w:t></w:t>
      </w:r>
      <w:r>
        <w:t></w:t>
      </w:r>
      <w:r>
        <w:rPr>
          <w:rFonts w:hint="eastAsia"/>
        </w:rPr>
        <w:t>увеличение</w:t>
      </w:r>
      <w:r>
        <w:t></w:t>
      </w:r>
      <w:r>
        <w:rPr>
          <w:rFonts w:hint="eastAsia"/>
        </w:rPr>
        <w:t>часового</w:t>
      </w:r>
      <w:r>
        <w:t></w:t>
      </w:r>
      <w:r>
        <w:rPr>
          <w:rFonts w:hint="eastAsia"/>
        </w:rPr>
        <w:t>расхода</w:t>
      </w:r>
      <w:r>
        <w:t></w:t>
      </w:r>
      <w:r>
        <w:rPr>
          <w:rFonts w:hint="eastAsia"/>
        </w:rPr>
        <w:t>топлива</w:t>
      </w:r>
      <w:r>
        <w:t></w:t>
      </w:r>
      <w:r>
        <w:rPr>
          <w:rFonts w:hint="eastAsia"/>
        </w:rPr>
        <w:t>на</w:t>
      </w:r>
      <w:r>
        <w:t></w:t>
      </w:r>
      <w:r>
        <w:t></w:t>
      </w:r>
      <w:r>
        <w:t></w:t>
      </w:r>
      <w:r>
        <w:t></w:t>
      </w:r>
      <w:r>
        <w:t></w:t>
      </w:r>
      <w:r>
        <w:t></w:t>
      </w:r>
      <w:r>
        <w:t></w:t>
      </w:r>
      <w:r>
        <w:rPr>
          <w:rFonts w:hint="eastAsia"/>
        </w:rPr>
        <w:t>массового</w:t>
      </w:r>
      <w:r>
        <w:t></w:t>
      </w:r>
      <w:r>
        <w:rPr>
          <w:rFonts w:hint="eastAsia"/>
        </w:rPr>
        <w:t>удельного</w:t>
      </w:r>
      <w:r>
        <w:t></w:t>
      </w:r>
      <w:r>
        <w:rPr>
          <w:rFonts w:hint="eastAsia"/>
        </w:rPr>
        <w:t>расхода</w:t>
      </w:r>
      <w:r>
        <w:t></w:t>
      </w:r>
      <w:r>
        <w:rPr>
          <w:rFonts w:hint="eastAsia"/>
        </w:rPr>
        <w:t>топлива</w:t>
      </w:r>
      <w:r>
        <w:t></w:t>
      </w:r>
      <w:r>
        <w:rPr>
          <w:rFonts w:hint="eastAsia"/>
        </w:rPr>
        <w:t>на</w:t>
      </w:r>
      <w:r>
        <w:t></w:t>
      </w:r>
      <w:r>
        <w:t></w:t>
      </w:r>
      <w:r>
        <w:t></w:t>
      </w:r>
      <w:r>
        <w:t></w:t>
      </w:r>
      <w:r>
        <w:t></w:t>
      </w:r>
      <w:r>
        <w:rPr>
          <w:rFonts w:hint="eastAsia"/>
        </w:rPr>
        <w:t>при</w:t>
      </w:r>
      <w:r>
        <w:t></w:t>
      </w:r>
      <w:r>
        <w:rPr>
          <w:rFonts w:hint="eastAsia"/>
        </w:rPr>
        <w:t>этом</w:t>
      </w:r>
      <w:r>
        <w:t></w:t>
      </w:r>
      <w:r>
        <w:rPr>
          <w:rFonts w:hint="eastAsia"/>
        </w:rPr>
        <w:t>удельный</w:t>
      </w:r>
      <w:r>
        <w:t></w:t>
      </w:r>
      <w:r>
        <w:rPr>
          <w:rFonts w:hint="eastAsia"/>
        </w:rPr>
        <w:t>эффективный</w:t>
      </w:r>
      <w:r>
        <w:t></w:t>
      </w:r>
      <w:r>
        <w:rPr>
          <w:rFonts w:hint="eastAsia"/>
        </w:rPr>
        <w:t>расхо</w:t>
      </w:r>
      <w:r>
        <w:rPr>
          <w:rFonts w:hint="eastAsia"/>
        </w:rPr>
        <w:lastRenderedPageBreak/>
        <w:t>д</w:t>
      </w:r>
      <w:r>
        <w:t></w:t>
      </w:r>
      <w:r>
        <w:rPr>
          <w:rFonts w:hint="eastAsia"/>
        </w:rPr>
        <w:t>теплоты</w:t>
      </w:r>
      <w:r>
        <w:t></w:t>
      </w:r>
      <w:r>
        <w:t></w:t>
      </w:r>
      <w:r>
        <w:rPr>
          <w:rFonts w:hint="eastAsia"/>
        </w:rPr>
        <w:t>МДж</w:t>
      </w:r>
      <w:r>
        <w:t></w:t>
      </w:r>
      <w:r>
        <w:rPr>
          <w:rFonts w:hint="eastAsia"/>
        </w:rPr>
        <w:t>кВт</w:t>
      </w:r>
      <w:r>
        <w:t></w:t>
      </w:r>
      <w:r>
        <w:t></w:t>
      </w:r>
      <w:r>
        <w:rPr>
          <w:rFonts w:hint="eastAsia"/>
        </w:rPr>
        <w:t>ч</w:t>
      </w:r>
      <w:r>
        <w:t></w:t>
      </w:r>
      <w:r>
        <w:t></w:t>
      </w:r>
      <w:r>
        <w:rPr>
          <w:rFonts w:hint="eastAsia"/>
        </w:rPr>
        <w:t>снижается</w:t>
      </w:r>
      <w:r>
        <w:t></w:t>
      </w:r>
      <w:r>
        <w:t></w:t>
      </w:r>
      <w:r>
        <w:rPr>
          <w:rFonts w:hint="eastAsia"/>
        </w:rPr>
        <w:t>а</w:t>
      </w:r>
      <w:r>
        <w:t></w:t>
      </w:r>
      <w:r>
        <w:rPr>
          <w:rFonts w:hint="eastAsia"/>
        </w:rPr>
        <w:t>эффективный</w:t>
      </w:r>
      <w:r>
        <w:t></w:t>
      </w:r>
      <w:r>
        <w:rPr>
          <w:rFonts w:hint="eastAsia"/>
        </w:rPr>
        <w:t>КПД</w:t>
      </w:r>
      <w:r>
        <w:t></w:t>
      </w:r>
      <w:r>
        <w:rPr>
          <w:rFonts w:hint="eastAsia"/>
        </w:rPr>
        <w:t>увеличивается</w:t>
      </w:r>
      <w:r>
        <w:t></w:t>
      </w:r>
      <w:r>
        <w:rPr>
          <w:rFonts w:hint="eastAsia"/>
        </w:rPr>
        <w:t>на</w:t>
      </w:r>
      <w:r>
        <w:t></w:t>
      </w:r>
      <w:r>
        <w:t></w:t>
      </w:r>
      <w:r>
        <w:t></w:t>
      </w:r>
      <w:r>
        <w:t></w:t>
      </w:r>
      <w:r>
        <w:t></w:t>
      </w:r>
      <w:r>
        <w:t></w:t>
      </w:r>
      <w:r>
        <w:t></w:t>
      </w:r>
      <w:r>
        <w:rPr>
          <w:rFonts w:hint="eastAsia"/>
        </w:rPr>
        <w:t>При</w:t>
      </w:r>
      <w:r>
        <w:t></w:t>
      </w:r>
      <w:r>
        <w:rPr>
          <w:rFonts w:hint="eastAsia"/>
        </w:rPr>
        <w:t>работе</w:t>
      </w:r>
      <w:r>
        <w:t></w:t>
      </w:r>
      <w:r>
        <w:rPr>
          <w:rFonts w:hint="eastAsia"/>
        </w:rPr>
        <w:t>на</w:t>
      </w:r>
      <w:r>
        <w:t></w:t>
      </w:r>
      <w:r>
        <w:rPr>
          <w:rFonts w:hint="eastAsia"/>
        </w:rPr>
        <w:t>РМ</w:t>
      </w:r>
      <w:r>
        <w:t></w:t>
      </w:r>
      <w:r>
        <w:rPr>
          <w:rFonts w:hint="eastAsia"/>
        </w:rPr>
        <w:t>уменьшаются</w:t>
      </w:r>
      <w:r>
        <w:t></w:t>
      </w:r>
      <w:r>
        <w:rPr>
          <w:rFonts w:hint="eastAsia"/>
        </w:rPr>
        <w:t>удельные</w:t>
      </w:r>
      <w:r>
        <w:t></w:t>
      </w:r>
      <w:r>
        <w:rPr>
          <w:rFonts w:hint="eastAsia"/>
        </w:rPr>
        <w:t>массовые</w:t>
      </w:r>
      <w:r>
        <w:t></w:t>
      </w:r>
      <w:r>
        <w:rPr>
          <w:rFonts w:hint="eastAsia"/>
        </w:rPr>
        <w:t>выбросы</w:t>
      </w:r>
      <w:r>
        <w:t></w:t>
      </w:r>
      <w:r>
        <w:t></w:t>
      </w:r>
      <w:r>
        <w:rPr>
          <w:rFonts w:hint="eastAsia"/>
        </w:rPr>
        <w:t>углево</w:t>
      </w:r>
      <w:r>
        <w:t></w:t>
      </w:r>
      <w:r>
        <w:rPr>
          <w:rFonts w:hint="eastAsia"/>
        </w:rPr>
        <w:t>дородов</w:t>
      </w:r>
      <w:r>
        <w:t></w:t>
      </w:r>
      <w:r>
        <w:rPr>
          <w:rFonts w:hint="eastAsia"/>
        </w:rPr>
        <w:t>СН</w:t>
      </w:r>
      <w:r>
        <w:t></w:t>
      </w:r>
      <w:r>
        <w:rPr>
          <w:rFonts w:hint="eastAsia"/>
        </w:rPr>
        <w:t>на</w:t>
      </w:r>
      <w:r>
        <w:t></w:t>
      </w:r>
      <w:r>
        <w:t></w:t>
      </w:r>
      <w:r>
        <w:t></w:t>
      </w:r>
      <w:r>
        <w:t></w:t>
      </w:r>
      <w:r>
        <w:t></w:t>
      </w:r>
      <w:r>
        <w:t></w:t>
      </w:r>
      <w:r>
        <w:rPr>
          <w:rFonts w:hint="eastAsia"/>
        </w:rPr>
        <w:t>оксидов</w:t>
      </w:r>
      <w:r>
        <w:t></w:t>
      </w:r>
      <w:r>
        <w:rPr>
          <w:rFonts w:hint="eastAsia"/>
        </w:rPr>
        <w:t>азота</w:t>
      </w:r>
      <w:r>
        <w:t></w:t>
      </w:r>
      <w:r>
        <w:t></w:t>
      </w:r>
      <w:r>
        <w:t></w:t>
      </w:r>
      <w:r>
        <w:t></w:t>
      </w:r>
      <w:r>
        <w:t></w:t>
      </w:r>
      <w:r>
        <w:rPr>
          <w:rFonts w:hint="eastAsia"/>
        </w:rPr>
        <w:t>на</w:t>
      </w:r>
      <w:r>
        <w:t></w:t>
      </w:r>
      <w:r>
        <w:t></w:t>
      </w:r>
      <w:r>
        <w:t></w:t>
      </w:r>
      <w:r>
        <w:t></w:t>
      </w:r>
      <w:r>
        <w:t></w:t>
      </w:r>
      <w:r>
        <w:t></w:t>
      </w:r>
      <w:r>
        <w:rPr>
          <w:rFonts w:hint="eastAsia"/>
        </w:rPr>
        <w:t>монооксида</w:t>
      </w:r>
      <w:r>
        <w:t></w:t>
      </w:r>
      <w:r>
        <w:rPr>
          <w:rFonts w:hint="eastAsia"/>
        </w:rPr>
        <w:t>углерода</w:t>
      </w:r>
      <w:r>
        <w:t></w:t>
      </w:r>
      <w:r>
        <w:rPr>
          <w:rFonts w:hint="eastAsia"/>
        </w:rPr>
        <w:t>СО</w:t>
      </w:r>
      <w:r>
        <w:t></w:t>
      </w:r>
      <w:r>
        <w:rPr>
          <w:rFonts w:hint="eastAsia"/>
        </w:rPr>
        <w:t>на</w:t>
      </w:r>
      <w:r>
        <w:t></w:t>
      </w:r>
      <w:r>
        <w:t></w:t>
      </w:r>
      <w:r>
        <w:t></w:t>
      </w:r>
      <w:r>
        <w:t></w:t>
      </w:r>
      <w:r>
        <w:t></w:t>
      </w:r>
      <w:r>
        <w:t></w:t>
      </w:r>
      <w:r>
        <w:rPr>
          <w:rFonts w:hint="eastAsia"/>
        </w:rPr>
        <w:t>Исследования</w:t>
      </w:r>
      <w:r>
        <w:t></w:t>
      </w:r>
      <w:r>
        <w:rPr>
          <w:rFonts w:hint="eastAsia"/>
        </w:rPr>
        <w:t>рабочего</w:t>
      </w:r>
      <w:r>
        <w:t></w:t>
      </w:r>
      <w:r>
        <w:rPr>
          <w:rFonts w:hint="eastAsia"/>
        </w:rPr>
        <w:t>процесса</w:t>
      </w:r>
      <w:r>
        <w:t></w:t>
      </w:r>
      <w:r>
        <w:rPr>
          <w:rFonts w:hint="eastAsia"/>
        </w:rPr>
        <w:t>на</w:t>
      </w:r>
      <w:r>
        <w:t></w:t>
      </w:r>
      <w:r>
        <w:rPr>
          <w:rFonts w:hint="eastAsia"/>
        </w:rPr>
        <w:t>режимах</w:t>
      </w:r>
      <w:r>
        <w:t></w:t>
      </w:r>
      <w:r>
        <w:rPr>
          <w:rFonts w:hint="eastAsia"/>
        </w:rPr>
        <w:t>номинальной</w:t>
      </w:r>
      <w:r>
        <w:t></w:t>
      </w:r>
      <w:r>
        <w:rPr>
          <w:rFonts w:hint="eastAsia"/>
        </w:rPr>
        <w:t>мощности</w:t>
      </w:r>
      <w:r>
        <w:t></w:t>
      </w:r>
      <w:r>
        <w:rPr>
          <w:rFonts w:hint="eastAsia"/>
        </w:rPr>
        <w:t>и</w:t>
      </w:r>
      <w:r>
        <w:t></w:t>
      </w:r>
      <w:r>
        <w:rPr>
          <w:rFonts w:hint="eastAsia"/>
        </w:rPr>
        <w:t>максимального</w:t>
      </w:r>
      <w:r>
        <w:t></w:t>
      </w:r>
      <w:r>
        <w:rPr>
          <w:rFonts w:hint="eastAsia"/>
        </w:rPr>
        <w:t>крутящего</w:t>
      </w:r>
      <w:r>
        <w:t></w:t>
      </w:r>
      <w:r>
        <w:rPr>
          <w:rFonts w:hint="eastAsia"/>
        </w:rPr>
        <w:t>момента</w:t>
      </w:r>
      <w:r>
        <w:t></w:t>
      </w:r>
      <w:r>
        <w:rPr>
          <w:rFonts w:hint="eastAsia"/>
        </w:rPr>
        <w:t>при</w:t>
      </w:r>
      <w:r>
        <w:t></w:t>
      </w:r>
      <w:r>
        <w:rPr>
          <w:rFonts w:hint="eastAsia"/>
        </w:rPr>
        <w:t>работе</w:t>
      </w:r>
      <w:r>
        <w:t></w:t>
      </w:r>
      <w:r>
        <w:rPr>
          <w:rFonts w:hint="eastAsia"/>
        </w:rPr>
        <w:t>на</w:t>
      </w:r>
      <w:r>
        <w:t></w:t>
      </w:r>
      <w:r>
        <w:rPr>
          <w:rFonts w:hint="eastAsia"/>
        </w:rPr>
        <w:t>РМ</w:t>
      </w:r>
      <w:r>
        <w:t></w:t>
      </w:r>
      <w:r>
        <w:rPr>
          <w:rFonts w:hint="eastAsia"/>
        </w:rPr>
        <w:t>показали</w:t>
      </w:r>
      <w:r>
        <w:t></w:t>
      </w:r>
      <w:r>
        <w:rPr>
          <w:rFonts w:hint="eastAsia"/>
        </w:rPr>
        <w:t>снижение</w:t>
      </w:r>
      <w:r>
        <w:t></w:t>
      </w:r>
      <w:r>
        <w:rPr>
          <w:rFonts w:hint="eastAsia"/>
        </w:rPr>
        <w:t>сред</w:t>
      </w:r>
      <w:r>
        <w:t></w:t>
      </w:r>
      <w:r>
        <w:rPr>
          <w:rFonts w:hint="eastAsia"/>
        </w:rPr>
        <w:t>него</w:t>
      </w:r>
      <w:r>
        <w:t></w:t>
      </w:r>
      <w:r>
        <w:rPr>
          <w:rFonts w:hint="eastAsia"/>
        </w:rPr>
        <w:t>индикаторного</w:t>
      </w:r>
      <w:r>
        <w:t></w:t>
      </w:r>
      <w:r>
        <w:rPr>
          <w:rFonts w:hint="eastAsia"/>
        </w:rPr>
        <w:t>давления</w:t>
      </w:r>
      <w:r>
        <w:t></w:t>
      </w:r>
      <w:r>
        <w:t></w:t>
      </w:r>
      <w:r>
        <w:rPr>
          <w:rFonts w:hint="eastAsia"/>
        </w:rPr>
        <w:t>РД</w:t>
      </w:r>
      <w:r>
        <w:t></w:t>
      </w:r>
      <w:r>
        <w:rPr>
          <w:rFonts w:hint="eastAsia"/>
        </w:rPr>
        <w:t>на</w:t>
      </w:r>
      <w:r>
        <w:t></w:t>
      </w:r>
      <w:r>
        <w:t></w:t>
      </w:r>
      <w:r>
        <w:t></w:t>
      </w:r>
      <w:r>
        <w:t></w:t>
      </w:r>
      <w:r>
        <w:t></w:t>
      </w:r>
      <w:r>
        <w:t></w:t>
      </w:r>
      <w:r>
        <w:t></w:t>
      </w:r>
      <w:r>
        <w:t></w:t>
      </w:r>
      <w:r>
        <w:t></w:t>
      </w:r>
      <w:r>
        <w:rPr>
          <w:rFonts w:hint="eastAsia"/>
        </w:rPr>
        <w:t>максимального</w:t>
      </w:r>
      <w:r>
        <w:t></w:t>
      </w:r>
      <w:r>
        <w:rPr>
          <w:rFonts w:hint="eastAsia"/>
        </w:rPr>
        <w:t>давления</w:t>
      </w:r>
      <w:r>
        <w:t></w:t>
      </w:r>
      <w:r>
        <w:rPr>
          <w:rFonts w:hint="eastAsia"/>
        </w:rPr>
        <w:t>газов</w:t>
      </w:r>
      <w:r>
        <w:t></w:t>
      </w:r>
      <w:r>
        <w:rPr>
          <w:rFonts w:hint="eastAsia"/>
        </w:rPr>
        <w:t>в</w:t>
      </w:r>
      <w:r>
        <w:t></w:t>
      </w:r>
      <w:r>
        <w:rPr>
          <w:rFonts w:hint="eastAsia"/>
        </w:rPr>
        <w:t>цилиндре</w:t>
      </w:r>
      <w:r>
        <w:t></w:t>
      </w:r>
      <w:r>
        <w:t></w:t>
      </w:r>
      <w:r>
        <w:t></w:t>
      </w:r>
      <w:r>
        <w:t></w:t>
      </w:r>
      <w:r>
        <w:t></w:t>
      </w:r>
      <w:r>
        <w:t></w:t>
      </w:r>
      <w:r>
        <w:rPr>
          <w:rFonts w:hint="eastAsia"/>
        </w:rPr>
        <w:t>на</w:t>
      </w:r>
      <w:r>
        <w:t></w:t>
      </w:r>
      <w:r>
        <w:t></w:t>
      </w:r>
      <w:r>
        <w:t></w:t>
      </w:r>
      <w:r>
        <w:t></w:t>
      </w:r>
      <w:r>
        <w:t></w:t>
      </w:r>
      <w:r>
        <w:t></w:t>
      </w:r>
      <w:r>
        <w:t></w:t>
      </w:r>
      <w:r>
        <w:t></w:t>
      </w:r>
      <w:r>
        <w:t></w:t>
      </w:r>
      <w:r>
        <w:t></w:t>
      </w:r>
      <w:r>
        <w:t></w:t>
      </w:r>
      <w:r>
        <w:t></w:t>
      </w:r>
      <w:r>
        <w:t></w:t>
      </w:r>
      <w:r>
        <w:t></w:t>
      </w:r>
      <w:r>
        <w:rPr>
          <w:rFonts w:hint="eastAsia"/>
        </w:rPr>
        <w:t>максимальной</w:t>
      </w:r>
      <w:r>
        <w:t></w:t>
      </w:r>
      <w:r>
        <w:rPr>
          <w:rFonts w:hint="eastAsia"/>
        </w:rPr>
        <w:t>скорости</w:t>
      </w:r>
      <w:r>
        <w:t></w:t>
      </w:r>
      <w:r>
        <w:rPr>
          <w:rFonts w:hint="eastAsia"/>
        </w:rPr>
        <w:t>нарастания</w:t>
      </w:r>
      <w:r>
        <w:t></w:t>
      </w:r>
      <w:r>
        <w:rPr>
          <w:rFonts w:hint="eastAsia"/>
        </w:rPr>
        <w:t>давления</w:t>
      </w:r>
      <w:r>
        <w:t></w:t>
      </w:r>
      <w:r>
        <w:rPr>
          <w:rFonts w:hint="eastAsia"/>
        </w:rPr>
        <w:t>в</w:t>
      </w:r>
      <w:r>
        <w:t></w:t>
      </w:r>
      <w:r>
        <w:rPr>
          <w:rFonts w:hint="eastAsia"/>
        </w:rPr>
        <w:t>цилиндре</w:t>
      </w:r>
      <w:r>
        <w:t></w:t>
      </w:r>
      <w:r>
        <w:t></w:t>
      </w:r>
      <w:r>
        <w:t></w:t>
      </w:r>
      <w:r>
        <w:t></w:t>
      </w:r>
      <w:r>
        <w:t></w:t>
      </w:r>
      <w:r>
        <w:t></w:t>
      </w:r>
      <w:r>
        <w:t></w:t>
      </w:r>
      <w:r>
        <w:t></w:t>
      </w:r>
      <w:r>
        <w:t></w:t>
      </w:r>
      <w:r>
        <w:t></w:t>
      </w:r>
      <w:r>
        <w:t></w:t>
      </w:r>
      <w:r>
        <w:t></w:t>
      </w:r>
      <w:r>
        <w:t></w:t>
      </w:r>
      <w:r>
        <w:t></w:t>
      </w:r>
      <w:r>
        <w:t></w:t>
      </w:r>
      <w:r>
        <w:rPr>
          <w:rFonts w:hint="eastAsia"/>
        </w:rPr>
        <w:t>на</w:t>
      </w:r>
      <w:r>
        <w:t></w:t>
      </w:r>
      <w:r>
        <w:t></w:t>
      </w:r>
      <w:r>
        <w:t></w:t>
      </w:r>
      <w:r>
        <w:t></w:t>
      </w:r>
      <w:r>
        <w:t></w:t>
      </w:r>
      <w:r>
        <w:t></w:t>
      </w:r>
      <w:r>
        <w:t></w:t>
      </w:r>
      <w:r>
        <w:t></w:t>
      </w:r>
      <w:r>
        <w:t></w:t>
      </w:r>
      <w:r>
        <w:t></w:t>
      </w:r>
    </w:p>
    <w:p w:rsidR="005468C8" w:rsidRDefault="005468C8" w:rsidP="005468C8">
      <w:r>
        <w:t></w:t>
      </w:r>
      <w:r>
        <w:t></w:t>
      </w:r>
      <w:r>
        <w:tab/>
      </w:r>
      <w:r>
        <w:rPr>
          <w:rFonts w:hint="eastAsia"/>
        </w:rPr>
        <w:t>При</w:t>
      </w:r>
      <w:r>
        <w:t></w:t>
      </w:r>
      <w:r>
        <w:rPr>
          <w:rFonts w:hint="eastAsia"/>
        </w:rPr>
        <w:t>работе</w:t>
      </w:r>
      <w:r>
        <w:t></w:t>
      </w:r>
      <w:r>
        <w:rPr>
          <w:rFonts w:hint="eastAsia"/>
        </w:rPr>
        <w:t>на</w:t>
      </w:r>
      <w:r>
        <w:t></w:t>
      </w:r>
      <w:r>
        <w:rPr>
          <w:rFonts w:hint="eastAsia"/>
        </w:rPr>
        <w:t>РМ</w:t>
      </w:r>
      <w:r>
        <w:t></w:t>
      </w:r>
      <w:r>
        <w:rPr>
          <w:rFonts w:hint="eastAsia"/>
        </w:rPr>
        <w:t>коксование</w:t>
      </w:r>
      <w:r>
        <w:t></w:t>
      </w:r>
      <w:r>
        <w:rPr>
          <w:rFonts w:hint="eastAsia"/>
        </w:rPr>
        <w:t>распылителей</w:t>
      </w:r>
      <w:r>
        <w:t></w:t>
      </w:r>
      <w:r>
        <w:rPr>
          <w:rFonts w:hint="eastAsia"/>
        </w:rPr>
        <w:t>форсунок</w:t>
      </w:r>
      <w:r>
        <w:t></w:t>
      </w:r>
      <w:r>
        <w:rPr>
          <w:rFonts w:hint="eastAsia"/>
        </w:rPr>
        <w:t>составило</w:t>
      </w:r>
      <w:r>
        <w:t></w:t>
      </w:r>
      <w:r>
        <w:t></w:t>
      </w:r>
      <w:r>
        <w:t></w:t>
      </w:r>
      <w:r>
        <w:t></w:t>
      </w:r>
      <w:r>
        <w:t></w:t>
      </w:r>
      <w:r>
        <w:t></w:t>
      </w:r>
      <w:r>
        <w:t></w:t>
      </w:r>
      <w:r>
        <w:rPr>
          <w:rFonts w:hint="eastAsia"/>
        </w:rPr>
        <w:t>и</w:t>
      </w:r>
      <w:r>
        <w:t></w:t>
      </w:r>
      <w:r>
        <w:rPr>
          <w:rFonts w:hint="eastAsia"/>
        </w:rPr>
        <w:t>нахо</w:t>
      </w:r>
      <w:r>
        <w:t></w:t>
      </w:r>
      <w:r>
        <w:rPr>
          <w:rFonts w:hint="eastAsia"/>
        </w:rPr>
        <w:t>дится</w:t>
      </w:r>
      <w:r>
        <w:t></w:t>
      </w:r>
      <w:r>
        <w:rPr>
          <w:rFonts w:hint="eastAsia"/>
        </w:rPr>
        <w:t>в</w:t>
      </w:r>
      <w:r>
        <w:t></w:t>
      </w:r>
      <w:r>
        <w:rPr>
          <w:rFonts w:hint="eastAsia"/>
        </w:rPr>
        <w:t>пределах</w:t>
      </w:r>
      <w:r>
        <w:t></w:t>
      </w:r>
      <w:r>
        <w:rPr>
          <w:rFonts w:hint="eastAsia"/>
        </w:rPr>
        <w:t>допуска</w:t>
      </w:r>
      <w:r>
        <w:t></w:t>
      </w:r>
      <w:r>
        <w:t></w:t>
      </w:r>
      <w:r>
        <w:rPr>
          <w:rFonts w:hint="eastAsia"/>
        </w:rPr>
        <w:t>±</w:t>
      </w:r>
      <w:r>
        <w:t></w:t>
      </w:r>
      <w:r>
        <w:t></w:t>
      </w:r>
      <w:r>
        <w:t></w:t>
      </w:r>
      <w:r>
        <w:t></w:t>
      </w:r>
      <w:r>
        <w:t></w:t>
      </w:r>
      <w:r>
        <w:rPr>
          <w:rFonts w:hint="eastAsia"/>
        </w:rPr>
        <w:t>Суммарная</w:t>
      </w:r>
      <w:r>
        <w:t></w:t>
      </w:r>
      <w:r>
        <w:rPr>
          <w:rFonts w:hint="eastAsia"/>
        </w:rPr>
        <w:t>загрязненность</w:t>
      </w:r>
      <w:r>
        <w:t></w:t>
      </w:r>
      <w:r>
        <w:rPr>
          <w:rFonts w:hint="eastAsia"/>
        </w:rPr>
        <w:t>цилиндропоршне</w:t>
      </w:r>
      <w:r>
        <w:t></w:t>
      </w:r>
      <w:r>
        <w:rPr>
          <w:rFonts w:hint="eastAsia"/>
        </w:rPr>
        <w:t>вой</w:t>
      </w:r>
      <w:r>
        <w:t></w:t>
      </w:r>
      <w:r>
        <w:rPr>
          <w:rFonts w:hint="eastAsia"/>
        </w:rPr>
        <w:t>группы</w:t>
      </w:r>
      <w:r>
        <w:t></w:t>
      </w:r>
      <w:r>
        <w:rPr>
          <w:rFonts w:hint="eastAsia"/>
        </w:rPr>
        <w:t>оценена</w:t>
      </w:r>
      <w:r>
        <w:t></w:t>
      </w:r>
      <w:r>
        <w:rPr>
          <w:rFonts w:hint="eastAsia"/>
        </w:rPr>
        <w:t>в</w:t>
      </w:r>
      <w:r>
        <w:t></w:t>
      </w:r>
      <w:r>
        <w:t></w:t>
      </w:r>
      <w:r>
        <w:t></w:t>
      </w:r>
      <w:r>
        <w:t></w:t>
      </w:r>
      <w:r>
        <w:rPr>
          <w:rFonts w:hint="eastAsia"/>
        </w:rPr>
        <w:t>баллов</w:t>
      </w:r>
      <w:r>
        <w:t></w:t>
      </w:r>
      <w:r>
        <w:rPr>
          <w:rFonts w:hint="eastAsia"/>
        </w:rPr>
        <w:t>по</w:t>
      </w:r>
      <w:r>
        <w:t></w:t>
      </w:r>
      <w:r>
        <w:t></w:t>
      </w:r>
      <w:r>
        <w:t></w:t>
      </w:r>
      <w:r>
        <w:t></w:t>
      </w:r>
      <w:r>
        <w:t></w:t>
      </w:r>
      <w:r>
        <w:rPr>
          <w:rFonts w:hint="eastAsia"/>
        </w:rPr>
        <w:t>бальной</w:t>
      </w:r>
      <w:r>
        <w:t></w:t>
      </w:r>
      <w:r>
        <w:rPr>
          <w:rFonts w:hint="eastAsia"/>
        </w:rPr>
        <w:t>шкале</w:t>
      </w:r>
      <w:r>
        <w:t></w:t>
      </w:r>
    </w:p>
    <w:p w:rsidR="005468C8" w:rsidRDefault="005468C8" w:rsidP="005468C8">
      <w:r>
        <w:t></w:t>
      </w:r>
      <w:r>
        <w:t></w:t>
      </w:r>
      <w:r>
        <w:tab/>
      </w:r>
      <w:r>
        <w:rPr>
          <w:rFonts w:hint="eastAsia"/>
        </w:rPr>
        <w:t>По</w:t>
      </w:r>
      <w:r>
        <w:t></w:t>
      </w:r>
      <w:r>
        <w:rPr>
          <w:rFonts w:hint="eastAsia"/>
        </w:rPr>
        <w:t>результатам</w:t>
      </w:r>
      <w:r>
        <w:t></w:t>
      </w:r>
      <w:r>
        <w:rPr>
          <w:rFonts w:hint="eastAsia"/>
        </w:rPr>
        <w:t>исследований</w:t>
      </w:r>
      <w:r>
        <w:t></w:t>
      </w:r>
      <w:r>
        <w:rPr>
          <w:rFonts w:hint="eastAsia"/>
        </w:rPr>
        <w:t>дизеля</w:t>
      </w:r>
      <w:r>
        <w:t></w:t>
      </w:r>
      <w:r>
        <w:rPr>
          <w:rFonts w:hint="eastAsia"/>
        </w:rPr>
        <w:t>Д</w:t>
      </w:r>
      <w:r>
        <w:t></w:t>
      </w:r>
      <w:r>
        <w:t></w:t>
      </w:r>
      <w:r>
        <w:t></w:t>
      </w:r>
      <w:r>
        <w:t></w:t>
      </w:r>
      <w:r>
        <w:t></w:t>
      </w:r>
      <w:r>
        <w:rPr>
          <w:rFonts w:hint="eastAsia"/>
        </w:rPr>
        <w:t>при</w:t>
      </w:r>
      <w:r>
        <w:t></w:t>
      </w:r>
      <w:r>
        <w:rPr>
          <w:rFonts w:hint="eastAsia"/>
        </w:rPr>
        <w:t>работе</w:t>
      </w:r>
      <w:r>
        <w:t></w:t>
      </w:r>
      <w:r>
        <w:rPr>
          <w:rFonts w:hint="eastAsia"/>
        </w:rPr>
        <w:t>на</w:t>
      </w:r>
      <w:r>
        <w:t></w:t>
      </w:r>
      <w:r>
        <w:rPr>
          <w:rFonts w:hint="eastAsia"/>
        </w:rPr>
        <w:t>РМ</w:t>
      </w:r>
      <w:r>
        <w:t></w:t>
      </w:r>
      <w:r>
        <w:rPr>
          <w:rFonts w:hint="eastAsia"/>
        </w:rPr>
        <w:t>оптимальные</w:t>
      </w:r>
      <w:r>
        <w:t></w:t>
      </w:r>
      <w:r>
        <w:rPr>
          <w:rFonts w:hint="eastAsia"/>
        </w:rPr>
        <w:t>мощностные</w:t>
      </w:r>
      <w:r>
        <w:t></w:t>
      </w:r>
      <w:r>
        <w:rPr>
          <w:rFonts w:hint="eastAsia"/>
        </w:rPr>
        <w:t>топливно</w:t>
      </w:r>
      <w:r>
        <w:t></w:t>
      </w:r>
      <w:r>
        <w:rPr>
          <w:rFonts w:hint="eastAsia"/>
        </w:rPr>
        <w:t>экономические</w:t>
      </w:r>
      <w:r>
        <w:t></w:t>
      </w:r>
      <w:r>
        <w:rPr>
          <w:rFonts w:hint="eastAsia"/>
        </w:rPr>
        <w:t>показатели</w:t>
      </w:r>
      <w:r>
        <w:t></w:t>
      </w:r>
      <w:r>
        <w:rPr>
          <w:rFonts w:hint="eastAsia"/>
        </w:rPr>
        <w:t>получаются</w:t>
      </w:r>
      <w:r>
        <w:t></w:t>
      </w:r>
      <w:r>
        <w:rPr>
          <w:rFonts w:hint="eastAsia"/>
        </w:rPr>
        <w:t>при</w:t>
      </w:r>
      <w:r>
        <w:t></w:t>
      </w:r>
      <w:r>
        <w:rPr>
          <w:rFonts w:hint="eastAsia"/>
        </w:rPr>
        <w:t>увеличении</w:t>
      </w:r>
      <w:r>
        <w:t></w:t>
      </w:r>
      <w:r>
        <w:rPr>
          <w:rFonts w:hint="eastAsia"/>
        </w:rPr>
        <w:t>эффективного</w:t>
      </w:r>
      <w:r>
        <w:t></w:t>
      </w:r>
      <w:r>
        <w:rPr>
          <w:rFonts w:hint="eastAsia"/>
        </w:rPr>
        <w:t>проходного</w:t>
      </w:r>
      <w:r>
        <w:t></w:t>
      </w:r>
      <w:r>
        <w:rPr>
          <w:rFonts w:hint="eastAsia"/>
        </w:rPr>
        <w:t>сечения</w:t>
      </w:r>
      <w:r>
        <w:t></w:t>
      </w:r>
      <w:r>
        <w:rPr>
          <w:rFonts w:hint="eastAsia"/>
        </w:rPr>
        <w:t>распылителей</w:t>
      </w:r>
      <w:r>
        <w:t></w:t>
      </w:r>
      <w:r>
        <w:rPr>
          <w:rFonts w:hint="eastAsia"/>
        </w:rPr>
        <w:t>форсунок</w:t>
      </w:r>
      <w:r>
        <w:t></w:t>
      </w:r>
      <w:r>
        <w:rPr>
          <w:rFonts w:hint="eastAsia"/>
        </w:rPr>
        <w:t>на</w:t>
      </w:r>
      <w:r>
        <w:t></w:t>
      </w:r>
      <w:r>
        <w:t></w:t>
      </w:r>
      <w:r>
        <w:t></w:t>
      </w:r>
      <w:r>
        <w:t></w:t>
      </w:r>
      <w:r>
        <w:t></w:t>
      </w:r>
      <w:r>
        <w:t></w:t>
      </w:r>
      <w:r>
        <w:t></w:t>
      </w:r>
      <w:r>
        <w:rPr>
          <w:rFonts w:hint="eastAsia"/>
        </w:rPr>
        <w:t>подогреве</w:t>
      </w:r>
      <w:r>
        <w:t></w:t>
      </w:r>
      <w:r>
        <w:rPr>
          <w:rFonts w:hint="eastAsia"/>
        </w:rPr>
        <w:t>топлива</w:t>
      </w:r>
      <w:r>
        <w:t></w:t>
      </w:r>
      <w:r>
        <w:rPr>
          <w:rFonts w:hint="eastAsia"/>
        </w:rPr>
        <w:t>и</w:t>
      </w:r>
      <w:r>
        <w:t></w:t>
      </w:r>
      <w:r>
        <w:rPr>
          <w:rFonts w:hint="eastAsia"/>
        </w:rPr>
        <w:t>штатном</w:t>
      </w:r>
      <w:r>
        <w:t></w:t>
      </w:r>
      <w:r>
        <w:rPr>
          <w:rFonts w:hint="eastAsia"/>
        </w:rPr>
        <w:t>угле</w:t>
      </w:r>
      <w:r>
        <w:t></w:t>
      </w:r>
      <w:r>
        <w:rPr>
          <w:rFonts w:hint="eastAsia"/>
        </w:rPr>
        <w:t>опережения</w:t>
      </w:r>
      <w:r>
        <w:t></w:t>
      </w:r>
      <w:r>
        <w:rPr>
          <w:rFonts w:hint="eastAsia"/>
        </w:rPr>
        <w:t>впрыска</w:t>
      </w:r>
      <w:r>
        <w:t></w:t>
      </w:r>
      <w:r>
        <w:t></w:t>
      </w:r>
      <w:r>
        <w:rPr>
          <w:rFonts w:hint="eastAsia"/>
        </w:rPr>
        <w:t>фоп</w:t>
      </w:r>
      <w:r>
        <w:t></w:t>
      </w:r>
      <w:r>
        <w:rPr>
          <w:rFonts w:hint="eastAsia"/>
        </w:rPr>
        <w:t>впр</w:t>
      </w:r>
      <w:r>
        <w:t></w:t>
      </w:r>
      <w:r>
        <w:t></w:t>
      </w:r>
      <w:r>
        <w:t></w:t>
      </w:r>
      <w:r>
        <w:t></w:t>
      </w:r>
      <w:r>
        <w:t></w:t>
      </w:r>
      <w:r>
        <w:t></w:t>
      </w:r>
      <w:r>
        <w:t></w:t>
      </w:r>
      <w:r>
        <w:rPr>
          <w:rFonts w:hint="eastAsia"/>
        </w:rPr>
        <w:t>град</w:t>
      </w:r>
      <w:r>
        <w:t></w:t>
      </w:r>
      <w:r>
        <w:rPr>
          <w:rFonts w:hint="eastAsia"/>
        </w:rPr>
        <w:t>пкв</w:t>
      </w:r>
      <w:r>
        <w:t></w:t>
      </w:r>
      <w:r>
        <w:t></w:t>
      </w:r>
    </w:p>
    <w:p w:rsidR="005468C8" w:rsidRDefault="005468C8" w:rsidP="005468C8">
      <w:r>
        <w:t></w:t>
      </w:r>
      <w:r>
        <w:t></w:t>
      </w:r>
      <w:r>
        <w:tab/>
      </w:r>
      <w:r>
        <w:rPr>
          <w:rFonts w:hint="eastAsia"/>
        </w:rPr>
        <w:t>Разработана</w:t>
      </w:r>
      <w:r>
        <w:t></w:t>
      </w:r>
      <w:r>
        <w:rPr>
          <w:rFonts w:hint="eastAsia"/>
        </w:rPr>
        <w:t>конструкторская</w:t>
      </w:r>
      <w:r>
        <w:t></w:t>
      </w:r>
      <w:r>
        <w:rPr>
          <w:rFonts w:hint="eastAsia"/>
        </w:rPr>
        <w:t>документация</w:t>
      </w:r>
      <w:r>
        <w:t></w:t>
      </w:r>
      <w:r>
        <w:rPr>
          <w:rFonts w:hint="eastAsia"/>
        </w:rPr>
        <w:t>на</w:t>
      </w:r>
      <w:r>
        <w:t></w:t>
      </w:r>
      <w:r>
        <w:rPr>
          <w:rFonts w:hint="eastAsia"/>
        </w:rPr>
        <w:t>комплект</w:t>
      </w:r>
      <w:r>
        <w:t></w:t>
      </w:r>
      <w:r>
        <w:rPr>
          <w:rFonts w:hint="eastAsia"/>
        </w:rPr>
        <w:t>адаптации</w:t>
      </w:r>
      <w:r>
        <w:t></w:t>
      </w:r>
      <w:r>
        <w:rPr>
          <w:rFonts w:hint="eastAsia"/>
        </w:rPr>
        <w:t>автотрак</w:t>
      </w:r>
      <w:r>
        <w:t></w:t>
      </w:r>
      <w:r>
        <w:rPr>
          <w:rFonts w:hint="eastAsia"/>
        </w:rPr>
        <w:t>торных</w:t>
      </w:r>
      <w:r>
        <w:t></w:t>
      </w:r>
      <w:r>
        <w:rPr>
          <w:rFonts w:hint="eastAsia"/>
        </w:rPr>
        <w:t>дизелей</w:t>
      </w:r>
      <w:r>
        <w:t></w:t>
      </w:r>
      <w:r>
        <w:rPr>
          <w:rFonts w:hint="eastAsia"/>
        </w:rPr>
        <w:t>для</w:t>
      </w:r>
      <w:r>
        <w:t></w:t>
      </w:r>
      <w:r>
        <w:rPr>
          <w:rFonts w:hint="eastAsia"/>
        </w:rPr>
        <w:t>работы</w:t>
      </w:r>
      <w:r>
        <w:t></w:t>
      </w:r>
      <w:r>
        <w:rPr>
          <w:rFonts w:hint="eastAsia"/>
        </w:rPr>
        <w:t>на</w:t>
      </w:r>
      <w:r>
        <w:t></w:t>
      </w:r>
      <w:r>
        <w:rPr>
          <w:rFonts w:hint="eastAsia"/>
        </w:rPr>
        <w:t>БДТ</w:t>
      </w:r>
      <w:r>
        <w:t></w:t>
      </w:r>
      <w:r>
        <w:rPr>
          <w:rFonts w:hint="eastAsia"/>
        </w:rPr>
        <w:t>на</w:t>
      </w:r>
      <w:r>
        <w:t></w:t>
      </w:r>
      <w:r>
        <w:rPr>
          <w:rFonts w:hint="eastAsia"/>
        </w:rPr>
        <w:t>основе</w:t>
      </w:r>
      <w:r>
        <w:t></w:t>
      </w:r>
      <w:r>
        <w:rPr>
          <w:rFonts w:hint="eastAsia"/>
        </w:rPr>
        <w:t>РМ</w:t>
      </w:r>
      <w:r>
        <w:t></w:t>
      </w:r>
      <w:r>
        <w:t></w:t>
      </w:r>
      <w:r>
        <w:rPr>
          <w:rFonts w:hint="eastAsia"/>
        </w:rPr>
        <w:t>в</w:t>
      </w:r>
      <w:r>
        <w:t></w:t>
      </w:r>
      <w:r>
        <w:rPr>
          <w:rFonts w:hint="eastAsia"/>
        </w:rPr>
        <w:t>которой</w:t>
      </w:r>
      <w:r>
        <w:t></w:t>
      </w:r>
      <w:r>
        <w:rPr>
          <w:rFonts w:hint="eastAsia"/>
        </w:rPr>
        <w:t>предусмотрена</w:t>
      </w:r>
      <w:r>
        <w:t></w:t>
      </w:r>
      <w:r>
        <w:rPr>
          <w:rFonts w:hint="eastAsia"/>
        </w:rPr>
        <w:t>возможность</w:t>
      </w:r>
      <w:r>
        <w:t></w:t>
      </w:r>
      <w:r>
        <w:rPr>
          <w:rFonts w:hint="eastAsia"/>
        </w:rPr>
        <w:t>автоматического</w:t>
      </w:r>
      <w:r>
        <w:t></w:t>
      </w:r>
      <w:r>
        <w:rPr>
          <w:rFonts w:hint="eastAsia"/>
        </w:rPr>
        <w:t>переключения</w:t>
      </w:r>
      <w:r>
        <w:t></w:t>
      </w:r>
      <w:r>
        <w:rPr>
          <w:rFonts w:hint="eastAsia"/>
        </w:rPr>
        <w:t>подачи</w:t>
      </w:r>
      <w:r>
        <w:t></w:t>
      </w:r>
      <w:r>
        <w:rPr>
          <w:rFonts w:hint="eastAsia"/>
        </w:rPr>
        <w:t>ДТ</w:t>
      </w:r>
      <w:r>
        <w:t></w:t>
      </w:r>
      <w:r>
        <w:rPr>
          <w:rFonts w:hint="eastAsia"/>
        </w:rPr>
        <w:t>и</w:t>
      </w:r>
      <w:r>
        <w:t></w:t>
      </w:r>
      <w:r>
        <w:rPr>
          <w:rFonts w:hint="eastAsia"/>
        </w:rPr>
        <w:t>РМ</w:t>
      </w:r>
      <w:r>
        <w:t></w:t>
      </w:r>
      <w:r>
        <w:t></w:t>
      </w:r>
      <w:r>
        <w:rPr>
          <w:rFonts w:hint="eastAsia"/>
        </w:rPr>
        <w:t>Адаптированная</w:t>
      </w:r>
      <w:r>
        <w:t></w:t>
      </w:r>
      <w:r>
        <w:rPr>
          <w:rFonts w:hint="eastAsia"/>
        </w:rPr>
        <w:t>система</w:t>
      </w:r>
      <w:r>
        <w:t></w:t>
      </w:r>
      <w:r>
        <w:rPr>
          <w:rFonts w:hint="eastAsia"/>
        </w:rPr>
        <w:t>топливоподачи</w:t>
      </w:r>
      <w:r>
        <w:t></w:t>
      </w:r>
      <w:r>
        <w:rPr>
          <w:rFonts w:hint="eastAsia"/>
        </w:rPr>
        <w:t>включает</w:t>
      </w:r>
      <w:r>
        <w:t></w:t>
      </w:r>
      <w:r>
        <w:t></w:t>
      </w:r>
      <w:r>
        <w:rPr>
          <w:rFonts w:hint="eastAsia"/>
        </w:rPr>
        <w:t>установку</w:t>
      </w:r>
      <w:r>
        <w:t></w:t>
      </w:r>
      <w:r>
        <w:rPr>
          <w:rFonts w:hint="eastAsia"/>
        </w:rPr>
        <w:t>распылителей</w:t>
      </w:r>
      <w:r>
        <w:t></w:t>
      </w:r>
      <w:r>
        <w:rPr>
          <w:rFonts w:hint="eastAsia"/>
        </w:rPr>
        <w:t>форсунок</w:t>
      </w:r>
      <w:r>
        <w:t></w:t>
      </w:r>
      <w:r>
        <w:rPr>
          <w:rFonts w:hint="eastAsia"/>
        </w:rPr>
        <w:t>с</w:t>
      </w:r>
      <w:r>
        <w:t></w:t>
      </w:r>
      <w:r>
        <w:rPr>
          <w:rFonts w:hint="eastAsia"/>
        </w:rPr>
        <w:t>увели</w:t>
      </w:r>
      <w:r>
        <w:t></w:t>
      </w:r>
      <w:r>
        <w:rPr>
          <w:rFonts w:hint="eastAsia"/>
        </w:rPr>
        <w:t>ченным</w:t>
      </w:r>
      <w:r>
        <w:t></w:t>
      </w:r>
      <w:r>
        <w:rPr>
          <w:rFonts w:hint="eastAsia"/>
        </w:rPr>
        <w:t>на</w:t>
      </w:r>
      <w:r>
        <w:t></w:t>
      </w:r>
      <w:r>
        <w:t></w:t>
      </w:r>
      <w:r>
        <w:t></w:t>
      </w:r>
      <w:r>
        <w:t></w:t>
      </w:r>
      <w:r>
        <w:t></w:t>
      </w:r>
      <w:r>
        <w:rPr>
          <w:rFonts w:hint="eastAsia"/>
        </w:rPr>
        <w:t>эффективным</w:t>
      </w:r>
      <w:r>
        <w:t></w:t>
      </w:r>
      <w:r>
        <w:rPr>
          <w:rFonts w:hint="eastAsia"/>
        </w:rPr>
        <w:t>проходным</w:t>
      </w:r>
      <w:r>
        <w:t></w:t>
      </w:r>
      <w:r>
        <w:rPr>
          <w:rFonts w:hint="eastAsia"/>
        </w:rPr>
        <w:t>сечением</w:t>
      </w:r>
      <w:r>
        <w:t></w:t>
      </w:r>
      <w:r>
        <w:t></w:t>
      </w:r>
      <w:r>
        <w:rPr>
          <w:rFonts w:hint="eastAsia"/>
        </w:rPr>
        <w:t>теплообменника</w:t>
      </w:r>
      <w:r>
        <w:t></w:t>
      </w:r>
      <w:r>
        <w:rPr>
          <w:rFonts w:hint="eastAsia"/>
        </w:rPr>
        <w:t>для</w:t>
      </w:r>
      <w:r>
        <w:t></w:t>
      </w:r>
      <w:r>
        <w:rPr>
          <w:rFonts w:hint="eastAsia"/>
        </w:rPr>
        <w:t>по</w:t>
      </w:r>
      <w:r>
        <w:t></w:t>
      </w:r>
      <w:r>
        <w:rPr>
          <w:rFonts w:hint="eastAsia"/>
        </w:rPr>
        <w:t>догрева</w:t>
      </w:r>
      <w:r>
        <w:t></w:t>
      </w:r>
      <w:r>
        <w:rPr>
          <w:rFonts w:hint="eastAsia"/>
        </w:rPr>
        <w:t>топлива</w:t>
      </w:r>
      <w:r>
        <w:t></w:t>
      </w:r>
      <w:r>
        <w:rPr>
          <w:rFonts w:hint="eastAsia"/>
        </w:rPr>
        <w:t>от</w:t>
      </w:r>
      <w:r>
        <w:t></w:t>
      </w:r>
      <w:r>
        <w:rPr>
          <w:rFonts w:hint="eastAsia"/>
        </w:rPr>
        <w:t>системы</w:t>
      </w:r>
      <w:r>
        <w:t></w:t>
      </w:r>
      <w:r>
        <w:rPr>
          <w:rFonts w:hint="eastAsia"/>
        </w:rPr>
        <w:t>охлаждения</w:t>
      </w:r>
      <w:r>
        <w:t></w:t>
      </w:r>
      <w:r>
        <w:t></w:t>
      </w:r>
      <w:r>
        <w:rPr>
          <w:rFonts w:hint="eastAsia"/>
        </w:rPr>
        <w:t>топливозаборника</w:t>
      </w:r>
      <w:r>
        <w:t></w:t>
      </w:r>
      <w:r>
        <w:rPr>
          <w:rFonts w:hint="eastAsia"/>
        </w:rPr>
        <w:t>и</w:t>
      </w:r>
      <w:r>
        <w:t></w:t>
      </w:r>
      <w:r>
        <w:rPr>
          <w:rFonts w:hint="eastAsia"/>
        </w:rPr>
        <w:t>топливопровода</w:t>
      </w:r>
      <w:r>
        <w:t></w:t>
      </w:r>
      <w:r>
        <w:rPr>
          <w:rFonts w:hint="eastAsia"/>
        </w:rPr>
        <w:t>с</w:t>
      </w:r>
      <w:r>
        <w:t></w:t>
      </w:r>
      <w:r>
        <w:rPr>
          <w:rFonts w:hint="eastAsia"/>
        </w:rPr>
        <w:t>увеличенным</w:t>
      </w:r>
      <w:r>
        <w:t></w:t>
      </w:r>
      <w:r>
        <w:rPr>
          <w:rFonts w:hint="eastAsia"/>
        </w:rPr>
        <w:t>проходным</w:t>
      </w:r>
      <w:r>
        <w:t></w:t>
      </w:r>
      <w:r>
        <w:rPr>
          <w:rFonts w:hint="eastAsia"/>
        </w:rPr>
        <w:t>сечением</w:t>
      </w:r>
      <w:r>
        <w:t></w:t>
      </w:r>
      <w:r>
        <w:rPr>
          <w:rFonts w:hint="eastAsia"/>
        </w:rPr>
        <w:t>и</w:t>
      </w:r>
      <w:r>
        <w:t></w:t>
      </w:r>
      <w:r>
        <w:rPr>
          <w:rFonts w:hint="eastAsia"/>
        </w:rPr>
        <w:t>системы</w:t>
      </w:r>
      <w:r>
        <w:t></w:t>
      </w:r>
      <w:r>
        <w:rPr>
          <w:rFonts w:hint="eastAsia"/>
        </w:rPr>
        <w:t>с</w:t>
      </w:r>
      <w:r>
        <w:t></w:t>
      </w:r>
      <w:r>
        <w:rPr>
          <w:rFonts w:hint="eastAsia"/>
        </w:rPr>
        <w:t>автоматическим</w:t>
      </w:r>
      <w:r>
        <w:t></w:t>
      </w:r>
      <w:r>
        <w:rPr>
          <w:rFonts w:hint="eastAsia"/>
        </w:rPr>
        <w:t>или</w:t>
      </w:r>
      <w:r>
        <w:t></w:t>
      </w:r>
      <w:r>
        <w:rPr>
          <w:rFonts w:hint="eastAsia"/>
        </w:rPr>
        <w:t>ручным</w:t>
      </w:r>
      <w:r>
        <w:t></w:t>
      </w:r>
      <w:r>
        <w:rPr>
          <w:rFonts w:hint="eastAsia"/>
        </w:rPr>
        <w:t>переключением</w:t>
      </w:r>
      <w:r>
        <w:t></w:t>
      </w:r>
      <w:r>
        <w:rPr>
          <w:rFonts w:hint="eastAsia"/>
        </w:rPr>
        <w:t>с</w:t>
      </w:r>
      <w:r>
        <w:t></w:t>
      </w:r>
      <w:r>
        <w:rPr>
          <w:rFonts w:hint="eastAsia"/>
        </w:rPr>
        <w:t>ДТ</w:t>
      </w:r>
      <w:r>
        <w:t></w:t>
      </w:r>
      <w:r>
        <w:rPr>
          <w:rFonts w:hint="eastAsia"/>
        </w:rPr>
        <w:t>на</w:t>
      </w:r>
      <w:r>
        <w:t></w:t>
      </w:r>
      <w:r>
        <w:rPr>
          <w:rFonts w:hint="eastAsia"/>
        </w:rPr>
        <w:t>РМ</w:t>
      </w:r>
      <w:r>
        <w:t></w:t>
      </w:r>
      <w:r>
        <w:rPr>
          <w:rFonts w:hint="eastAsia"/>
        </w:rPr>
        <w:t>и</w:t>
      </w:r>
      <w:r>
        <w:t></w:t>
      </w:r>
      <w:r>
        <w:rPr>
          <w:rFonts w:hint="eastAsia"/>
        </w:rPr>
        <w:t>обратно</w:t>
      </w:r>
      <w:r>
        <w:t></w:t>
      </w:r>
    </w:p>
    <w:p w:rsidR="005468C8" w:rsidRDefault="005468C8" w:rsidP="005468C8">
      <w:r>
        <w:t></w:t>
      </w:r>
      <w:r>
        <w:t></w:t>
      </w:r>
      <w:r>
        <w:tab/>
      </w:r>
      <w:r>
        <w:rPr>
          <w:rFonts w:hint="eastAsia"/>
        </w:rPr>
        <w:t>Разработаны</w:t>
      </w:r>
      <w:r>
        <w:t></w:t>
      </w:r>
      <w:r>
        <w:rPr>
          <w:rFonts w:hint="eastAsia"/>
        </w:rPr>
        <w:t>рекомендации</w:t>
      </w:r>
      <w:r>
        <w:t></w:t>
      </w:r>
      <w:r>
        <w:rPr>
          <w:rFonts w:hint="eastAsia"/>
        </w:rPr>
        <w:t>по</w:t>
      </w:r>
      <w:r>
        <w:t></w:t>
      </w:r>
      <w:r>
        <w:rPr>
          <w:rFonts w:hint="eastAsia"/>
        </w:rPr>
        <w:t>производству</w:t>
      </w:r>
      <w:r>
        <w:t></w:t>
      </w:r>
      <w:r>
        <w:rPr>
          <w:rFonts w:hint="eastAsia"/>
        </w:rPr>
        <w:t>и</w:t>
      </w:r>
      <w:r>
        <w:t></w:t>
      </w:r>
      <w:r>
        <w:rPr>
          <w:rFonts w:hint="eastAsia"/>
        </w:rPr>
        <w:t>использованию</w:t>
      </w:r>
      <w:r>
        <w:t></w:t>
      </w:r>
      <w:r>
        <w:rPr>
          <w:rFonts w:hint="eastAsia"/>
        </w:rPr>
        <w:t>БДТ</w:t>
      </w:r>
      <w:r>
        <w:t></w:t>
      </w:r>
      <w:r>
        <w:rPr>
          <w:rFonts w:hint="eastAsia"/>
        </w:rPr>
        <w:t>из</w:t>
      </w:r>
      <w:r>
        <w:t></w:t>
      </w:r>
      <w:r>
        <w:rPr>
          <w:rFonts w:hint="eastAsia"/>
        </w:rPr>
        <w:t>РМ</w:t>
      </w:r>
      <w:r>
        <w:t></w:t>
      </w:r>
      <w:r>
        <w:t></w:t>
      </w:r>
      <w:r>
        <w:rPr>
          <w:rFonts w:hint="eastAsia"/>
        </w:rPr>
        <w:t>в</w:t>
      </w:r>
      <w:r>
        <w:t></w:t>
      </w:r>
      <w:r>
        <w:rPr>
          <w:rFonts w:hint="eastAsia"/>
        </w:rPr>
        <w:t>ко</w:t>
      </w:r>
      <w:r>
        <w:t></w:t>
      </w:r>
      <w:r>
        <w:rPr>
          <w:rFonts w:hint="eastAsia"/>
        </w:rPr>
        <w:t>торых</w:t>
      </w:r>
      <w:r>
        <w:t></w:t>
      </w:r>
      <w:r>
        <w:rPr>
          <w:rFonts w:hint="eastAsia"/>
        </w:rPr>
        <w:t>предусматривается</w:t>
      </w:r>
      <w:r>
        <w:t></w:t>
      </w:r>
      <w:r>
        <w:rPr>
          <w:rFonts w:hint="eastAsia"/>
        </w:rPr>
        <w:t>переключение</w:t>
      </w:r>
      <w:r>
        <w:t></w:t>
      </w:r>
      <w:r>
        <w:rPr>
          <w:rFonts w:hint="eastAsia"/>
        </w:rPr>
        <w:t>с</w:t>
      </w:r>
      <w:r>
        <w:t></w:t>
      </w:r>
      <w:r>
        <w:rPr>
          <w:rFonts w:hint="eastAsia"/>
        </w:rPr>
        <w:t>РМ</w:t>
      </w:r>
      <w:r>
        <w:t></w:t>
      </w:r>
      <w:r>
        <w:rPr>
          <w:rFonts w:hint="eastAsia"/>
        </w:rPr>
        <w:t>на</w:t>
      </w:r>
      <w:r>
        <w:t></w:t>
      </w:r>
      <w:r>
        <w:rPr>
          <w:rFonts w:hint="eastAsia"/>
        </w:rPr>
        <w:t>ДТ</w:t>
      </w:r>
      <w:r>
        <w:t></w:t>
      </w:r>
      <w:r>
        <w:rPr>
          <w:rFonts w:hint="eastAsia"/>
        </w:rPr>
        <w:t>в</w:t>
      </w:r>
      <w:r>
        <w:t></w:t>
      </w:r>
      <w:r>
        <w:rPr>
          <w:rFonts w:hint="eastAsia"/>
        </w:rPr>
        <w:t>следующих</w:t>
      </w:r>
      <w:r>
        <w:t></w:t>
      </w:r>
      <w:r>
        <w:rPr>
          <w:rFonts w:hint="eastAsia"/>
        </w:rPr>
        <w:t>режимах</w:t>
      </w:r>
      <w:r>
        <w:t></w:t>
      </w:r>
      <w:r>
        <w:rPr>
          <w:rFonts w:hint="eastAsia"/>
        </w:rPr>
        <w:t>ра</w:t>
      </w:r>
      <w:r>
        <w:t></w:t>
      </w:r>
      <w:r>
        <w:rPr>
          <w:rFonts w:hint="eastAsia"/>
        </w:rPr>
        <w:t>боты</w:t>
      </w:r>
      <w:r>
        <w:t></w:t>
      </w:r>
      <w:r>
        <w:rPr>
          <w:rFonts w:hint="eastAsia"/>
        </w:rPr>
        <w:t>двигателя</w:t>
      </w:r>
      <w:r>
        <w:t></w:t>
      </w:r>
      <w:r>
        <w:t></w:t>
      </w:r>
      <w:r>
        <w:rPr>
          <w:rFonts w:hint="eastAsia"/>
        </w:rPr>
        <w:t>пуск</w:t>
      </w:r>
      <w:r>
        <w:t></w:t>
      </w:r>
      <w:r>
        <w:rPr>
          <w:rFonts w:hint="eastAsia"/>
        </w:rPr>
        <w:t>холодного</w:t>
      </w:r>
      <w:r>
        <w:t></w:t>
      </w:r>
      <w:r>
        <w:rPr>
          <w:rFonts w:hint="eastAsia"/>
        </w:rPr>
        <w:t>двигателя</w:t>
      </w:r>
      <w:r>
        <w:t></w:t>
      </w:r>
      <w:r>
        <w:rPr>
          <w:rFonts w:hint="eastAsia"/>
        </w:rPr>
        <w:t>и</w:t>
      </w:r>
      <w:r>
        <w:t></w:t>
      </w:r>
      <w:r>
        <w:rPr>
          <w:rFonts w:hint="eastAsia"/>
        </w:rPr>
        <w:t>прогрев</w:t>
      </w:r>
      <w:r>
        <w:t></w:t>
      </w:r>
      <w:r>
        <w:rPr>
          <w:rFonts w:hint="eastAsia"/>
        </w:rPr>
        <w:t>до</w:t>
      </w:r>
      <w:r>
        <w:t></w:t>
      </w:r>
      <w:r>
        <w:rPr>
          <w:rFonts w:hint="eastAsia"/>
        </w:rPr>
        <w:t>температуры</w:t>
      </w:r>
      <w:r>
        <w:t></w:t>
      </w:r>
      <w:r>
        <w:rPr>
          <w:rFonts w:hint="eastAsia"/>
        </w:rPr>
        <w:t>охлаж</w:t>
      </w:r>
      <w:r>
        <w:t></w:t>
      </w:r>
      <w:r>
        <w:rPr>
          <w:rFonts w:hint="eastAsia"/>
        </w:rPr>
        <w:t>дающей</w:t>
      </w:r>
      <w:r>
        <w:t></w:t>
      </w:r>
      <w:r>
        <w:rPr>
          <w:rFonts w:hint="eastAsia"/>
        </w:rPr>
        <w:t>жидкости</w:t>
      </w:r>
      <w:r>
        <w:t></w:t>
      </w:r>
      <w:r>
        <w:rPr>
          <w:rFonts w:hint="eastAsia"/>
        </w:rPr>
        <w:t>более</w:t>
      </w:r>
      <w:r>
        <w:t></w:t>
      </w:r>
      <w:r>
        <w:t></w:t>
      </w:r>
      <w:r>
        <w:t></w:t>
      </w:r>
      <w:r>
        <w:t></w:t>
      </w:r>
      <w:r>
        <w:rPr>
          <w:rFonts w:hint="eastAsia"/>
        </w:rPr>
        <w:t>°С</w:t>
      </w:r>
      <w:r>
        <w:t></w:t>
      </w:r>
      <w:r>
        <w:t></w:t>
      </w:r>
      <w:r>
        <w:rPr>
          <w:rFonts w:hint="eastAsia"/>
        </w:rPr>
        <w:t>на</w:t>
      </w:r>
      <w:r>
        <w:t></w:t>
      </w:r>
      <w:r>
        <w:rPr>
          <w:rFonts w:hint="eastAsia"/>
        </w:rPr>
        <w:t>холостом</w:t>
      </w:r>
      <w:r>
        <w:t></w:t>
      </w:r>
      <w:r>
        <w:rPr>
          <w:rFonts w:hint="eastAsia"/>
        </w:rPr>
        <w:t>ходу</w:t>
      </w:r>
      <w:r>
        <w:t></w:t>
      </w:r>
      <w:r>
        <w:rPr>
          <w:rFonts w:hint="eastAsia"/>
        </w:rPr>
        <w:t>и</w:t>
      </w:r>
      <w:r>
        <w:t></w:t>
      </w:r>
      <w:r>
        <w:rPr>
          <w:rFonts w:hint="eastAsia"/>
        </w:rPr>
        <w:t>при</w:t>
      </w:r>
      <w:r>
        <w:t></w:t>
      </w:r>
      <w:r>
        <w:rPr>
          <w:rFonts w:hint="eastAsia"/>
        </w:rPr>
        <w:t>мощности</w:t>
      </w:r>
      <w:r>
        <w:t></w:t>
      </w:r>
      <w:r>
        <w:rPr>
          <w:rFonts w:hint="eastAsia"/>
        </w:rPr>
        <w:t>менее</w:t>
      </w:r>
      <w:r>
        <w:t></w:t>
      </w:r>
      <w:r>
        <w:t></w:t>
      </w:r>
      <w:r>
        <w:t></w:t>
      </w:r>
      <w:r>
        <w:t></w:t>
      </w:r>
      <w:r>
        <w:t></w:t>
      </w:r>
      <w:r>
        <w:t></w:t>
      </w:r>
      <w:r>
        <w:rPr>
          <w:rFonts w:hint="eastAsia"/>
        </w:rPr>
        <w:t>перед</w:t>
      </w:r>
      <w:r>
        <w:t></w:t>
      </w:r>
      <w:r>
        <w:rPr>
          <w:rFonts w:hint="eastAsia"/>
        </w:rPr>
        <w:t>длительной</w:t>
      </w:r>
      <w:r>
        <w:t></w:t>
      </w:r>
      <w:r>
        <w:rPr>
          <w:rFonts w:hint="eastAsia"/>
        </w:rPr>
        <w:t>остановкой</w:t>
      </w:r>
      <w:r>
        <w:t></w:t>
      </w:r>
      <w:r>
        <w:rPr>
          <w:rFonts w:hint="eastAsia"/>
        </w:rPr>
        <w:t>двигателя</w:t>
      </w:r>
      <w:r>
        <w:t></w:t>
      </w:r>
      <w:r>
        <w:t></w:t>
      </w:r>
      <w:r>
        <w:rPr>
          <w:rFonts w:hint="eastAsia"/>
        </w:rPr>
        <w:t>При</w:t>
      </w:r>
      <w:r>
        <w:t></w:t>
      </w:r>
      <w:r>
        <w:rPr>
          <w:rFonts w:hint="eastAsia"/>
        </w:rPr>
        <w:t>этом</w:t>
      </w:r>
      <w:r>
        <w:t></w:t>
      </w:r>
      <w:r>
        <w:rPr>
          <w:rFonts w:hint="eastAsia"/>
        </w:rPr>
        <w:t>рекомендуется</w:t>
      </w:r>
      <w:r>
        <w:t></w:t>
      </w:r>
      <w:r>
        <w:rPr>
          <w:rFonts w:hint="eastAsia"/>
        </w:rPr>
        <w:t>использовать</w:t>
      </w:r>
      <w:r>
        <w:t></w:t>
      </w:r>
      <w:r>
        <w:rPr>
          <w:rFonts w:hint="eastAsia"/>
        </w:rPr>
        <w:t>РМ</w:t>
      </w:r>
      <w:r>
        <w:t></w:t>
      </w:r>
      <w:r>
        <w:t></w:t>
      </w:r>
      <w:r>
        <w:rPr>
          <w:rFonts w:hint="eastAsia"/>
        </w:rPr>
        <w:t>полученное</w:t>
      </w:r>
      <w:r>
        <w:t></w:t>
      </w:r>
      <w:r>
        <w:rPr>
          <w:rFonts w:hint="eastAsia"/>
        </w:rPr>
        <w:t>по</w:t>
      </w:r>
      <w:r>
        <w:t></w:t>
      </w:r>
      <w:r>
        <w:rPr>
          <w:rFonts w:hint="eastAsia"/>
        </w:rPr>
        <w:t>технологии</w:t>
      </w:r>
      <w:r>
        <w:t></w:t>
      </w:r>
      <w:r>
        <w:rPr>
          <w:rFonts w:hint="eastAsia"/>
        </w:rPr>
        <w:t>холодного</w:t>
      </w:r>
      <w:r>
        <w:t></w:t>
      </w:r>
      <w:r>
        <w:rPr>
          <w:rFonts w:hint="eastAsia"/>
        </w:rPr>
        <w:t>отжима</w:t>
      </w:r>
      <w:r>
        <w:t></w:t>
      </w:r>
    </w:p>
    <w:p w:rsidR="005468C8" w:rsidRPr="005468C8" w:rsidRDefault="005468C8" w:rsidP="005468C8">
      <w:r>
        <w:rPr>
          <w:rFonts w:hint="eastAsia"/>
        </w:rPr>
        <w:t>По</w:t>
      </w:r>
      <w:r>
        <w:t></w:t>
      </w:r>
      <w:r>
        <w:rPr>
          <w:rFonts w:hint="eastAsia"/>
        </w:rPr>
        <w:t>результатам</w:t>
      </w:r>
      <w:r>
        <w:t></w:t>
      </w:r>
      <w:r>
        <w:rPr>
          <w:rFonts w:hint="eastAsia"/>
        </w:rPr>
        <w:t>расчета</w:t>
      </w:r>
      <w:r>
        <w:t></w:t>
      </w:r>
      <w:r>
        <w:rPr>
          <w:rFonts w:hint="eastAsia"/>
        </w:rPr>
        <w:t>коммерческой</w:t>
      </w:r>
      <w:r>
        <w:t></w:t>
      </w:r>
      <w:r>
        <w:rPr>
          <w:rFonts w:hint="eastAsia"/>
        </w:rPr>
        <w:t>эффективности</w:t>
      </w:r>
      <w:r>
        <w:t></w:t>
      </w:r>
      <w:r>
        <w:rPr>
          <w:rFonts w:hint="eastAsia"/>
        </w:rPr>
        <w:t>внутрихозяйственного</w:t>
      </w:r>
      <w:r>
        <w:t></w:t>
      </w:r>
      <w:r>
        <w:t></w:t>
      </w:r>
      <w:r>
        <w:rPr>
          <w:rFonts w:hint="eastAsia"/>
        </w:rPr>
        <w:t>производства</w:t>
      </w:r>
      <w:r>
        <w:t></w:t>
      </w:r>
      <w:r>
        <w:rPr>
          <w:rFonts w:hint="eastAsia"/>
        </w:rPr>
        <w:t>РМ</w:t>
      </w:r>
      <w:r>
        <w:t></w:t>
      </w:r>
      <w:r>
        <w:rPr>
          <w:rFonts w:hint="eastAsia"/>
        </w:rPr>
        <w:t>на</w:t>
      </w:r>
      <w:r>
        <w:t></w:t>
      </w:r>
      <w:r>
        <w:rPr>
          <w:rFonts w:hint="eastAsia"/>
        </w:rPr>
        <w:t>обору</w:t>
      </w:r>
      <w:r>
        <w:rPr>
          <w:rFonts w:hint="eastAsia"/>
        </w:rPr>
        <w:lastRenderedPageBreak/>
        <w:t>довании</w:t>
      </w:r>
      <w:r>
        <w:t></w:t>
      </w:r>
      <w:r>
        <w:rPr>
          <w:rFonts w:hint="eastAsia"/>
        </w:rPr>
        <w:t>ЗАО</w:t>
      </w:r>
      <w:r>
        <w:t></w:t>
      </w:r>
      <w:r>
        <w:t></w:t>
      </w:r>
      <w:r>
        <w:rPr>
          <w:rFonts w:hint="eastAsia"/>
        </w:rPr>
        <w:t>Белогорье</w:t>
      </w:r>
      <w:r>
        <w:t></w:t>
      </w:r>
      <w:r>
        <w:t></w:t>
      </w:r>
      <w:r>
        <w:rPr>
          <w:rFonts w:hint="eastAsia"/>
        </w:rPr>
        <w:t>производительностью</w:t>
      </w:r>
      <w:r>
        <w:t></w:t>
      </w:r>
      <w:r>
        <w:t></w:t>
      </w:r>
      <w:r>
        <w:t></w:t>
      </w:r>
      <w:r>
        <w:t></w:t>
      </w:r>
      <w:r>
        <w:t></w:t>
      </w:r>
      <w:r>
        <w:rPr>
          <w:rFonts w:hint="eastAsia"/>
        </w:rPr>
        <w:t>т</w:t>
      </w:r>
      <w:r>
        <w:t></w:t>
      </w:r>
      <w:r>
        <w:rPr>
          <w:rFonts w:hint="eastAsia"/>
        </w:rPr>
        <w:t>в</w:t>
      </w:r>
      <w:r>
        <w:t></w:t>
      </w:r>
      <w:r>
        <w:rPr>
          <w:rFonts w:hint="eastAsia"/>
        </w:rPr>
        <w:t>год</w:t>
      </w:r>
      <w:r>
        <w:t></w:t>
      </w:r>
      <w:r>
        <w:rPr>
          <w:rFonts w:hint="eastAsia"/>
        </w:rPr>
        <w:t>средняя</w:t>
      </w:r>
      <w:r>
        <w:t></w:t>
      </w:r>
      <w:r>
        <w:rPr>
          <w:rFonts w:hint="eastAsia"/>
        </w:rPr>
        <w:t>себестоимость</w:t>
      </w:r>
      <w:r>
        <w:t></w:t>
      </w:r>
      <w:r>
        <w:rPr>
          <w:rFonts w:hint="eastAsia"/>
        </w:rPr>
        <w:t>РМ</w:t>
      </w:r>
      <w:r>
        <w:t></w:t>
      </w:r>
      <w:r>
        <w:rPr>
          <w:rFonts w:hint="eastAsia"/>
        </w:rPr>
        <w:t>и</w:t>
      </w:r>
      <w:r>
        <w:t></w:t>
      </w:r>
      <w:r>
        <w:rPr>
          <w:rFonts w:hint="eastAsia"/>
        </w:rPr>
        <w:t>жмыха</w:t>
      </w:r>
      <w:r>
        <w:t></w:t>
      </w:r>
      <w:r>
        <w:rPr>
          <w:rFonts w:hint="eastAsia"/>
        </w:rPr>
        <w:t>составляет</w:t>
      </w:r>
      <w:r>
        <w:t></w:t>
      </w:r>
      <w:r>
        <w:t></w:t>
      </w:r>
      <w:r>
        <w:t></w:t>
      </w:r>
      <w:r>
        <w:t></w:t>
      </w:r>
      <w:r>
        <w:t></w:t>
      </w:r>
      <w:r>
        <w:t></w:t>
      </w:r>
      <w:r>
        <w:rPr>
          <w:rFonts w:hint="eastAsia"/>
        </w:rPr>
        <w:t>руб</w:t>
      </w:r>
      <w:r>
        <w:t></w:t>
      </w:r>
      <w:r>
        <w:t></w:t>
      </w:r>
      <w:r>
        <w:rPr>
          <w:rFonts w:hint="eastAsia"/>
        </w:rPr>
        <w:t>кг</w:t>
      </w:r>
      <w:r>
        <w:t></w:t>
      </w:r>
      <w:r>
        <w:rPr>
          <w:rFonts w:hint="eastAsia"/>
        </w:rPr>
        <w:t>при</w:t>
      </w:r>
      <w:r>
        <w:t></w:t>
      </w:r>
      <w:r>
        <w:rPr>
          <w:rFonts w:hint="eastAsia"/>
        </w:rPr>
        <w:t>цене</w:t>
      </w:r>
      <w:r>
        <w:t></w:t>
      </w:r>
      <w:r>
        <w:rPr>
          <w:rFonts w:hint="eastAsia"/>
        </w:rPr>
        <w:t>маслосемян</w:t>
      </w:r>
      <w:r>
        <w:t></w:t>
      </w:r>
      <w:r>
        <w:t></w:t>
      </w:r>
      <w:r>
        <w:t></w:t>
      </w:r>
      <w:r>
        <w:rPr>
          <w:rFonts w:hint="eastAsia"/>
        </w:rPr>
        <w:t>руб</w:t>
      </w:r>
      <w:r>
        <w:t></w:t>
      </w:r>
      <w:r>
        <w:t></w:t>
      </w:r>
      <w:r>
        <w:rPr>
          <w:rFonts w:hint="eastAsia"/>
        </w:rPr>
        <w:t>кг</w:t>
      </w:r>
      <w:r>
        <w:t></w:t>
      </w:r>
      <w:r>
        <w:rPr>
          <w:rFonts w:hint="eastAsia"/>
        </w:rPr>
        <w:t>и</w:t>
      </w:r>
      <w:r>
        <w:t></w:t>
      </w:r>
      <w:r>
        <w:rPr>
          <w:rFonts w:hint="eastAsia"/>
        </w:rPr>
        <w:t>использовании</w:t>
      </w:r>
      <w:r>
        <w:t></w:t>
      </w:r>
      <w:r>
        <w:rPr>
          <w:rFonts w:hint="eastAsia"/>
        </w:rPr>
        <w:t>жмыха</w:t>
      </w:r>
      <w:r>
        <w:t></w:t>
      </w:r>
      <w:r>
        <w:rPr>
          <w:rFonts w:hint="eastAsia"/>
        </w:rPr>
        <w:t>на</w:t>
      </w:r>
      <w:r>
        <w:t></w:t>
      </w:r>
      <w:r>
        <w:rPr>
          <w:rFonts w:hint="eastAsia"/>
        </w:rPr>
        <w:t>собственные</w:t>
      </w:r>
      <w:r>
        <w:t></w:t>
      </w:r>
      <w:r>
        <w:rPr>
          <w:rFonts w:hint="eastAsia"/>
        </w:rPr>
        <w:t>нужды</w:t>
      </w:r>
      <w:r>
        <w:t></w:t>
      </w:r>
      <w:r>
        <w:t></w:t>
      </w:r>
      <w:r>
        <w:rPr>
          <w:rFonts w:hint="eastAsia"/>
        </w:rPr>
        <w:t>При</w:t>
      </w:r>
      <w:r>
        <w:t></w:t>
      </w:r>
      <w:r>
        <w:rPr>
          <w:rFonts w:hint="eastAsia"/>
        </w:rPr>
        <w:t>реа</w:t>
      </w:r>
      <w:r>
        <w:t></w:t>
      </w:r>
      <w:r>
        <w:rPr>
          <w:rFonts w:hint="eastAsia"/>
        </w:rPr>
        <w:t>лизации</w:t>
      </w:r>
      <w:r>
        <w:t></w:t>
      </w:r>
      <w:r>
        <w:rPr>
          <w:rFonts w:hint="eastAsia"/>
        </w:rPr>
        <w:t>жмыха</w:t>
      </w:r>
      <w:r>
        <w:t></w:t>
      </w:r>
      <w:r>
        <w:rPr>
          <w:rFonts w:hint="eastAsia"/>
        </w:rPr>
        <w:t>на</w:t>
      </w:r>
      <w:r>
        <w:t></w:t>
      </w:r>
      <w:r>
        <w:rPr>
          <w:rFonts w:hint="eastAsia"/>
        </w:rPr>
        <w:t>сторону</w:t>
      </w:r>
      <w:r>
        <w:t></w:t>
      </w:r>
      <w:r>
        <w:rPr>
          <w:rFonts w:hint="eastAsia"/>
        </w:rPr>
        <w:t>по</w:t>
      </w:r>
      <w:r>
        <w:t></w:t>
      </w:r>
      <w:r>
        <w:rPr>
          <w:rFonts w:hint="eastAsia"/>
        </w:rPr>
        <w:t>цене</w:t>
      </w:r>
      <w:r>
        <w:t></w:t>
      </w:r>
      <w:r>
        <w:t></w:t>
      </w:r>
      <w:r>
        <w:t></w:t>
      </w:r>
      <w:r>
        <w:rPr>
          <w:rFonts w:hint="eastAsia"/>
        </w:rPr>
        <w:t>руб</w:t>
      </w:r>
      <w:r>
        <w:t></w:t>
      </w:r>
      <w:r>
        <w:t></w:t>
      </w:r>
      <w:r>
        <w:rPr>
          <w:rFonts w:hint="eastAsia"/>
        </w:rPr>
        <w:t>кг</w:t>
      </w:r>
      <w:r>
        <w:t></w:t>
      </w:r>
      <w:r>
        <w:rPr>
          <w:rFonts w:hint="eastAsia"/>
        </w:rPr>
        <w:t>себестоимость</w:t>
      </w:r>
      <w:r>
        <w:t></w:t>
      </w:r>
      <w:r>
        <w:rPr>
          <w:rFonts w:hint="eastAsia"/>
        </w:rPr>
        <w:t>РМ</w:t>
      </w:r>
      <w:r>
        <w:t></w:t>
      </w:r>
      <w:r>
        <w:rPr>
          <w:rFonts w:hint="eastAsia"/>
        </w:rPr>
        <w:t>снижается</w:t>
      </w:r>
      <w:r>
        <w:t></w:t>
      </w:r>
      <w:r>
        <w:rPr>
          <w:rFonts w:hint="eastAsia"/>
        </w:rPr>
        <w:t>до</w:t>
      </w:r>
      <w:r>
        <w:t></w:t>
      </w:r>
      <w:r>
        <w:t></w:t>
      </w:r>
      <w:r>
        <w:t></w:t>
      </w:r>
      <w:r>
        <w:t></w:t>
      </w:r>
      <w:r>
        <w:t></w:t>
      </w:r>
      <w:r>
        <w:rPr>
          <w:rFonts w:hint="eastAsia"/>
        </w:rPr>
        <w:t>руб</w:t>
      </w:r>
      <w:r>
        <w:t></w:t>
      </w:r>
      <w:r>
        <w:t></w:t>
      </w:r>
      <w:r>
        <w:rPr>
          <w:rFonts w:hint="eastAsia"/>
        </w:rPr>
        <w:t>кг</w:t>
      </w:r>
      <w:r>
        <w:t></w:t>
      </w:r>
      <w:r>
        <w:t></w:t>
      </w:r>
      <w:r>
        <w:rPr>
          <w:rFonts w:hint="eastAsia"/>
        </w:rPr>
        <w:t>т</w:t>
      </w:r>
      <w:r>
        <w:t></w:t>
      </w:r>
      <w:r>
        <w:rPr>
          <w:rFonts w:hint="eastAsia"/>
        </w:rPr>
        <w:t>е</w:t>
      </w:r>
      <w:r>
        <w:t></w:t>
      </w:r>
      <w:r>
        <w:t></w:t>
      </w:r>
      <w:r>
        <w:rPr>
          <w:rFonts w:hint="eastAsia"/>
        </w:rPr>
        <w:t>при</w:t>
      </w:r>
      <w:r>
        <w:t></w:t>
      </w:r>
      <w:r>
        <w:rPr>
          <w:rFonts w:hint="eastAsia"/>
        </w:rPr>
        <w:t>использовании</w:t>
      </w:r>
      <w:r>
        <w:t></w:t>
      </w:r>
      <w:r>
        <w:rPr>
          <w:rFonts w:hint="eastAsia"/>
        </w:rPr>
        <w:t>РМ</w:t>
      </w:r>
      <w:r>
        <w:t></w:t>
      </w:r>
      <w:r>
        <w:rPr>
          <w:rFonts w:hint="eastAsia"/>
        </w:rPr>
        <w:t>в</w:t>
      </w:r>
      <w:r>
        <w:t></w:t>
      </w:r>
      <w:r>
        <w:rPr>
          <w:rFonts w:hint="eastAsia"/>
        </w:rPr>
        <w:t>качестве</w:t>
      </w:r>
      <w:r>
        <w:t></w:t>
      </w:r>
      <w:r>
        <w:rPr>
          <w:rFonts w:hint="eastAsia"/>
        </w:rPr>
        <w:t>топлива</w:t>
      </w:r>
      <w:r>
        <w:t></w:t>
      </w:r>
      <w:r>
        <w:rPr>
          <w:rFonts w:hint="eastAsia"/>
        </w:rPr>
        <w:t>его</w:t>
      </w:r>
      <w:r>
        <w:t></w:t>
      </w:r>
      <w:r>
        <w:rPr>
          <w:rFonts w:hint="eastAsia"/>
        </w:rPr>
        <w:t>стоимость</w:t>
      </w:r>
      <w:r>
        <w:t></w:t>
      </w:r>
      <w:r>
        <w:rPr>
          <w:rFonts w:hint="eastAsia"/>
        </w:rPr>
        <w:t>в</w:t>
      </w:r>
      <w:r>
        <w:t></w:t>
      </w:r>
      <w:r>
        <w:t></w:t>
      </w:r>
      <w:r>
        <w:t></w:t>
      </w:r>
      <w:r>
        <w:rPr>
          <w:rFonts w:hint="eastAsia"/>
        </w:rPr>
        <w:t>раза</w:t>
      </w:r>
      <w:r>
        <w:t></w:t>
      </w:r>
      <w:r>
        <w:rPr>
          <w:rFonts w:hint="eastAsia"/>
        </w:rPr>
        <w:t>ниже</w:t>
      </w:r>
      <w:r>
        <w:t></w:t>
      </w:r>
      <w:r>
        <w:rPr>
          <w:rFonts w:hint="eastAsia"/>
        </w:rPr>
        <w:t>цены</w:t>
      </w:r>
      <w:r>
        <w:t></w:t>
      </w:r>
      <w:r>
        <w:rPr>
          <w:rFonts w:hint="eastAsia"/>
        </w:rPr>
        <w:t>ДТ</w:t>
      </w:r>
      <w:r>
        <w:t></w:t>
      </w:r>
      <w:r>
        <w:t></w:t>
      </w:r>
      <w:r>
        <w:rPr>
          <w:rFonts w:hint="eastAsia"/>
        </w:rPr>
        <w:t>Годовой</w:t>
      </w:r>
      <w:r>
        <w:t></w:t>
      </w:r>
      <w:r>
        <w:rPr>
          <w:rFonts w:hint="eastAsia"/>
        </w:rPr>
        <w:t>ЧДД</w:t>
      </w:r>
      <w:r>
        <w:t></w:t>
      </w:r>
      <w:r>
        <w:rPr>
          <w:rFonts w:hint="eastAsia"/>
        </w:rPr>
        <w:t>равен</w:t>
      </w:r>
      <w:r>
        <w:t></w:t>
      </w:r>
      <w:r>
        <w:t></w:t>
      </w:r>
      <w:r>
        <w:t></w:t>
      </w:r>
      <w:r>
        <w:t></w:t>
      </w:r>
      <w:r>
        <w:t></w:t>
      </w:r>
      <w:r>
        <w:rPr>
          <w:rFonts w:hint="eastAsia"/>
        </w:rPr>
        <w:t>млн</w:t>
      </w:r>
      <w:r>
        <w:t></w:t>
      </w:r>
      <w:r>
        <w:t></w:t>
      </w:r>
      <w:r>
        <w:rPr>
          <w:rFonts w:hint="eastAsia"/>
        </w:rPr>
        <w:t>руб</w:t>
      </w:r>
      <w:r>
        <w:t></w:t>
      </w:r>
      <w:r>
        <w:t></w:t>
      </w:r>
      <w:r>
        <w:t></w:t>
      </w:r>
      <w:r>
        <w:rPr>
          <w:rFonts w:hint="eastAsia"/>
        </w:rPr>
        <w:t>срок</w:t>
      </w:r>
      <w:r>
        <w:t></w:t>
      </w:r>
      <w:r>
        <w:rPr>
          <w:rFonts w:hint="eastAsia"/>
        </w:rPr>
        <w:t>окупаемости</w:t>
      </w:r>
      <w:r>
        <w:t></w:t>
      </w:r>
      <w:r>
        <w:rPr>
          <w:rFonts w:hint="eastAsia"/>
        </w:rPr>
        <w:t>кап</w:t>
      </w:r>
      <w:r>
        <w:t></w:t>
      </w:r>
      <w:r>
        <w:rPr>
          <w:rFonts w:hint="eastAsia"/>
        </w:rPr>
        <w:t>вложений</w:t>
      </w:r>
      <w:r>
        <w:t></w:t>
      </w:r>
      <w:r>
        <w:rPr>
          <w:rFonts w:hint="eastAsia"/>
        </w:rPr>
        <w:t>на</w:t>
      </w:r>
      <w:r>
        <w:t></w:t>
      </w:r>
      <w:r>
        <w:rPr>
          <w:rFonts w:hint="eastAsia"/>
        </w:rPr>
        <w:t>приобретение</w:t>
      </w:r>
      <w:r>
        <w:t></w:t>
      </w:r>
      <w:r>
        <w:rPr>
          <w:rFonts w:hint="eastAsia"/>
        </w:rPr>
        <w:t>оборудования</w:t>
      </w:r>
      <w:r>
        <w:t></w:t>
      </w:r>
      <w:r>
        <w:t></w:t>
      </w:r>
      <w:r>
        <w:t></w:t>
      </w:r>
      <w:r>
        <w:t></w:t>
      </w:r>
      <w:r>
        <w:t></w:t>
      </w:r>
      <w:r>
        <w:t></w:t>
      </w:r>
      <w:r>
        <w:t></w:t>
      </w:r>
      <w:r>
        <w:rPr>
          <w:rFonts w:hint="eastAsia"/>
        </w:rPr>
        <w:t>млн</w:t>
      </w:r>
      <w:r>
        <w:t></w:t>
      </w:r>
      <w:r>
        <w:t></w:t>
      </w:r>
      <w:r>
        <w:rPr>
          <w:rFonts w:hint="eastAsia"/>
        </w:rPr>
        <w:t>руб</w:t>
      </w:r>
      <w:r>
        <w:t></w:t>
      </w:r>
      <w:r>
        <w:t></w:t>
      </w:r>
      <w:r>
        <w:t></w:t>
      </w:r>
      <w:r>
        <w:rPr>
          <w:rFonts w:hint="eastAsia"/>
        </w:rPr>
        <w:t>с</w:t>
      </w:r>
      <w:r>
        <w:t></w:t>
      </w:r>
      <w:r>
        <w:rPr>
          <w:rFonts w:hint="eastAsia"/>
        </w:rPr>
        <w:t>учетом</w:t>
      </w:r>
      <w:r>
        <w:t></w:t>
      </w:r>
      <w:r>
        <w:rPr>
          <w:rFonts w:hint="eastAsia"/>
        </w:rPr>
        <w:t>дисконта</w:t>
      </w:r>
      <w:r>
        <w:t></w:t>
      </w:r>
      <w:r>
        <w:rPr>
          <w:rFonts w:hint="eastAsia"/>
        </w:rPr>
        <w:t>со</w:t>
      </w:r>
      <w:r>
        <w:t></w:t>
      </w:r>
      <w:r>
        <w:rPr>
          <w:rFonts w:hint="eastAsia"/>
        </w:rPr>
        <w:t>ставляет</w:t>
      </w:r>
      <w:r>
        <w:t></w:t>
      </w:r>
      <w:r>
        <w:rPr>
          <w:rFonts w:hint="eastAsia"/>
        </w:rPr>
        <w:t>менее</w:t>
      </w:r>
      <w:r>
        <w:t></w:t>
      </w:r>
      <w:r>
        <w:rPr>
          <w:rFonts w:hint="eastAsia"/>
        </w:rPr>
        <w:t>года</w:t>
      </w:r>
      <w:r>
        <w:t></w:t>
      </w:r>
      <w:bookmarkStart w:id="0" w:name="_GoBack"/>
      <w:bookmarkEnd w:id="0"/>
    </w:p>
    <w:sectPr w:rsidR="005468C8" w:rsidRPr="005468C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1EA" w:rsidRDefault="002501EA">
      <w:pPr>
        <w:spacing w:after="0" w:line="240" w:lineRule="auto"/>
      </w:pPr>
      <w:r>
        <w:separator/>
      </w:r>
    </w:p>
  </w:endnote>
  <w:endnote w:type="continuationSeparator" w:id="0">
    <w:p w:rsidR="002501EA" w:rsidRDefault="0025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2501E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2501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2501EA">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2501EA">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1EA" w:rsidRDefault="002501EA"/>
    <w:p w:rsidR="002501EA" w:rsidRDefault="002501EA"/>
    <w:p w:rsidR="002501EA" w:rsidRDefault="002501EA"/>
    <w:p w:rsidR="002501EA" w:rsidRDefault="002501EA"/>
    <w:p w:rsidR="002501EA" w:rsidRDefault="002501EA"/>
    <w:p w:rsidR="002501EA" w:rsidRDefault="002501EA"/>
    <w:p w:rsidR="002501EA" w:rsidRDefault="002501E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2501EA" w:rsidRDefault="002501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2501EA" w:rsidRDefault="002501EA"/>
    <w:p w:rsidR="002501EA" w:rsidRDefault="002501EA"/>
    <w:p w:rsidR="002501EA" w:rsidRDefault="002501EA">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2501EA" w:rsidRDefault="002501EA"/>
                <w:p w:rsidR="002501EA" w:rsidRDefault="002501E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2501EA" w:rsidRDefault="002501EA"/>
    <w:p w:rsidR="002501EA" w:rsidRDefault="002501EA">
      <w:pPr>
        <w:rPr>
          <w:sz w:val="2"/>
          <w:szCs w:val="2"/>
        </w:rPr>
      </w:pPr>
    </w:p>
    <w:p w:rsidR="002501EA" w:rsidRDefault="002501EA"/>
    <w:p w:rsidR="002501EA" w:rsidRDefault="002501EA">
      <w:pPr>
        <w:spacing w:after="0" w:line="240" w:lineRule="auto"/>
      </w:pPr>
    </w:p>
  </w:footnote>
  <w:footnote w:type="continuationSeparator" w:id="0">
    <w:p w:rsidR="002501EA" w:rsidRDefault="00250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1EA"/>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C4F68-B86F-4364-BC78-101A50E8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4416</TotalTime>
  <Pages>7</Pages>
  <Words>1489</Words>
  <Characters>8490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221</cp:revision>
  <cp:lastPrinted>2009-02-06T05:36:00Z</cp:lastPrinted>
  <dcterms:created xsi:type="dcterms:W3CDTF">2022-11-21T19:25:00Z</dcterms:created>
  <dcterms:modified xsi:type="dcterms:W3CDTF">2023-04-07T17:29:00Z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