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538E" w14:textId="74881945" w:rsidR="005C0E17" w:rsidRDefault="00CE1AAD" w:rsidP="00CE1AAD">
      <w:r w:rsidRPr="00CE1AAD">
        <w:rPr>
          <w:rFonts w:hint="eastAsia"/>
        </w:rPr>
        <w:t>Пугачев</w:t>
      </w:r>
      <w:r w:rsidRPr="00CE1AAD">
        <w:t xml:space="preserve"> </w:t>
      </w:r>
      <w:r w:rsidRPr="00CE1AAD">
        <w:rPr>
          <w:rFonts w:hint="eastAsia"/>
        </w:rPr>
        <w:t>Валерий</w:t>
      </w:r>
      <w:r w:rsidRPr="00CE1AAD">
        <w:t xml:space="preserve"> </w:t>
      </w:r>
      <w:r w:rsidRPr="00CE1AAD">
        <w:rPr>
          <w:rFonts w:hint="eastAsia"/>
        </w:rPr>
        <w:t>Владимирович</w:t>
      </w:r>
      <w:r>
        <w:t xml:space="preserve"> </w:t>
      </w:r>
      <w:r w:rsidRPr="00CE1AAD">
        <w:rPr>
          <w:rFonts w:hint="eastAsia"/>
        </w:rPr>
        <w:t>Концептуальные</w:t>
      </w:r>
      <w:r w:rsidRPr="00CE1AAD">
        <w:t xml:space="preserve"> </w:t>
      </w:r>
      <w:r w:rsidRPr="00CE1AAD">
        <w:rPr>
          <w:rFonts w:hint="eastAsia"/>
        </w:rPr>
        <w:t>основы</w:t>
      </w:r>
      <w:r w:rsidRPr="00CE1AAD">
        <w:t xml:space="preserve"> </w:t>
      </w:r>
      <w:r w:rsidRPr="00CE1AAD">
        <w:rPr>
          <w:rFonts w:hint="eastAsia"/>
        </w:rPr>
        <w:t>политико</w:t>
      </w:r>
      <w:r w:rsidRPr="00CE1AAD">
        <w:t>-</w:t>
      </w:r>
      <w:r w:rsidRPr="00CE1AAD">
        <w:rPr>
          <w:rFonts w:hint="eastAsia"/>
        </w:rPr>
        <w:t>правового</w:t>
      </w:r>
      <w:r w:rsidRPr="00CE1AAD">
        <w:t xml:space="preserve"> </w:t>
      </w:r>
      <w:r w:rsidRPr="00CE1AAD">
        <w:rPr>
          <w:rFonts w:hint="eastAsia"/>
        </w:rPr>
        <w:t>учения</w:t>
      </w:r>
      <w:r w:rsidRPr="00CE1AAD">
        <w:t xml:space="preserve"> </w:t>
      </w:r>
      <w:r w:rsidRPr="00CE1AAD">
        <w:rPr>
          <w:rFonts w:hint="eastAsia"/>
        </w:rPr>
        <w:t>Абу</w:t>
      </w:r>
      <w:r w:rsidRPr="00CE1AAD">
        <w:t>-</w:t>
      </w:r>
      <w:r w:rsidRPr="00CE1AAD">
        <w:rPr>
          <w:rFonts w:hint="eastAsia"/>
        </w:rPr>
        <w:t>л</w:t>
      </w:r>
      <w:r w:rsidRPr="00CE1AAD">
        <w:t>-</w:t>
      </w:r>
      <w:r w:rsidRPr="00CE1AAD">
        <w:rPr>
          <w:rFonts w:hint="eastAsia"/>
        </w:rPr>
        <w:t>А‘ла</w:t>
      </w:r>
      <w:r w:rsidRPr="00CE1AAD">
        <w:t xml:space="preserve"> </w:t>
      </w:r>
      <w:r w:rsidRPr="00CE1AAD">
        <w:rPr>
          <w:rFonts w:hint="eastAsia"/>
        </w:rPr>
        <w:t>Маудуди</w:t>
      </w:r>
      <w:r w:rsidRPr="00CE1AAD">
        <w:t xml:space="preserve">: </w:t>
      </w:r>
      <w:r w:rsidRPr="00CE1AAD">
        <w:rPr>
          <w:rFonts w:hint="eastAsia"/>
        </w:rPr>
        <w:t>критический</w:t>
      </w:r>
      <w:r w:rsidRPr="00CE1AAD">
        <w:t xml:space="preserve"> </w:t>
      </w:r>
      <w:r w:rsidRPr="00CE1AAD">
        <w:rPr>
          <w:rFonts w:hint="eastAsia"/>
        </w:rPr>
        <w:t>анализ</w:t>
      </w:r>
    </w:p>
    <w:p w14:paraId="3F9BA9A7" w14:textId="77777777" w:rsidR="00CE1AAD" w:rsidRDefault="00CE1AAD" w:rsidP="00CE1AAD">
      <w:r>
        <w:rPr>
          <w:rFonts w:hint="eastAsia"/>
        </w:rPr>
        <w:t>ОГЛАВЛЕНИЕ</w:t>
      </w:r>
      <w:r>
        <w:t xml:space="preserve"> </w:t>
      </w:r>
      <w:r>
        <w:rPr>
          <w:rFonts w:hint="eastAsia"/>
        </w:rPr>
        <w:t>ДИССЕРТАЦИИ</w:t>
      </w:r>
    </w:p>
    <w:p w14:paraId="51C83087" w14:textId="77777777" w:rsidR="00CE1AAD" w:rsidRDefault="00CE1AAD" w:rsidP="00CE1AAD">
      <w:r>
        <w:rPr>
          <w:rFonts w:hint="eastAsia"/>
        </w:rPr>
        <w:t>кандидат</w:t>
      </w:r>
      <w:r>
        <w:t xml:space="preserve"> </w:t>
      </w:r>
      <w:r>
        <w:rPr>
          <w:rFonts w:hint="eastAsia"/>
        </w:rPr>
        <w:t>наук</w:t>
      </w:r>
      <w:r>
        <w:t xml:space="preserve"> </w:t>
      </w:r>
      <w:r>
        <w:rPr>
          <w:rFonts w:hint="eastAsia"/>
        </w:rPr>
        <w:t>Пугачев</w:t>
      </w:r>
      <w:r>
        <w:t xml:space="preserve"> </w:t>
      </w:r>
      <w:r>
        <w:rPr>
          <w:rFonts w:hint="eastAsia"/>
        </w:rPr>
        <w:t>Валерий</w:t>
      </w:r>
      <w:r>
        <w:t xml:space="preserve"> </w:t>
      </w:r>
      <w:r>
        <w:rPr>
          <w:rFonts w:hint="eastAsia"/>
        </w:rPr>
        <w:t>Владимирович</w:t>
      </w:r>
    </w:p>
    <w:p w14:paraId="07FA821D" w14:textId="77777777" w:rsidR="00CE1AAD" w:rsidRDefault="00CE1AAD" w:rsidP="00CE1AAD">
      <w:r>
        <w:rPr>
          <w:rFonts w:hint="eastAsia"/>
        </w:rPr>
        <w:t>Введение</w:t>
      </w:r>
      <w:r>
        <w:t>............................................................................................3</w:t>
      </w:r>
    </w:p>
    <w:p w14:paraId="305E488F" w14:textId="77777777" w:rsidR="00CE1AAD" w:rsidRDefault="00CE1AAD" w:rsidP="00CE1AAD"/>
    <w:p w14:paraId="2C126E5E" w14:textId="77777777" w:rsidR="00CE1AAD" w:rsidRDefault="00CE1AAD" w:rsidP="00CE1AAD">
      <w:r>
        <w:rPr>
          <w:rFonts w:hint="eastAsia"/>
        </w:rPr>
        <w:t>Глава</w:t>
      </w:r>
      <w:r>
        <w:t xml:space="preserve"> I. </w:t>
      </w:r>
      <w:r>
        <w:rPr>
          <w:rFonts w:hint="eastAsia"/>
        </w:rPr>
        <w:t>Теологические</w:t>
      </w:r>
      <w:r>
        <w:t xml:space="preserve"> </w:t>
      </w:r>
      <w:r>
        <w:rPr>
          <w:rFonts w:hint="eastAsia"/>
        </w:rPr>
        <w:t>основания</w:t>
      </w:r>
      <w:r>
        <w:t xml:space="preserve"> </w:t>
      </w:r>
      <w:r>
        <w:rPr>
          <w:rFonts w:hint="eastAsia"/>
        </w:rPr>
        <w:t>политико</w:t>
      </w:r>
      <w:r>
        <w:t>-</w:t>
      </w:r>
      <w:r>
        <w:rPr>
          <w:rFonts w:hint="eastAsia"/>
        </w:rPr>
        <w:t>правового</w:t>
      </w:r>
      <w:r>
        <w:t xml:space="preserve"> </w:t>
      </w:r>
      <w:r>
        <w:rPr>
          <w:rFonts w:hint="eastAsia"/>
        </w:rPr>
        <w:t>учения</w:t>
      </w:r>
      <w:r>
        <w:t xml:space="preserve"> </w:t>
      </w:r>
      <w:r>
        <w:rPr>
          <w:rFonts w:hint="eastAsia"/>
        </w:rPr>
        <w:t>Маудуди</w:t>
      </w:r>
      <w:r>
        <w:t xml:space="preserve">: </w:t>
      </w:r>
      <w:r>
        <w:rPr>
          <w:rFonts w:hint="eastAsia"/>
        </w:rPr>
        <w:t>джахилиййа</w:t>
      </w:r>
      <w:r>
        <w:t xml:space="preserve"> </w:t>
      </w:r>
      <w:r>
        <w:rPr>
          <w:rFonts w:hint="eastAsia"/>
        </w:rPr>
        <w:t>и</w:t>
      </w:r>
      <w:r>
        <w:t xml:space="preserve"> </w:t>
      </w:r>
      <w:r>
        <w:rPr>
          <w:rFonts w:hint="eastAsia"/>
        </w:rPr>
        <w:t>хакимиййа</w:t>
      </w:r>
      <w:r>
        <w:t>.....................................................................16</w:t>
      </w:r>
    </w:p>
    <w:p w14:paraId="5A20CC83" w14:textId="77777777" w:rsidR="00CE1AAD" w:rsidRDefault="00CE1AAD" w:rsidP="00CE1AAD"/>
    <w:p w14:paraId="3752988E" w14:textId="77777777" w:rsidR="00CE1AAD" w:rsidRDefault="00CE1AAD" w:rsidP="00CE1AAD">
      <w:r>
        <w:rPr>
          <w:rFonts w:hint="eastAsia"/>
        </w:rPr>
        <w:t>§</w:t>
      </w:r>
      <w:r>
        <w:t xml:space="preserve"> 1. </w:t>
      </w:r>
      <w:r>
        <w:rPr>
          <w:rFonts w:hint="eastAsia"/>
        </w:rPr>
        <w:t>Джахилиййа</w:t>
      </w:r>
      <w:r>
        <w:t xml:space="preserve">: </w:t>
      </w:r>
      <w:r>
        <w:rPr>
          <w:rFonts w:hint="eastAsia"/>
        </w:rPr>
        <w:t>от</w:t>
      </w:r>
      <w:r>
        <w:t xml:space="preserve"> </w:t>
      </w:r>
      <w:r>
        <w:rPr>
          <w:rFonts w:hint="eastAsia"/>
        </w:rPr>
        <w:t>богословской</w:t>
      </w:r>
      <w:r>
        <w:t xml:space="preserve"> </w:t>
      </w:r>
      <w:r>
        <w:rPr>
          <w:rFonts w:hint="eastAsia"/>
        </w:rPr>
        <w:t>концепции</w:t>
      </w:r>
      <w:r>
        <w:t xml:space="preserve"> </w:t>
      </w:r>
      <w:r>
        <w:rPr>
          <w:rFonts w:hint="eastAsia"/>
        </w:rPr>
        <w:t>к</w:t>
      </w:r>
      <w:r>
        <w:t xml:space="preserve"> </w:t>
      </w:r>
      <w:r>
        <w:rPr>
          <w:rFonts w:hint="eastAsia"/>
        </w:rPr>
        <w:t>политическому</w:t>
      </w:r>
      <w:r>
        <w:t xml:space="preserve"> </w:t>
      </w:r>
      <w:r>
        <w:rPr>
          <w:rFonts w:hint="eastAsia"/>
        </w:rPr>
        <w:t>принципу</w:t>
      </w:r>
      <w:r>
        <w:t>.........16</w:t>
      </w:r>
    </w:p>
    <w:p w14:paraId="76B346B1" w14:textId="77777777" w:rsidR="00CE1AAD" w:rsidRDefault="00CE1AAD" w:rsidP="00CE1AAD"/>
    <w:p w14:paraId="56ABDC9A" w14:textId="77777777" w:rsidR="00CE1AAD" w:rsidRDefault="00CE1AAD" w:rsidP="00CE1AAD">
      <w:r>
        <w:rPr>
          <w:rFonts w:hint="eastAsia"/>
        </w:rPr>
        <w:t>§</w:t>
      </w:r>
      <w:r>
        <w:t xml:space="preserve"> 2. </w:t>
      </w:r>
      <w:r>
        <w:rPr>
          <w:rFonts w:hint="eastAsia"/>
        </w:rPr>
        <w:t>Теория</w:t>
      </w:r>
      <w:r>
        <w:t xml:space="preserve"> </w:t>
      </w:r>
      <w:r>
        <w:rPr>
          <w:rFonts w:hint="eastAsia"/>
        </w:rPr>
        <w:t>хакимиййи</w:t>
      </w:r>
      <w:r>
        <w:t xml:space="preserve">: </w:t>
      </w:r>
      <w:r>
        <w:rPr>
          <w:rFonts w:hint="eastAsia"/>
        </w:rPr>
        <w:t>догматические</w:t>
      </w:r>
      <w:r>
        <w:t xml:space="preserve"> </w:t>
      </w:r>
      <w:r>
        <w:rPr>
          <w:rFonts w:hint="eastAsia"/>
        </w:rPr>
        <w:t>основы</w:t>
      </w:r>
      <w:r>
        <w:t xml:space="preserve"> </w:t>
      </w:r>
      <w:r>
        <w:rPr>
          <w:rFonts w:hint="eastAsia"/>
        </w:rPr>
        <w:t>и</w:t>
      </w:r>
      <w:r>
        <w:t xml:space="preserve"> </w:t>
      </w:r>
      <w:r>
        <w:rPr>
          <w:rFonts w:hint="eastAsia"/>
        </w:rPr>
        <w:t>политическая</w:t>
      </w:r>
      <w:r>
        <w:t xml:space="preserve"> </w:t>
      </w:r>
      <w:r>
        <w:rPr>
          <w:rFonts w:hint="eastAsia"/>
        </w:rPr>
        <w:t>интерпретация</w:t>
      </w:r>
      <w:r>
        <w:t xml:space="preserve">...25 </w:t>
      </w:r>
      <w:r>
        <w:rPr>
          <w:rFonts w:hint="eastAsia"/>
        </w:rPr>
        <w:t>Глава</w:t>
      </w:r>
      <w:r>
        <w:t xml:space="preserve"> II. </w:t>
      </w:r>
      <w:r>
        <w:rPr>
          <w:rFonts w:hint="eastAsia"/>
        </w:rPr>
        <w:t>Учение</w:t>
      </w:r>
      <w:r>
        <w:t xml:space="preserve"> </w:t>
      </w:r>
      <w:r>
        <w:rPr>
          <w:rFonts w:hint="eastAsia"/>
        </w:rPr>
        <w:t>Маудуди</w:t>
      </w:r>
      <w:r>
        <w:t xml:space="preserve"> </w:t>
      </w:r>
      <w:r>
        <w:rPr>
          <w:rFonts w:hint="eastAsia"/>
        </w:rPr>
        <w:t>о</w:t>
      </w:r>
      <w:r>
        <w:t xml:space="preserve"> </w:t>
      </w:r>
      <w:r>
        <w:rPr>
          <w:rFonts w:hint="eastAsia"/>
        </w:rPr>
        <w:t>праве</w:t>
      </w:r>
      <w:r>
        <w:t xml:space="preserve"> </w:t>
      </w:r>
      <w:r>
        <w:rPr>
          <w:rFonts w:hint="eastAsia"/>
        </w:rPr>
        <w:t>и</w:t>
      </w:r>
      <w:r>
        <w:t xml:space="preserve"> </w:t>
      </w:r>
      <w:r>
        <w:rPr>
          <w:rFonts w:hint="eastAsia"/>
        </w:rPr>
        <w:t>государстве</w:t>
      </w:r>
      <w:r>
        <w:t xml:space="preserve">: </w:t>
      </w:r>
      <w:r>
        <w:rPr>
          <w:rFonts w:hint="eastAsia"/>
        </w:rPr>
        <w:t>его</w:t>
      </w:r>
      <w:r>
        <w:t xml:space="preserve"> </w:t>
      </w:r>
      <w:r>
        <w:rPr>
          <w:rFonts w:hint="eastAsia"/>
        </w:rPr>
        <w:t>особенности</w:t>
      </w:r>
      <w:r>
        <w:t xml:space="preserve"> </w:t>
      </w:r>
      <w:r>
        <w:rPr>
          <w:rFonts w:hint="eastAsia"/>
        </w:rPr>
        <w:t>и</w:t>
      </w:r>
    </w:p>
    <w:p w14:paraId="1A3AD3CB" w14:textId="77777777" w:rsidR="00CE1AAD" w:rsidRDefault="00CE1AAD" w:rsidP="00CE1AAD"/>
    <w:p w14:paraId="5DDBD009" w14:textId="77777777" w:rsidR="00CE1AAD" w:rsidRDefault="00CE1AAD" w:rsidP="00CE1AAD">
      <w:r>
        <w:rPr>
          <w:rFonts w:hint="eastAsia"/>
        </w:rPr>
        <w:t>происхождение</w:t>
      </w:r>
      <w:r>
        <w:t xml:space="preserve"> </w:t>
      </w:r>
      <w:r>
        <w:rPr>
          <w:rFonts w:hint="eastAsia"/>
        </w:rPr>
        <w:t>в</w:t>
      </w:r>
      <w:r>
        <w:t xml:space="preserve"> </w:t>
      </w:r>
      <w:r>
        <w:rPr>
          <w:rFonts w:hint="eastAsia"/>
        </w:rPr>
        <w:t>исламской</w:t>
      </w:r>
      <w:r>
        <w:t xml:space="preserve"> </w:t>
      </w:r>
      <w:r>
        <w:rPr>
          <w:rFonts w:hint="eastAsia"/>
        </w:rPr>
        <w:t>политико</w:t>
      </w:r>
      <w:r>
        <w:t>-</w:t>
      </w:r>
      <w:r>
        <w:rPr>
          <w:rFonts w:hint="eastAsia"/>
        </w:rPr>
        <w:t>правовой</w:t>
      </w:r>
      <w:r>
        <w:t xml:space="preserve"> </w:t>
      </w:r>
      <w:r>
        <w:rPr>
          <w:rFonts w:hint="eastAsia"/>
        </w:rPr>
        <w:t>мысли</w:t>
      </w:r>
      <w:r>
        <w:t>...............................46</w:t>
      </w:r>
    </w:p>
    <w:p w14:paraId="54C8D970" w14:textId="77777777" w:rsidR="00CE1AAD" w:rsidRDefault="00CE1AAD" w:rsidP="00CE1AAD"/>
    <w:p w14:paraId="384A744E" w14:textId="77777777" w:rsidR="00CE1AAD" w:rsidRDefault="00CE1AAD" w:rsidP="00CE1AAD">
      <w:r>
        <w:rPr>
          <w:rFonts w:hint="eastAsia"/>
        </w:rPr>
        <w:t>§</w:t>
      </w:r>
      <w:r>
        <w:t xml:space="preserve"> 1. </w:t>
      </w:r>
      <w:r>
        <w:rPr>
          <w:rFonts w:hint="eastAsia"/>
        </w:rPr>
        <w:t>Реконструкция</w:t>
      </w:r>
      <w:r>
        <w:t xml:space="preserve"> </w:t>
      </w:r>
      <w:r>
        <w:rPr>
          <w:rFonts w:hint="eastAsia"/>
        </w:rPr>
        <w:t>суннитской</w:t>
      </w:r>
      <w:r>
        <w:t xml:space="preserve"> </w:t>
      </w:r>
      <w:r>
        <w:rPr>
          <w:rFonts w:hint="eastAsia"/>
        </w:rPr>
        <w:t>юридической</w:t>
      </w:r>
      <w:r>
        <w:t xml:space="preserve"> </w:t>
      </w:r>
      <w:r>
        <w:rPr>
          <w:rFonts w:hint="eastAsia"/>
        </w:rPr>
        <w:t>доктрины</w:t>
      </w:r>
      <w:r>
        <w:t xml:space="preserve">: </w:t>
      </w:r>
      <w:r>
        <w:rPr>
          <w:rFonts w:hint="eastAsia"/>
        </w:rPr>
        <w:t>шариат</w:t>
      </w:r>
      <w:r>
        <w:t xml:space="preserve">, </w:t>
      </w:r>
      <w:r>
        <w:rPr>
          <w:rFonts w:hint="eastAsia"/>
        </w:rPr>
        <w:t>усул</w:t>
      </w:r>
      <w:r>
        <w:t xml:space="preserve"> </w:t>
      </w:r>
      <w:r>
        <w:rPr>
          <w:rFonts w:hint="eastAsia"/>
        </w:rPr>
        <w:t>ал</w:t>
      </w:r>
      <w:r>
        <w:t>-</w:t>
      </w:r>
      <w:r>
        <w:rPr>
          <w:rFonts w:hint="eastAsia"/>
        </w:rPr>
        <w:t>фикх</w:t>
      </w:r>
      <w:r>
        <w:t>,</w:t>
      </w:r>
    </w:p>
    <w:p w14:paraId="1B5CAD47" w14:textId="77777777" w:rsidR="00CE1AAD" w:rsidRDefault="00CE1AAD" w:rsidP="00CE1AAD"/>
    <w:p w14:paraId="4D704792" w14:textId="77777777" w:rsidR="00CE1AAD" w:rsidRDefault="00CE1AAD" w:rsidP="00CE1AAD">
      <w:r>
        <w:rPr>
          <w:rFonts w:hint="eastAsia"/>
        </w:rPr>
        <w:t>иджтихад</w:t>
      </w:r>
      <w:r>
        <w:t>..........................................................................................46</w:t>
      </w:r>
    </w:p>
    <w:p w14:paraId="67769084" w14:textId="77777777" w:rsidR="00CE1AAD" w:rsidRDefault="00CE1AAD" w:rsidP="00CE1AAD"/>
    <w:p w14:paraId="4A93080C" w14:textId="77777777" w:rsidR="00CE1AAD" w:rsidRDefault="00CE1AAD" w:rsidP="00CE1AAD">
      <w:r>
        <w:rPr>
          <w:rFonts w:hint="eastAsia"/>
        </w:rPr>
        <w:t>§</w:t>
      </w:r>
      <w:r>
        <w:t xml:space="preserve"> 2. </w:t>
      </w:r>
      <w:r>
        <w:rPr>
          <w:rFonts w:hint="eastAsia"/>
        </w:rPr>
        <w:t>Классические</w:t>
      </w:r>
      <w:r>
        <w:t xml:space="preserve"> </w:t>
      </w:r>
      <w:r>
        <w:rPr>
          <w:rFonts w:hint="eastAsia"/>
        </w:rPr>
        <w:t>и</w:t>
      </w:r>
      <w:r>
        <w:t xml:space="preserve"> </w:t>
      </w:r>
      <w:r>
        <w:rPr>
          <w:rFonts w:hint="eastAsia"/>
        </w:rPr>
        <w:t>модернистские</w:t>
      </w:r>
      <w:r>
        <w:t xml:space="preserve"> </w:t>
      </w:r>
      <w:r>
        <w:rPr>
          <w:rFonts w:hint="eastAsia"/>
        </w:rPr>
        <w:t>теории</w:t>
      </w:r>
      <w:r>
        <w:t xml:space="preserve"> </w:t>
      </w:r>
      <w:r>
        <w:rPr>
          <w:rFonts w:hint="eastAsia"/>
        </w:rPr>
        <w:t>халифата</w:t>
      </w:r>
      <w:r>
        <w:t xml:space="preserve"> </w:t>
      </w:r>
      <w:r>
        <w:rPr>
          <w:rFonts w:hint="eastAsia"/>
        </w:rPr>
        <w:t>в</w:t>
      </w:r>
      <w:r>
        <w:t xml:space="preserve"> </w:t>
      </w:r>
      <w:r>
        <w:rPr>
          <w:rFonts w:hint="eastAsia"/>
        </w:rPr>
        <w:t>исторической</w:t>
      </w:r>
    </w:p>
    <w:p w14:paraId="05A88403" w14:textId="77777777" w:rsidR="00CE1AAD" w:rsidRDefault="00CE1AAD" w:rsidP="00CE1AAD"/>
    <w:p w14:paraId="2CDD1DCA" w14:textId="77777777" w:rsidR="00CE1AAD" w:rsidRDefault="00CE1AAD" w:rsidP="00CE1AAD">
      <w:r>
        <w:rPr>
          <w:rFonts w:hint="eastAsia"/>
        </w:rPr>
        <w:t>ретроспективе</w:t>
      </w:r>
      <w:r>
        <w:t>......................................................................................65</w:t>
      </w:r>
    </w:p>
    <w:p w14:paraId="39CC98CA" w14:textId="77777777" w:rsidR="00CE1AAD" w:rsidRDefault="00CE1AAD" w:rsidP="00CE1AAD"/>
    <w:p w14:paraId="790E3F04" w14:textId="77777777" w:rsidR="00CE1AAD" w:rsidRDefault="00CE1AAD" w:rsidP="00CE1AAD">
      <w:r>
        <w:rPr>
          <w:rFonts w:hint="eastAsia"/>
        </w:rPr>
        <w:t>§</w:t>
      </w:r>
      <w:r>
        <w:t xml:space="preserve"> 3. </w:t>
      </w:r>
      <w:r>
        <w:rPr>
          <w:rFonts w:hint="eastAsia"/>
        </w:rPr>
        <w:t>Концепция</w:t>
      </w:r>
      <w:r>
        <w:t xml:space="preserve"> </w:t>
      </w:r>
      <w:r>
        <w:rPr>
          <w:rFonts w:hint="eastAsia"/>
        </w:rPr>
        <w:t>«</w:t>
      </w:r>
      <w:r>
        <w:rPr>
          <w:rFonts w:hint="eastAsia"/>
        </w:rPr>
        <w:t>тео</w:t>
      </w:r>
      <w:r>
        <w:t>-</w:t>
      </w:r>
      <w:r>
        <w:rPr>
          <w:rFonts w:hint="eastAsia"/>
        </w:rPr>
        <w:t>демократического</w:t>
      </w:r>
      <w:r>
        <w:rPr>
          <w:rFonts w:hint="eastAsia"/>
        </w:rPr>
        <w:t>»</w:t>
      </w:r>
      <w:r>
        <w:t xml:space="preserve"> </w:t>
      </w:r>
      <w:r>
        <w:rPr>
          <w:rFonts w:hint="eastAsia"/>
        </w:rPr>
        <w:t>халифата</w:t>
      </w:r>
      <w:r>
        <w:t xml:space="preserve">: </w:t>
      </w:r>
      <w:r>
        <w:rPr>
          <w:rFonts w:hint="eastAsia"/>
        </w:rPr>
        <w:t>общая</w:t>
      </w:r>
      <w:r>
        <w:t xml:space="preserve"> </w:t>
      </w:r>
      <w:r>
        <w:rPr>
          <w:rFonts w:hint="eastAsia"/>
        </w:rPr>
        <w:t>характеристика</w:t>
      </w:r>
      <w:r>
        <w:t>.........79</w:t>
      </w:r>
    </w:p>
    <w:p w14:paraId="32948127" w14:textId="77777777" w:rsidR="00CE1AAD" w:rsidRDefault="00CE1AAD" w:rsidP="00CE1AAD"/>
    <w:p w14:paraId="062B8306" w14:textId="77777777" w:rsidR="00CE1AAD" w:rsidRDefault="00CE1AAD" w:rsidP="00CE1AAD">
      <w:r>
        <w:rPr>
          <w:rFonts w:hint="eastAsia"/>
        </w:rPr>
        <w:t>Глава</w:t>
      </w:r>
      <w:r>
        <w:t xml:space="preserve"> III. </w:t>
      </w:r>
      <w:r>
        <w:rPr>
          <w:rFonts w:hint="eastAsia"/>
        </w:rPr>
        <w:t>Принцип</w:t>
      </w:r>
      <w:r>
        <w:t xml:space="preserve"> </w:t>
      </w:r>
      <w:r>
        <w:rPr>
          <w:rFonts w:hint="eastAsia"/>
        </w:rPr>
        <w:t>«</w:t>
      </w:r>
      <w:r>
        <w:rPr>
          <w:rFonts w:hint="eastAsia"/>
        </w:rPr>
        <w:t>обновления</w:t>
      </w:r>
      <w:r>
        <w:t xml:space="preserve"> </w:t>
      </w:r>
      <w:r>
        <w:rPr>
          <w:rFonts w:hint="eastAsia"/>
        </w:rPr>
        <w:t>религии</w:t>
      </w:r>
      <w:r>
        <w:rPr>
          <w:rFonts w:hint="eastAsia"/>
        </w:rPr>
        <w:t>»</w:t>
      </w:r>
      <w:r>
        <w:t xml:space="preserve"> </w:t>
      </w:r>
      <w:r>
        <w:rPr>
          <w:rFonts w:hint="eastAsia"/>
        </w:rPr>
        <w:t>в</w:t>
      </w:r>
      <w:r>
        <w:t xml:space="preserve"> </w:t>
      </w:r>
      <w:r>
        <w:rPr>
          <w:rFonts w:hint="eastAsia"/>
        </w:rPr>
        <w:t>суннитск</w:t>
      </w:r>
      <w:r>
        <w:rPr>
          <w:rFonts w:hint="eastAsia"/>
        </w:rPr>
        <w:lastRenderedPageBreak/>
        <w:t>ом</w:t>
      </w:r>
      <w:r>
        <w:t xml:space="preserve"> </w:t>
      </w:r>
      <w:r>
        <w:rPr>
          <w:rFonts w:hint="eastAsia"/>
        </w:rPr>
        <w:t>богословии</w:t>
      </w:r>
      <w:r>
        <w:t xml:space="preserve"> </w:t>
      </w:r>
      <w:r>
        <w:rPr>
          <w:rFonts w:hint="eastAsia"/>
        </w:rPr>
        <w:t>и</w:t>
      </w:r>
    </w:p>
    <w:p w14:paraId="4E4E2617" w14:textId="77777777" w:rsidR="00CE1AAD" w:rsidRDefault="00CE1AAD" w:rsidP="00CE1AAD"/>
    <w:p w14:paraId="271820F1" w14:textId="77777777" w:rsidR="00CE1AAD" w:rsidRDefault="00CE1AAD" w:rsidP="00CE1AAD">
      <w:r>
        <w:rPr>
          <w:rFonts w:hint="eastAsia"/>
        </w:rPr>
        <w:t>политико</w:t>
      </w:r>
      <w:r>
        <w:t>-</w:t>
      </w:r>
      <w:r>
        <w:rPr>
          <w:rFonts w:hint="eastAsia"/>
        </w:rPr>
        <w:t>правовом</w:t>
      </w:r>
      <w:r>
        <w:t xml:space="preserve"> </w:t>
      </w:r>
      <w:r>
        <w:rPr>
          <w:rFonts w:hint="eastAsia"/>
        </w:rPr>
        <w:t>учении</w:t>
      </w:r>
      <w:r>
        <w:t xml:space="preserve"> </w:t>
      </w:r>
      <w:r>
        <w:rPr>
          <w:rFonts w:hint="eastAsia"/>
        </w:rPr>
        <w:t>Маудуди</w:t>
      </w:r>
      <w:r>
        <w:t>.....................................................94</w:t>
      </w:r>
    </w:p>
    <w:p w14:paraId="63B47632" w14:textId="77777777" w:rsidR="00CE1AAD" w:rsidRDefault="00CE1AAD" w:rsidP="00CE1AAD"/>
    <w:p w14:paraId="1D27424B" w14:textId="77777777" w:rsidR="00CE1AAD" w:rsidRDefault="00CE1AAD" w:rsidP="00CE1AAD">
      <w:r>
        <w:rPr>
          <w:rFonts w:hint="eastAsia"/>
        </w:rPr>
        <w:t>§</w:t>
      </w:r>
      <w:r>
        <w:t xml:space="preserve"> 1. </w:t>
      </w:r>
      <w:r>
        <w:rPr>
          <w:rFonts w:hint="eastAsia"/>
        </w:rPr>
        <w:t>Историческое</w:t>
      </w:r>
      <w:r>
        <w:t xml:space="preserve"> </w:t>
      </w:r>
      <w:r>
        <w:rPr>
          <w:rFonts w:hint="eastAsia"/>
        </w:rPr>
        <w:t>развитие</w:t>
      </w:r>
      <w:r>
        <w:t xml:space="preserve"> </w:t>
      </w:r>
      <w:r>
        <w:rPr>
          <w:rFonts w:hint="eastAsia"/>
        </w:rPr>
        <w:t>учения</w:t>
      </w:r>
      <w:r>
        <w:t xml:space="preserve"> </w:t>
      </w:r>
      <w:r>
        <w:rPr>
          <w:rFonts w:hint="eastAsia"/>
        </w:rPr>
        <w:t>о</w:t>
      </w:r>
      <w:r>
        <w:t xml:space="preserve"> </w:t>
      </w:r>
      <w:r>
        <w:rPr>
          <w:rFonts w:hint="eastAsia"/>
        </w:rPr>
        <w:t>тадждиде</w:t>
      </w:r>
      <w:r>
        <w:t xml:space="preserve"> </w:t>
      </w:r>
      <w:r>
        <w:rPr>
          <w:rFonts w:hint="eastAsia"/>
        </w:rPr>
        <w:t>в</w:t>
      </w:r>
      <w:r>
        <w:t xml:space="preserve"> </w:t>
      </w:r>
      <w:r>
        <w:rPr>
          <w:rFonts w:hint="eastAsia"/>
        </w:rPr>
        <w:t>суннитской</w:t>
      </w:r>
      <w:r>
        <w:t xml:space="preserve"> </w:t>
      </w:r>
      <w:r>
        <w:rPr>
          <w:rFonts w:hint="eastAsia"/>
        </w:rPr>
        <w:t>религиозно</w:t>
      </w:r>
      <w:r>
        <w:t>-</w:t>
      </w:r>
    </w:p>
    <w:p w14:paraId="062700D4" w14:textId="77777777" w:rsidR="00CE1AAD" w:rsidRDefault="00CE1AAD" w:rsidP="00CE1AAD"/>
    <w:p w14:paraId="215786BB" w14:textId="77777777" w:rsidR="00CE1AAD" w:rsidRDefault="00CE1AAD" w:rsidP="00CE1AAD">
      <w:r>
        <w:rPr>
          <w:rFonts w:hint="eastAsia"/>
        </w:rPr>
        <w:t>правовой</w:t>
      </w:r>
      <w:r>
        <w:t xml:space="preserve"> </w:t>
      </w:r>
      <w:r>
        <w:rPr>
          <w:rFonts w:hint="eastAsia"/>
        </w:rPr>
        <w:t>мысли</w:t>
      </w:r>
      <w:r>
        <w:t>..................................................................................94</w:t>
      </w:r>
    </w:p>
    <w:p w14:paraId="35D872E0" w14:textId="77777777" w:rsidR="00CE1AAD" w:rsidRDefault="00CE1AAD" w:rsidP="00CE1AAD"/>
    <w:p w14:paraId="4BBBC507" w14:textId="77777777" w:rsidR="00CE1AAD" w:rsidRDefault="00CE1AAD" w:rsidP="00CE1AAD">
      <w:r>
        <w:rPr>
          <w:rFonts w:hint="eastAsia"/>
        </w:rPr>
        <w:t>§</w:t>
      </w:r>
      <w:r>
        <w:t xml:space="preserve"> 2. </w:t>
      </w:r>
      <w:r>
        <w:rPr>
          <w:rFonts w:hint="eastAsia"/>
        </w:rPr>
        <w:t>Фикх</w:t>
      </w:r>
      <w:r>
        <w:t xml:space="preserve"> </w:t>
      </w:r>
      <w:r>
        <w:rPr>
          <w:rFonts w:hint="eastAsia"/>
        </w:rPr>
        <w:t>джихада</w:t>
      </w:r>
      <w:r>
        <w:t xml:space="preserve"> </w:t>
      </w:r>
      <w:r>
        <w:rPr>
          <w:rFonts w:hint="eastAsia"/>
        </w:rPr>
        <w:t>и</w:t>
      </w:r>
      <w:r>
        <w:t xml:space="preserve"> </w:t>
      </w:r>
      <w:r>
        <w:rPr>
          <w:rFonts w:hint="eastAsia"/>
        </w:rPr>
        <w:t>концепция</w:t>
      </w:r>
      <w:r>
        <w:t xml:space="preserve"> </w:t>
      </w:r>
      <w:r>
        <w:rPr>
          <w:rFonts w:hint="eastAsia"/>
        </w:rPr>
        <w:t>«</w:t>
      </w:r>
      <w:r>
        <w:rPr>
          <w:rFonts w:hint="eastAsia"/>
        </w:rPr>
        <w:t>исламской</w:t>
      </w:r>
      <w:r>
        <w:t xml:space="preserve"> </w:t>
      </w:r>
      <w:r>
        <w:rPr>
          <w:rFonts w:hint="eastAsia"/>
        </w:rPr>
        <w:t>революции</w:t>
      </w:r>
      <w:r>
        <w:rPr>
          <w:rFonts w:hint="eastAsia"/>
        </w:rPr>
        <w:t>»</w:t>
      </w:r>
      <w:r>
        <w:t>............................102</w:t>
      </w:r>
    </w:p>
    <w:p w14:paraId="7D828C95" w14:textId="77777777" w:rsidR="00CE1AAD" w:rsidRDefault="00CE1AAD" w:rsidP="00CE1AAD"/>
    <w:p w14:paraId="145837AD" w14:textId="77777777" w:rsidR="00CE1AAD" w:rsidRDefault="00CE1AAD" w:rsidP="00CE1AAD">
      <w:r>
        <w:rPr>
          <w:rFonts w:hint="eastAsia"/>
        </w:rPr>
        <w:t>Заключение</w:t>
      </w:r>
      <w:r>
        <w:t>.....................................................................................120</w:t>
      </w:r>
    </w:p>
    <w:p w14:paraId="175CB1F4" w14:textId="77777777" w:rsidR="00CE1AAD" w:rsidRDefault="00CE1AAD" w:rsidP="00CE1AAD"/>
    <w:p w14:paraId="0AE61825" w14:textId="5A23A9C4" w:rsidR="00CE1AAD" w:rsidRPr="00CE1AAD" w:rsidRDefault="00CE1AAD" w:rsidP="00CE1AAD">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r>
        <w:t>....................................125</w:t>
      </w:r>
    </w:p>
    <w:sectPr w:rsidR="00CE1AAD" w:rsidRPr="00CE1AAD" w:rsidSect="00D31D5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F8F6" w14:textId="77777777" w:rsidR="00D31D58" w:rsidRDefault="00D31D58">
      <w:pPr>
        <w:spacing w:after="0" w:line="240" w:lineRule="auto"/>
      </w:pPr>
      <w:r>
        <w:separator/>
      </w:r>
    </w:p>
  </w:endnote>
  <w:endnote w:type="continuationSeparator" w:id="0">
    <w:p w14:paraId="26B45548" w14:textId="77777777" w:rsidR="00D31D58" w:rsidRDefault="00D3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C83F" w14:textId="77777777" w:rsidR="00D31D58" w:rsidRDefault="00D31D58"/>
    <w:p w14:paraId="0DF9D7D4" w14:textId="77777777" w:rsidR="00D31D58" w:rsidRDefault="00D31D58"/>
    <w:p w14:paraId="44D9A9AC" w14:textId="77777777" w:rsidR="00D31D58" w:rsidRDefault="00D31D58"/>
    <w:p w14:paraId="6D4EF42A" w14:textId="77777777" w:rsidR="00D31D58" w:rsidRDefault="00D31D58"/>
    <w:p w14:paraId="08F9D072" w14:textId="77777777" w:rsidR="00D31D58" w:rsidRDefault="00D31D58"/>
    <w:p w14:paraId="72BE4927" w14:textId="77777777" w:rsidR="00D31D58" w:rsidRDefault="00D31D58"/>
    <w:p w14:paraId="09094FA9" w14:textId="77777777" w:rsidR="00D31D58" w:rsidRDefault="00D31D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5B1FEA" wp14:editId="12E3FC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85DA4" w14:textId="77777777" w:rsidR="00D31D58" w:rsidRDefault="00D31D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5B1F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585DA4" w14:textId="77777777" w:rsidR="00D31D58" w:rsidRDefault="00D31D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41CEDA" w14:textId="77777777" w:rsidR="00D31D58" w:rsidRDefault="00D31D58"/>
    <w:p w14:paraId="08A94D7A" w14:textId="77777777" w:rsidR="00D31D58" w:rsidRDefault="00D31D58"/>
    <w:p w14:paraId="620DF159" w14:textId="77777777" w:rsidR="00D31D58" w:rsidRDefault="00D31D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67C415" wp14:editId="5ADA3C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26F70" w14:textId="77777777" w:rsidR="00D31D58" w:rsidRDefault="00D31D58"/>
                          <w:p w14:paraId="6FF9F8BF" w14:textId="77777777" w:rsidR="00D31D58" w:rsidRDefault="00D31D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67C4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826F70" w14:textId="77777777" w:rsidR="00D31D58" w:rsidRDefault="00D31D58"/>
                    <w:p w14:paraId="6FF9F8BF" w14:textId="77777777" w:rsidR="00D31D58" w:rsidRDefault="00D31D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F0CDBB" w14:textId="77777777" w:rsidR="00D31D58" w:rsidRDefault="00D31D58"/>
    <w:p w14:paraId="70115613" w14:textId="77777777" w:rsidR="00D31D58" w:rsidRDefault="00D31D58">
      <w:pPr>
        <w:rPr>
          <w:sz w:val="2"/>
          <w:szCs w:val="2"/>
        </w:rPr>
      </w:pPr>
    </w:p>
    <w:p w14:paraId="641FFA41" w14:textId="77777777" w:rsidR="00D31D58" w:rsidRDefault="00D31D58"/>
    <w:p w14:paraId="39D08A6C" w14:textId="77777777" w:rsidR="00D31D58" w:rsidRDefault="00D31D58">
      <w:pPr>
        <w:spacing w:after="0" w:line="240" w:lineRule="auto"/>
      </w:pPr>
    </w:p>
  </w:footnote>
  <w:footnote w:type="continuationSeparator" w:id="0">
    <w:p w14:paraId="6BC9D888" w14:textId="77777777" w:rsidR="00D31D58" w:rsidRDefault="00D31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58"/>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58738</TotalTime>
  <Pages>2</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1396</cp:revision>
  <cp:lastPrinted>2009-02-06T05:36:00Z</cp:lastPrinted>
  <dcterms:created xsi:type="dcterms:W3CDTF">2024-01-07T13:43:00Z</dcterms:created>
  <dcterms:modified xsi:type="dcterms:W3CDTF">2024-04-05T22:34:00Z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