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B5E0C" w:rsidRDefault="00EB5E0C" w:rsidP="00EB5E0C">
      <w:pPr>
        <w:rPr>
          <w:lang w:val="uk-UA"/>
        </w:rPr>
      </w:pPr>
      <w:r w:rsidRPr="00EB5E0C">
        <w:rPr>
          <w:rFonts w:ascii="Times New Roman" w:eastAsia="Calibri" w:hAnsi="Times New Roman" w:cs="Times New Roman"/>
          <w:b/>
          <w:kern w:val="0"/>
          <w:sz w:val="24"/>
          <w:szCs w:val="24"/>
          <w:lang w:val="uk-UA" w:eastAsia="uk-UA"/>
        </w:rPr>
        <w:t>Білик Валентина Григорівна</w:t>
      </w:r>
      <w:r w:rsidRPr="00EB5E0C">
        <w:rPr>
          <w:rFonts w:ascii="Times New Roman" w:eastAsia="Calibri" w:hAnsi="Times New Roman" w:cs="Times New Roman"/>
          <w:b/>
          <w:bCs/>
          <w:color w:val="000000"/>
          <w:kern w:val="0"/>
          <w:sz w:val="24"/>
          <w:szCs w:val="24"/>
          <w:lang w:val="uk-UA" w:eastAsia="en-US"/>
        </w:rPr>
        <w:t xml:space="preserve">, </w:t>
      </w:r>
      <w:r w:rsidRPr="00EB5E0C">
        <w:rPr>
          <w:rFonts w:ascii="Times New Roman" w:eastAsia="Calibri" w:hAnsi="Times New Roman" w:cs="Times New Roman"/>
          <w:kern w:val="0"/>
          <w:sz w:val="24"/>
          <w:lang w:val="uk-UA" w:eastAsia="en-US"/>
        </w:rPr>
        <w:t xml:space="preserve">доцент кафедри медико-біологічних та валеологічних основ охорони життя і здоров’я Національного педагогічного університету імені М.П. Драгоманова. </w:t>
      </w:r>
      <w:r w:rsidRPr="00EB5E0C">
        <w:rPr>
          <w:rFonts w:ascii="Times New Roman" w:eastAsia="Calibri" w:hAnsi="Times New Roman" w:cs="Times New Roman"/>
          <w:kern w:val="0"/>
          <w:sz w:val="24"/>
          <w:szCs w:val="24"/>
          <w:lang w:val="uk-UA" w:eastAsia="en-US"/>
        </w:rPr>
        <w:t xml:space="preserve">Назва дисертації </w:t>
      </w:r>
      <w:r w:rsidRPr="00EB5E0C">
        <w:rPr>
          <w:rFonts w:ascii="Times New Roman" w:eastAsia="Calibri" w:hAnsi="Times New Roman" w:cs="Times New Roman"/>
          <w:kern w:val="0"/>
          <w:sz w:val="24"/>
          <w:szCs w:val="24"/>
          <w:lang w:val="uk-UA" w:eastAsia="uk-UA"/>
        </w:rPr>
        <w:t xml:space="preserve">«Теоретичні і методичні засади природничо-наукової підготовки майбутніх психологів у закладах вищої освіти». </w:t>
      </w:r>
      <w:r w:rsidRPr="00EB5E0C">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EB5E0C">
        <w:rPr>
          <w:rFonts w:ascii="Times New Roman" w:eastAsia="Calibri" w:hAnsi="Times New Roman" w:cs="Times New Roman"/>
          <w:color w:val="000000"/>
          <w:kern w:val="0"/>
          <w:sz w:val="24"/>
          <w:szCs w:val="24"/>
          <w:lang w:val="uk-UA" w:eastAsia="en-US"/>
        </w:rPr>
        <w:t xml:space="preserve"> Спецрада</w:t>
      </w:r>
      <w:r w:rsidRPr="00EB5E0C">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4111C7" w:rsidRPr="00EB5E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B5E0C" w:rsidRPr="00EB5E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C2B14-1EC5-48D2-BA3B-813589AB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2021-03-18T16:28:00Z</dcterms:created>
  <dcterms:modified xsi:type="dcterms:W3CDTF">2021-03-18T16:42:00Z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