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ECF0217" w:rsidR="00F11235" w:rsidRPr="006B0412" w:rsidRDefault="006B0412" w:rsidP="006B0412">
      <w:proofErr w:type="spellStart"/>
      <w:r w:rsidRPr="006B0412">
        <w:rPr>
          <w:rFonts w:ascii="Helvetica" w:eastAsia="Symbol" w:hAnsi="Helvetica" w:cs="Helvetica"/>
          <w:b/>
          <w:color w:val="222222"/>
          <w:kern w:val="0"/>
          <w:sz w:val="21"/>
          <w:szCs w:val="21"/>
          <w:lang w:eastAsia="ru-RU"/>
        </w:rPr>
        <w:t>Гарькава</w:t>
      </w:r>
      <w:proofErr w:type="spellEnd"/>
      <w:r w:rsidRPr="006B0412">
        <w:rPr>
          <w:rFonts w:ascii="Helvetica" w:eastAsia="Symbol" w:hAnsi="Helvetica" w:cs="Helvetica"/>
          <w:b/>
          <w:color w:val="222222"/>
          <w:kern w:val="0"/>
          <w:sz w:val="21"/>
          <w:szCs w:val="21"/>
          <w:lang w:eastAsia="ru-RU"/>
        </w:rPr>
        <w:t xml:space="preserve"> Ольга </w:t>
      </w:r>
      <w:proofErr w:type="spellStart"/>
      <w:r w:rsidRPr="006B0412">
        <w:rPr>
          <w:rFonts w:ascii="Helvetica" w:eastAsia="Symbol" w:hAnsi="Helvetica" w:cs="Helvetica"/>
          <w:b/>
          <w:color w:val="222222"/>
          <w:kern w:val="0"/>
          <w:sz w:val="21"/>
          <w:szCs w:val="21"/>
          <w:lang w:eastAsia="ru-RU"/>
        </w:rPr>
        <w:t>Вікторівна</w:t>
      </w:r>
      <w:proofErr w:type="spellEnd"/>
      <w:r w:rsidRPr="006B0412">
        <w:rPr>
          <w:rFonts w:ascii="Helvetica" w:eastAsia="Symbol" w:hAnsi="Helvetica" w:cs="Helvetica"/>
          <w:b/>
          <w:color w:val="222222"/>
          <w:kern w:val="0"/>
          <w:sz w:val="21"/>
          <w:szCs w:val="21"/>
          <w:lang w:eastAsia="ru-RU"/>
        </w:rPr>
        <w:t xml:space="preserve">, доцент </w:t>
      </w:r>
      <w:proofErr w:type="spellStart"/>
      <w:r w:rsidRPr="006B0412">
        <w:rPr>
          <w:rFonts w:ascii="Helvetica" w:eastAsia="Symbol" w:hAnsi="Helvetica" w:cs="Helvetica"/>
          <w:b/>
          <w:color w:val="222222"/>
          <w:kern w:val="0"/>
          <w:sz w:val="21"/>
          <w:szCs w:val="21"/>
          <w:lang w:eastAsia="ru-RU"/>
        </w:rPr>
        <w:t>кафедри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будівельних</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конструкцій</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Національного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Полтавська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політехніка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імені</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Юрія</w:t>
      </w:r>
      <w:proofErr w:type="spellEnd"/>
      <w:r w:rsidRPr="006B0412">
        <w:rPr>
          <w:rFonts w:ascii="Helvetica" w:eastAsia="Symbol" w:hAnsi="Helvetica" w:cs="Helvetica"/>
          <w:b/>
          <w:color w:val="222222"/>
          <w:kern w:val="0"/>
          <w:sz w:val="21"/>
          <w:szCs w:val="21"/>
          <w:lang w:eastAsia="ru-RU"/>
        </w:rPr>
        <w:t xml:space="preserve"> Кондратюка». </w:t>
      </w:r>
      <w:proofErr w:type="spellStart"/>
      <w:r w:rsidRPr="006B0412">
        <w:rPr>
          <w:rFonts w:ascii="Helvetica" w:eastAsia="Symbol" w:hAnsi="Helvetica" w:cs="Helvetica"/>
          <w:b/>
          <w:color w:val="222222"/>
          <w:kern w:val="0"/>
          <w:sz w:val="21"/>
          <w:szCs w:val="21"/>
          <w:lang w:eastAsia="ru-RU"/>
        </w:rPr>
        <w:t>Назва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дисертації</w:t>
      </w:r>
      <w:proofErr w:type="spellEnd"/>
      <w:r w:rsidRPr="006B0412">
        <w:rPr>
          <w:rFonts w:ascii="Helvetica" w:eastAsia="Symbol" w:hAnsi="Helvetica" w:cs="Helvetica"/>
          <w:b/>
          <w:color w:val="222222"/>
          <w:kern w:val="0"/>
          <w:sz w:val="21"/>
          <w:szCs w:val="21"/>
          <w:lang w:eastAsia="ru-RU"/>
        </w:rPr>
        <w:t xml:space="preserve"> «Синтез </w:t>
      </w:r>
      <w:proofErr w:type="spellStart"/>
      <w:r w:rsidRPr="006B0412">
        <w:rPr>
          <w:rFonts w:ascii="Helvetica" w:eastAsia="Symbol" w:hAnsi="Helvetica" w:cs="Helvetica"/>
          <w:b/>
          <w:color w:val="222222"/>
          <w:kern w:val="0"/>
          <w:sz w:val="21"/>
          <w:szCs w:val="21"/>
          <w:lang w:eastAsia="ru-RU"/>
        </w:rPr>
        <w:t>каркасних</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конструктивних</w:t>
      </w:r>
      <w:proofErr w:type="spellEnd"/>
      <w:r w:rsidRPr="006B0412">
        <w:rPr>
          <w:rFonts w:ascii="Helvetica" w:eastAsia="Symbol" w:hAnsi="Helvetica" w:cs="Helvetica"/>
          <w:b/>
          <w:color w:val="222222"/>
          <w:kern w:val="0"/>
          <w:sz w:val="21"/>
          <w:szCs w:val="21"/>
          <w:lang w:eastAsia="ru-RU"/>
        </w:rPr>
        <w:t xml:space="preserve"> систем </w:t>
      </w:r>
      <w:proofErr w:type="spellStart"/>
      <w:r w:rsidRPr="006B0412">
        <w:rPr>
          <w:rFonts w:ascii="Helvetica" w:eastAsia="Symbol" w:hAnsi="Helvetica" w:cs="Helvetica"/>
          <w:b/>
          <w:color w:val="222222"/>
          <w:kern w:val="0"/>
          <w:sz w:val="21"/>
          <w:szCs w:val="21"/>
          <w:lang w:eastAsia="ru-RU"/>
        </w:rPr>
        <w:t>будівель</w:t>
      </w:r>
      <w:proofErr w:type="spellEnd"/>
      <w:r w:rsidRPr="006B0412">
        <w:rPr>
          <w:rFonts w:ascii="Helvetica" w:eastAsia="Symbol" w:hAnsi="Helvetica" w:cs="Helvetica"/>
          <w:b/>
          <w:color w:val="222222"/>
          <w:kern w:val="0"/>
          <w:sz w:val="21"/>
          <w:szCs w:val="21"/>
          <w:lang w:eastAsia="ru-RU"/>
        </w:rPr>
        <w:t xml:space="preserve"> та </w:t>
      </w:r>
      <w:proofErr w:type="spellStart"/>
      <w:r w:rsidRPr="006B0412">
        <w:rPr>
          <w:rFonts w:ascii="Helvetica" w:eastAsia="Symbol" w:hAnsi="Helvetica" w:cs="Helvetica"/>
          <w:b/>
          <w:color w:val="222222"/>
          <w:kern w:val="0"/>
          <w:sz w:val="21"/>
          <w:szCs w:val="21"/>
          <w:lang w:eastAsia="ru-RU"/>
        </w:rPr>
        <w:t>основи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розрахунку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їх</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елементів</w:t>
      </w:r>
      <w:proofErr w:type="spellEnd"/>
      <w:r w:rsidRPr="006B0412">
        <w:rPr>
          <w:rFonts w:ascii="Helvetica" w:eastAsia="Symbol" w:hAnsi="Helvetica" w:cs="Helvetica"/>
          <w:b/>
          <w:color w:val="222222"/>
          <w:kern w:val="0"/>
          <w:sz w:val="21"/>
          <w:szCs w:val="21"/>
          <w:lang w:eastAsia="ru-RU"/>
        </w:rPr>
        <w:t xml:space="preserve">». Шифр та </w:t>
      </w:r>
      <w:proofErr w:type="spellStart"/>
      <w:r w:rsidRPr="006B0412">
        <w:rPr>
          <w:rFonts w:ascii="Helvetica" w:eastAsia="Symbol" w:hAnsi="Helvetica" w:cs="Helvetica"/>
          <w:b/>
          <w:color w:val="222222"/>
          <w:kern w:val="0"/>
          <w:sz w:val="21"/>
          <w:szCs w:val="21"/>
          <w:lang w:eastAsia="ru-RU"/>
        </w:rPr>
        <w:t>назва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спеціальності</w:t>
      </w:r>
      <w:proofErr w:type="spellEnd"/>
      <w:r w:rsidRPr="006B0412">
        <w:rPr>
          <w:rFonts w:ascii="Helvetica" w:eastAsia="Symbol" w:hAnsi="Helvetica" w:cs="Helvetica"/>
          <w:b/>
          <w:color w:val="222222"/>
          <w:kern w:val="0"/>
          <w:sz w:val="21"/>
          <w:szCs w:val="21"/>
          <w:lang w:eastAsia="ru-RU"/>
        </w:rPr>
        <w:t xml:space="preserve"> – 05.23.01 «</w:t>
      </w:r>
      <w:proofErr w:type="spellStart"/>
      <w:r w:rsidRPr="006B0412">
        <w:rPr>
          <w:rFonts w:ascii="Helvetica" w:eastAsia="Symbol" w:hAnsi="Helvetica" w:cs="Helvetica"/>
          <w:b/>
          <w:color w:val="222222"/>
          <w:kern w:val="0"/>
          <w:sz w:val="21"/>
          <w:szCs w:val="21"/>
          <w:lang w:eastAsia="ru-RU"/>
        </w:rPr>
        <w:t>Будівельні</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конструкції</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будівлі</w:t>
      </w:r>
      <w:proofErr w:type="spellEnd"/>
      <w:r w:rsidRPr="006B0412">
        <w:rPr>
          <w:rFonts w:ascii="Helvetica" w:eastAsia="Symbol" w:hAnsi="Helvetica" w:cs="Helvetica"/>
          <w:b/>
          <w:color w:val="222222"/>
          <w:kern w:val="0"/>
          <w:sz w:val="21"/>
          <w:szCs w:val="21"/>
          <w:lang w:eastAsia="ru-RU"/>
        </w:rPr>
        <w:t xml:space="preserve"> та </w:t>
      </w:r>
      <w:proofErr w:type="spellStart"/>
      <w:r w:rsidRPr="006B0412">
        <w:rPr>
          <w:rFonts w:ascii="Helvetica" w:eastAsia="Symbol" w:hAnsi="Helvetica" w:cs="Helvetica"/>
          <w:b/>
          <w:color w:val="222222"/>
          <w:kern w:val="0"/>
          <w:sz w:val="21"/>
          <w:szCs w:val="21"/>
          <w:lang w:eastAsia="ru-RU"/>
        </w:rPr>
        <w:t>споруди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Спецрада</w:t>
      </w:r>
      <w:proofErr w:type="spellEnd"/>
      <w:r w:rsidRPr="006B0412">
        <w:rPr>
          <w:rFonts w:ascii="Helvetica" w:eastAsia="Symbol" w:hAnsi="Helvetica" w:cs="Helvetica"/>
          <w:b/>
          <w:color w:val="222222"/>
          <w:kern w:val="0"/>
          <w:sz w:val="21"/>
          <w:szCs w:val="21"/>
          <w:lang w:eastAsia="ru-RU"/>
        </w:rPr>
        <w:t xml:space="preserve"> Д44.052.02 </w:t>
      </w:r>
      <w:proofErr w:type="spellStart"/>
      <w:r w:rsidRPr="006B0412">
        <w:rPr>
          <w:rFonts w:ascii="Helvetica" w:eastAsia="Symbol" w:hAnsi="Helvetica" w:cs="Helvetica"/>
          <w:b/>
          <w:color w:val="222222"/>
          <w:kern w:val="0"/>
          <w:sz w:val="21"/>
          <w:szCs w:val="21"/>
          <w:lang w:eastAsia="ru-RU"/>
        </w:rPr>
        <w:t>Національного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Полтавська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політехніка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імені</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Юрія</w:t>
      </w:r>
      <w:proofErr w:type="spellEnd"/>
      <w:r w:rsidRPr="006B0412">
        <w:rPr>
          <w:rFonts w:ascii="Helvetica" w:eastAsia="Symbol" w:hAnsi="Helvetica" w:cs="Helvetica"/>
          <w:b/>
          <w:color w:val="222222"/>
          <w:kern w:val="0"/>
          <w:sz w:val="21"/>
          <w:szCs w:val="21"/>
          <w:lang w:eastAsia="ru-RU"/>
        </w:rPr>
        <w:t xml:space="preserve"> Кондратюка» (36011, м. Полтава, проспект </w:t>
      </w:r>
      <w:proofErr w:type="spellStart"/>
      <w:r w:rsidRPr="006B0412">
        <w:rPr>
          <w:rFonts w:ascii="Helvetica" w:eastAsia="Symbol" w:hAnsi="Helvetica" w:cs="Helvetica"/>
          <w:b/>
          <w:color w:val="222222"/>
          <w:kern w:val="0"/>
          <w:sz w:val="21"/>
          <w:szCs w:val="21"/>
          <w:lang w:eastAsia="ru-RU"/>
        </w:rPr>
        <w:t>Віталія</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Грицаєнка</w:t>
      </w:r>
      <w:proofErr w:type="spellEnd"/>
      <w:r w:rsidRPr="006B0412">
        <w:rPr>
          <w:rFonts w:ascii="Helvetica" w:eastAsia="Symbol" w:hAnsi="Helvetica" w:cs="Helvetica"/>
          <w:b/>
          <w:color w:val="222222"/>
          <w:kern w:val="0"/>
          <w:sz w:val="21"/>
          <w:szCs w:val="21"/>
          <w:lang w:eastAsia="ru-RU"/>
        </w:rPr>
        <w:t xml:space="preserve">, 24, тел. (0532) 56-16-04). </w:t>
      </w:r>
      <w:proofErr w:type="spellStart"/>
      <w:r w:rsidRPr="006B0412">
        <w:rPr>
          <w:rFonts w:ascii="Helvetica" w:eastAsia="Symbol" w:hAnsi="Helvetica" w:cs="Helvetica"/>
          <w:b/>
          <w:color w:val="222222"/>
          <w:kern w:val="0"/>
          <w:sz w:val="21"/>
          <w:szCs w:val="21"/>
          <w:lang w:eastAsia="ru-RU"/>
        </w:rPr>
        <w:t>Науковий</w:t>
      </w:r>
      <w:proofErr w:type="spellEnd"/>
      <w:r w:rsidRPr="006B0412">
        <w:rPr>
          <w:rFonts w:ascii="Helvetica" w:eastAsia="Symbol" w:hAnsi="Helvetica" w:cs="Helvetica"/>
          <w:b/>
          <w:color w:val="222222"/>
          <w:kern w:val="0"/>
          <w:sz w:val="21"/>
          <w:szCs w:val="21"/>
          <w:lang w:eastAsia="ru-RU"/>
        </w:rPr>
        <w:t xml:space="preserve"> консультант </w:t>
      </w:r>
      <w:proofErr w:type="spellStart"/>
      <w:r w:rsidRPr="006B0412">
        <w:rPr>
          <w:rFonts w:ascii="Helvetica" w:eastAsia="Symbol" w:hAnsi="Helvetica" w:cs="Helvetica"/>
          <w:b/>
          <w:color w:val="222222"/>
          <w:kern w:val="0"/>
          <w:sz w:val="21"/>
          <w:szCs w:val="21"/>
          <w:lang w:eastAsia="ru-RU"/>
        </w:rPr>
        <w:t>Павліков</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Андрій</w:t>
      </w:r>
      <w:proofErr w:type="spellEnd"/>
      <w:r w:rsidRPr="006B0412">
        <w:rPr>
          <w:rFonts w:ascii="Helvetica" w:eastAsia="Symbol" w:hAnsi="Helvetica" w:cs="Helvetica"/>
          <w:b/>
          <w:color w:val="222222"/>
          <w:kern w:val="0"/>
          <w:sz w:val="21"/>
          <w:szCs w:val="21"/>
          <w:lang w:eastAsia="ru-RU"/>
        </w:rPr>
        <w:t xml:space="preserve"> Миколайович, доктор </w:t>
      </w:r>
      <w:proofErr w:type="spellStart"/>
      <w:r w:rsidRPr="006B0412">
        <w:rPr>
          <w:rFonts w:ascii="Helvetica" w:eastAsia="Symbol" w:hAnsi="Helvetica" w:cs="Helvetica"/>
          <w:b/>
          <w:color w:val="222222"/>
          <w:kern w:val="0"/>
          <w:sz w:val="21"/>
          <w:szCs w:val="21"/>
          <w:lang w:eastAsia="ru-RU"/>
        </w:rPr>
        <w:t>технічних</w:t>
      </w:r>
      <w:proofErr w:type="spellEnd"/>
      <w:r w:rsidRPr="006B0412">
        <w:rPr>
          <w:rFonts w:ascii="Helvetica" w:eastAsia="Symbol" w:hAnsi="Helvetica" w:cs="Helvetica"/>
          <w:b/>
          <w:color w:val="222222"/>
          <w:kern w:val="0"/>
          <w:sz w:val="21"/>
          <w:szCs w:val="21"/>
          <w:lang w:eastAsia="ru-RU"/>
        </w:rPr>
        <w:t xml:space="preserve"> наук, </w:t>
      </w:r>
      <w:proofErr w:type="spellStart"/>
      <w:r w:rsidRPr="006B0412">
        <w:rPr>
          <w:rFonts w:ascii="Helvetica" w:eastAsia="Symbol" w:hAnsi="Helvetica" w:cs="Helvetica"/>
          <w:b/>
          <w:color w:val="222222"/>
          <w:kern w:val="0"/>
          <w:sz w:val="21"/>
          <w:szCs w:val="21"/>
          <w:lang w:eastAsia="ru-RU"/>
        </w:rPr>
        <w:t>професор</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завідувач</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кафедри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будівельних</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конструкцій</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Національного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Полтавська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політехніка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імені</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Юрія</w:t>
      </w:r>
      <w:proofErr w:type="spellEnd"/>
      <w:r w:rsidRPr="006B0412">
        <w:rPr>
          <w:rFonts w:ascii="Helvetica" w:eastAsia="Symbol" w:hAnsi="Helvetica" w:cs="Helvetica"/>
          <w:b/>
          <w:color w:val="222222"/>
          <w:kern w:val="0"/>
          <w:sz w:val="21"/>
          <w:szCs w:val="21"/>
          <w:lang w:eastAsia="ru-RU"/>
        </w:rPr>
        <w:t xml:space="preserve"> Кондратюка». </w:t>
      </w:r>
      <w:proofErr w:type="spellStart"/>
      <w:r w:rsidRPr="006B0412">
        <w:rPr>
          <w:rFonts w:ascii="Helvetica" w:eastAsia="Symbol" w:hAnsi="Helvetica" w:cs="Helvetica"/>
          <w:b/>
          <w:color w:val="222222"/>
          <w:kern w:val="0"/>
          <w:sz w:val="21"/>
          <w:szCs w:val="21"/>
          <w:lang w:eastAsia="ru-RU"/>
        </w:rPr>
        <w:t>Офіційні</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опоненти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Ватуля</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Гліб</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Леонідович</w:t>
      </w:r>
      <w:proofErr w:type="spellEnd"/>
      <w:r w:rsidRPr="006B0412">
        <w:rPr>
          <w:rFonts w:ascii="Helvetica" w:eastAsia="Symbol" w:hAnsi="Helvetica" w:cs="Helvetica"/>
          <w:b/>
          <w:color w:val="222222"/>
          <w:kern w:val="0"/>
          <w:sz w:val="21"/>
          <w:szCs w:val="21"/>
          <w:lang w:eastAsia="ru-RU"/>
        </w:rPr>
        <w:t xml:space="preserve">, доктор </w:t>
      </w:r>
      <w:proofErr w:type="spellStart"/>
      <w:r w:rsidRPr="006B0412">
        <w:rPr>
          <w:rFonts w:ascii="Helvetica" w:eastAsia="Symbol" w:hAnsi="Helvetica" w:cs="Helvetica"/>
          <w:b/>
          <w:color w:val="222222"/>
          <w:kern w:val="0"/>
          <w:sz w:val="21"/>
          <w:szCs w:val="21"/>
          <w:lang w:eastAsia="ru-RU"/>
        </w:rPr>
        <w:t>технічних</w:t>
      </w:r>
      <w:proofErr w:type="spellEnd"/>
      <w:r w:rsidRPr="006B0412">
        <w:rPr>
          <w:rFonts w:ascii="Helvetica" w:eastAsia="Symbol" w:hAnsi="Helvetica" w:cs="Helvetica"/>
          <w:b/>
          <w:color w:val="222222"/>
          <w:kern w:val="0"/>
          <w:sz w:val="21"/>
          <w:szCs w:val="21"/>
          <w:lang w:eastAsia="ru-RU"/>
        </w:rPr>
        <w:t xml:space="preserve"> наук, </w:t>
      </w:r>
      <w:proofErr w:type="spellStart"/>
      <w:r w:rsidRPr="006B0412">
        <w:rPr>
          <w:rFonts w:ascii="Helvetica" w:eastAsia="Symbol" w:hAnsi="Helvetica" w:cs="Helvetica"/>
          <w:b/>
          <w:color w:val="222222"/>
          <w:kern w:val="0"/>
          <w:sz w:val="21"/>
          <w:szCs w:val="21"/>
          <w:lang w:eastAsia="ru-RU"/>
        </w:rPr>
        <w:t>професор</w:t>
      </w:r>
      <w:proofErr w:type="spellEnd"/>
      <w:r w:rsidRPr="006B0412">
        <w:rPr>
          <w:rFonts w:ascii="Helvetica" w:eastAsia="Symbol" w:hAnsi="Helvetica" w:cs="Helvetica"/>
          <w:b/>
          <w:color w:val="222222"/>
          <w:kern w:val="0"/>
          <w:sz w:val="21"/>
          <w:szCs w:val="21"/>
          <w:lang w:eastAsia="ru-RU"/>
        </w:rPr>
        <w:t xml:space="preserve">, проректор з </w:t>
      </w:r>
      <w:proofErr w:type="spellStart"/>
      <w:r w:rsidRPr="006B0412">
        <w:rPr>
          <w:rFonts w:ascii="Helvetica" w:eastAsia="Symbol" w:hAnsi="Helvetica" w:cs="Helvetica"/>
          <w:b/>
          <w:color w:val="222222"/>
          <w:kern w:val="0"/>
          <w:sz w:val="21"/>
          <w:szCs w:val="21"/>
          <w:lang w:eastAsia="ru-RU"/>
        </w:rPr>
        <w:t>науково-педагогічної</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роботи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Харківського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національного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міського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господарства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імені</w:t>
      </w:r>
      <w:proofErr w:type="spellEnd"/>
      <w:r w:rsidRPr="006B0412">
        <w:rPr>
          <w:rFonts w:ascii="Helvetica" w:eastAsia="Symbol" w:hAnsi="Helvetica" w:cs="Helvetica"/>
          <w:b/>
          <w:color w:val="222222"/>
          <w:kern w:val="0"/>
          <w:sz w:val="21"/>
          <w:szCs w:val="21"/>
          <w:lang w:eastAsia="ru-RU"/>
        </w:rPr>
        <w:t xml:space="preserve"> О.М. Бекетова; </w:t>
      </w:r>
      <w:proofErr w:type="spellStart"/>
      <w:r w:rsidRPr="006B0412">
        <w:rPr>
          <w:rFonts w:ascii="Helvetica" w:eastAsia="Symbol" w:hAnsi="Helvetica" w:cs="Helvetica"/>
          <w:b/>
          <w:color w:val="222222"/>
          <w:kern w:val="0"/>
          <w:sz w:val="21"/>
          <w:szCs w:val="21"/>
          <w:lang w:eastAsia="ru-RU"/>
        </w:rPr>
        <w:t>Нікіфорова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Тетяна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Дмитрівна</w:t>
      </w:r>
      <w:proofErr w:type="spellEnd"/>
      <w:r w:rsidRPr="006B0412">
        <w:rPr>
          <w:rFonts w:ascii="Helvetica" w:eastAsia="Symbol" w:hAnsi="Helvetica" w:cs="Helvetica"/>
          <w:b/>
          <w:color w:val="222222"/>
          <w:kern w:val="0"/>
          <w:sz w:val="21"/>
          <w:szCs w:val="21"/>
          <w:lang w:eastAsia="ru-RU"/>
        </w:rPr>
        <w:t xml:space="preserve">, докторка </w:t>
      </w:r>
      <w:proofErr w:type="spellStart"/>
      <w:r w:rsidRPr="006B0412">
        <w:rPr>
          <w:rFonts w:ascii="Helvetica" w:eastAsia="Symbol" w:hAnsi="Helvetica" w:cs="Helvetica"/>
          <w:b/>
          <w:color w:val="222222"/>
          <w:kern w:val="0"/>
          <w:sz w:val="21"/>
          <w:szCs w:val="21"/>
          <w:lang w:eastAsia="ru-RU"/>
        </w:rPr>
        <w:t>технічних</w:t>
      </w:r>
      <w:proofErr w:type="spellEnd"/>
      <w:r w:rsidRPr="006B0412">
        <w:rPr>
          <w:rFonts w:ascii="Helvetica" w:eastAsia="Symbol" w:hAnsi="Helvetica" w:cs="Helvetica"/>
          <w:b/>
          <w:color w:val="222222"/>
          <w:kern w:val="0"/>
          <w:sz w:val="21"/>
          <w:szCs w:val="21"/>
          <w:lang w:eastAsia="ru-RU"/>
        </w:rPr>
        <w:t xml:space="preserve"> наук, </w:t>
      </w:r>
      <w:proofErr w:type="spellStart"/>
      <w:r w:rsidRPr="006B0412">
        <w:rPr>
          <w:rFonts w:ascii="Helvetica" w:eastAsia="Symbol" w:hAnsi="Helvetica" w:cs="Helvetica"/>
          <w:b/>
          <w:color w:val="222222"/>
          <w:kern w:val="0"/>
          <w:sz w:val="21"/>
          <w:szCs w:val="21"/>
          <w:lang w:eastAsia="ru-RU"/>
        </w:rPr>
        <w:t>професорка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деканка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будівельного</w:t>
      </w:r>
      <w:proofErr w:type="spellEnd"/>
      <w:r w:rsidRPr="006B0412">
        <w:rPr>
          <w:rFonts w:ascii="Helvetica" w:eastAsia="Symbol" w:hAnsi="Helvetica" w:cs="Helvetica"/>
          <w:b/>
          <w:color w:val="222222"/>
          <w:kern w:val="0"/>
          <w:sz w:val="21"/>
          <w:szCs w:val="21"/>
          <w:lang w:eastAsia="ru-RU"/>
        </w:rPr>
        <w:t xml:space="preserve"> факультету </w:t>
      </w:r>
      <w:proofErr w:type="spellStart"/>
      <w:r w:rsidRPr="006B0412">
        <w:rPr>
          <w:rFonts w:ascii="Helvetica" w:eastAsia="Symbol" w:hAnsi="Helvetica" w:cs="Helvetica"/>
          <w:b/>
          <w:color w:val="222222"/>
          <w:kern w:val="0"/>
          <w:sz w:val="21"/>
          <w:szCs w:val="21"/>
          <w:lang w:eastAsia="ru-RU"/>
        </w:rPr>
        <w:t>навчально-наукового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інституту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Придніпровська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державна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академія</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будівництва</w:t>
      </w:r>
      <w:proofErr w:type="spellEnd"/>
      <w:r w:rsidRPr="006B0412">
        <w:rPr>
          <w:rFonts w:ascii="Helvetica" w:eastAsia="Symbol" w:hAnsi="Helvetica" w:cs="Helvetica"/>
          <w:b/>
          <w:color w:val="222222"/>
          <w:kern w:val="0"/>
          <w:sz w:val="21"/>
          <w:szCs w:val="21"/>
          <w:lang w:eastAsia="ru-RU"/>
        </w:rPr>
        <w:t xml:space="preserve"> та </w:t>
      </w:r>
      <w:proofErr w:type="spellStart"/>
      <w:r w:rsidRPr="006B0412">
        <w:rPr>
          <w:rFonts w:ascii="Helvetica" w:eastAsia="Symbol" w:hAnsi="Helvetica" w:cs="Helvetica"/>
          <w:b/>
          <w:color w:val="222222"/>
          <w:kern w:val="0"/>
          <w:sz w:val="21"/>
          <w:szCs w:val="21"/>
          <w:lang w:eastAsia="ru-RU"/>
        </w:rPr>
        <w:t>архітектури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Українського</w:t>
      </w:r>
      <w:proofErr w:type="spellEnd"/>
      <w:r w:rsidRPr="006B0412">
        <w:rPr>
          <w:rFonts w:ascii="Helvetica" w:eastAsia="Symbol" w:hAnsi="Helvetica" w:cs="Helvetica"/>
          <w:b/>
          <w:color w:val="222222"/>
          <w:kern w:val="0"/>
          <w:sz w:val="21"/>
          <w:szCs w:val="21"/>
          <w:lang w:eastAsia="ru-RU"/>
        </w:rPr>
        <w:t xml:space="preserve"> державного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науки і </w:t>
      </w:r>
      <w:proofErr w:type="spellStart"/>
      <w:r w:rsidRPr="006B0412">
        <w:rPr>
          <w:rFonts w:ascii="Helvetica" w:eastAsia="Symbol" w:hAnsi="Helvetica" w:cs="Helvetica"/>
          <w:b/>
          <w:color w:val="222222"/>
          <w:kern w:val="0"/>
          <w:sz w:val="21"/>
          <w:szCs w:val="21"/>
          <w:lang w:eastAsia="ru-RU"/>
        </w:rPr>
        <w:t>технологій</w:t>
      </w:r>
      <w:proofErr w:type="spellEnd"/>
      <w:r w:rsidRPr="006B0412">
        <w:rPr>
          <w:rFonts w:ascii="Helvetica" w:eastAsia="Symbol" w:hAnsi="Helvetica" w:cs="Helvetica"/>
          <w:b/>
          <w:color w:val="222222"/>
          <w:kern w:val="0"/>
          <w:sz w:val="21"/>
          <w:szCs w:val="21"/>
          <w:lang w:eastAsia="ru-RU"/>
        </w:rPr>
        <w:t xml:space="preserve">; Яковенко </w:t>
      </w:r>
      <w:proofErr w:type="spellStart"/>
      <w:r w:rsidRPr="006B0412">
        <w:rPr>
          <w:rFonts w:ascii="Helvetica" w:eastAsia="Symbol" w:hAnsi="Helvetica" w:cs="Helvetica"/>
          <w:b/>
          <w:color w:val="222222"/>
          <w:kern w:val="0"/>
          <w:sz w:val="21"/>
          <w:szCs w:val="21"/>
          <w:lang w:eastAsia="ru-RU"/>
        </w:rPr>
        <w:t>Ігор</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Анатолійович</w:t>
      </w:r>
      <w:proofErr w:type="spellEnd"/>
      <w:r w:rsidRPr="006B0412">
        <w:rPr>
          <w:rFonts w:ascii="Helvetica" w:eastAsia="Symbol" w:hAnsi="Helvetica" w:cs="Helvetica"/>
          <w:b/>
          <w:color w:val="222222"/>
          <w:kern w:val="0"/>
          <w:sz w:val="21"/>
          <w:szCs w:val="21"/>
          <w:lang w:eastAsia="ru-RU"/>
        </w:rPr>
        <w:t xml:space="preserve">, доктор </w:t>
      </w:r>
      <w:proofErr w:type="spellStart"/>
      <w:r w:rsidRPr="006B0412">
        <w:rPr>
          <w:rFonts w:ascii="Helvetica" w:eastAsia="Symbol" w:hAnsi="Helvetica" w:cs="Helvetica"/>
          <w:b/>
          <w:color w:val="222222"/>
          <w:kern w:val="0"/>
          <w:sz w:val="21"/>
          <w:szCs w:val="21"/>
          <w:lang w:eastAsia="ru-RU"/>
        </w:rPr>
        <w:t>технічних</w:t>
      </w:r>
      <w:proofErr w:type="spellEnd"/>
      <w:r w:rsidRPr="006B0412">
        <w:rPr>
          <w:rFonts w:ascii="Helvetica" w:eastAsia="Symbol" w:hAnsi="Helvetica" w:cs="Helvetica"/>
          <w:b/>
          <w:color w:val="222222"/>
          <w:kern w:val="0"/>
          <w:sz w:val="21"/>
          <w:szCs w:val="21"/>
          <w:lang w:eastAsia="ru-RU"/>
        </w:rPr>
        <w:t xml:space="preserve"> наук, </w:t>
      </w:r>
      <w:proofErr w:type="spellStart"/>
      <w:r w:rsidRPr="006B0412">
        <w:rPr>
          <w:rFonts w:ascii="Helvetica" w:eastAsia="Symbol" w:hAnsi="Helvetica" w:cs="Helvetica"/>
          <w:b/>
          <w:color w:val="222222"/>
          <w:kern w:val="0"/>
          <w:sz w:val="21"/>
          <w:szCs w:val="21"/>
          <w:lang w:eastAsia="ru-RU"/>
        </w:rPr>
        <w:t>професор</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завідувач</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кафедри</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будівництва</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Національного</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університету</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біоресурсів</w:t>
      </w:r>
      <w:proofErr w:type="spellEnd"/>
      <w:r w:rsidRPr="006B0412">
        <w:rPr>
          <w:rFonts w:ascii="Helvetica" w:eastAsia="Symbol" w:hAnsi="Helvetica" w:cs="Helvetica"/>
          <w:b/>
          <w:color w:val="222222"/>
          <w:kern w:val="0"/>
          <w:sz w:val="21"/>
          <w:szCs w:val="21"/>
          <w:lang w:eastAsia="ru-RU"/>
        </w:rPr>
        <w:t xml:space="preserve"> і  </w:t>
      </w:r>
      <w:proofErr w:type="spellStart"/>
      <w:r w:rsidRPr="006B0412">
        <w:rPr>
          <w:rFonts w:ascii="Helvetica" w:eastAsia="Symbol" w:hAnsi="Helvetica" w:cs="Helvetica"/>
          <w:b/>
          <w:color w:val="222222"/>
          <w:kern w:val="0"/>
          <w:sz w:val="21"/>
          <w:szCs w:val="21"/>
          <w:lang w:eastAsia="ru-RU"/>
        </w:rPr>
        <w:t>природокористування</w:t>
      </w:r>
      <w:proofErr w:type="spellEnd"/>
      <w:r w:rsidRPr="006B0412">
        <w:rPr>
          <w:rFonts w:ascii="Helvetica" w:eastAsia="Symbol" w:hAnsi="Helvetica" w:cs="Helvetica"/>
          <w:b/>
          <w:color w:val="222222"/>
          <w:kern w:val="0"/>
          <w:sz w:val="21"/>
          <w:szCs w:val="21"/>
          <w:lang w:eastAsia="ru-RU"/>
        </w:rPr>
        <w:t xml:space="preserve"> </w:t>
      </w:r>
      <w:proofErr w:type="spellStart"/>
      <w:r w:rsidRPr="006B0412">
        <w:rPr>
          <w:rFonts w:ascii="Helvetica" w:eastAsia="Symbol" w:hAnsi="Helvetica" w:cs="Helvetica"/>
          <w:b/>
          <w:color w:val="222222"/>
          <w:kern w:val="0"/>
          <w:sz w:val="21"/>
          <w:szCs w:val="21"/>
          <w:lang w:eastAsia="ru-RU"/>
        </w:rPr>
        <w:t>України</w:t>
      </w:r>
      <w:proofErr w:type="spellEnd"/>
      <w:r w:rsidRPr="006B0412">
        <w:rPr>
          <w:rFonts w:ascii="Helvetica" w:eastAsia="Symbol" w:hAnsi="Helvetica" w:cs="Helvetica"/>
          <w:b/>
          <w:color w:val="222222"/>
          <w:kern w:val="0"/>
          <w:sz w:val="21"/>
          <w:szCs w:val="21"/>
          <w:lang w:eastAsia="ru-RU"/>
        </w:rPr>
        <w:t>.</w:t>
      </w:r>
    </w:p>
    <w:sectPr w:rsidR="00F11235" w:rsidRPr="006B04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496D" w14:textId="77777777" w:rsidR="002C0A47" w:rsidRDefault="002C0A47">
      <w:pPr>
        <w:spacing w:after="0" w:line="240" w:lineRule="auto"/>
      </w:pPr>
      <w:r>
        <w:separator/>
      </w:r>
    </w:p>
  </w:endnote>
  <w:endnote w:type="continuationSeparator" w:id="0">
    <w:p w14:paraId="6EEE4E53" w14:textId="77777777" w:rsidR="002C0A47" w:rsidRDefault="002C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53A9" w14:textId="77777777" w:rsidR="002C0A47" w:rsidRDefault="002C0A47"/>
    <w:p w14:paraId="637B2EFE" w14:textId="77777777" w:rsidR="002C0A47" w:rsidRDefault="002C0A47"/>
    <w:p w14:paraId="07C6B3C0" w14:textId="77777777" w:rsidR="002C0A47" w:rsidRDefault="002C0A47"/>
    <w:p w14:paraId="6CEA7F53" w14:textId="77777777" w:rsidR="002C0A47" w:rsidRDefault="002C0A47"/>
    <w:p w14:paraId="7B23844A" w14:textId="77777777" w:rsidR="002C0A47" w:rsidRDefault="002C0A47"/>
    <w:p w14:paraId="1C9715E1" w14:textId="77777777" w:rsidR="002C0A47" w:rsidRDefault="002C0A47"/>
    <w:p w14:paraId="6B2F0A1D" w14:textId="77777777" w:rsidR="002C0A47" w:rsidRDefault="002C0A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A1F314" wp14:editId="15F717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0F59" w14:textId="77777777" w:rsidR="002C0A47" w:rsidRDefault="002C0A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1F3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F80F59" w14:textId="77777777" w:rsidR="002C0A47" w:rsidRDefault="002C0A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3EF47" w14:textId="77777777" w:rsidR="002C0A47" w:rsidRDefault="002C0A47"/>
    <w:p w14:paraId="5A1F2A44" w14:textId="77777777" w:rsidR="002C0A47" w:rsidRDefault="002C0A47"/>
    <w:p w14:paraId="78A56ABC" w14:textId="77777777" w:rsidR="002C0A47" w:rsidRDefault="002C0A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2AC18" wp14:editId="55A0F3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0EBE" w14:textId="77777777" w:rsidR="002C0A47" w:rsidRDefault="002C0A47"/>
                          <w:p w14:paraId="6EBE450B" w14:textId="77777777" w:rsidR="002C0A47" w:rsidRDefault="002C0A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2AC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AC0EBE" w14:textId="77777777" w:rsidR="002C0A47" w:rsidRDefault="002C0A47"/>
                    <w:p w14:paraId="6EBE450B" w14:textId="77777777" w:rsidR="002C0A47" w:rsidRDefault="002C0A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CAE0C" w14:textId="77777777" w:rsidR="002C0A47" w:rsidRDefault="002C0A47"/>
    <w:p w14:paraId="04ADF707" w14:textId="77777777" w:rsidR="002C0A47" w:rsidRDefault="002C0A47">
      <w:pPr>
        <w:rPr>
          <w:sz w:val="2"/>
          <w:szCs w:val="2"/>
        </w:rPr>
      </w:pPr>
    </w:p>
    <w:p w14:paraId="20EA73FA" w14:textId="77777777" w:rsidR="002C0A47" w:rsidRDefault="002C0A47"/>
    <w:p w14:paraId="5D700CA5" w14:textId="77777777" w:rsidR="002C0A47" w:rsidRDefault="002C0A47">
      <w:pPr>
        <w:spacing w:after="0" w:line="240" w:lineRule="auto"/>
      </w:pPr>
    </w:p>
  </w:footnote>
  <w:footnote w:type="continuationSeparator" w:id="0">
    <w:p w14:paraId="28E1510C" w14:textId="77777777" w:rsidR="002C0A47" w:rsidRDefault="002C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47"/>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162031</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4887</cp:revision>
  <cp:lastPrinted>2009-02-06T05:36:00Z</cp:lastPrinted>
  <dcterms:created xsi:type="dcterms:W3CDTF">2024-01-07T13:43:00Z</dcterms:created>
  <dcterms:modified xsi:type="dcterms:W3CDTF">2025-09-12T16:20:00Z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