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14822" w14:textId="77777777" w:rsidR="00111B23" w:rsidRDefault="00111B23" w:rsidP="00111B23">
      <w:r>
        <w:rPr>
          <w:rFonts w:hint="eastAsia"/>
        </w:rPr>
        <w:t>Выводы</w:t>
      </w:r>
    </w:p>
    <w:p w14:paraId="4FB932D7" w14:textId="77777777" w:rsidR="00111B23" w:rsidRDefault="00111B23" w:rsidP="00111B23">
      <w:r>
        <w:t>1.</w:t>
      </w:r>
      <w:r>
        <w:tab/>
      </w:r>
      <w:r>
        <w:rPr>
          <w:rFonts w:hint="eastAsia"/>
        </w:rPr>
        <w:t>Анализ</w:t>
      </w:r>
      <w:r>
        <w:t xml:space="preserve"> </w:t>
      </w:r>
      <w:r>
        <w:rPr>
          <w:rFonts w:hint="eastAsia"/>
        </w:rPr>
        <w:t>и</w:t>
      </w:r>
      <w:r>
        <w:t xml:space="preserve"> </w:t>
      </w:r>
      <w:r>
        <w:rPr>
          <w:rFonts w:hint="eastAsia"/>
        </w:rPr>
        <w:t>эксперимент</w:t>
      </w:r>
      <w:r>
        <w:t xml:space="preserve"> </w:t>
      </w:r>
      <w:r>
        <w:rPr>
          <w:rFonts w:hint="eastAsia"/>
        </w:rPr>
        <w:t>показали</w:t>
      </w:r>
      <w:r>
        <w:t xml:space="preserve">, </w:t>
      </w:r>
      <w:r>
        <w:rPr>
          <w:rFonts w:hint="eastAsia"/>
        </w:rPr>
        <w:t>что</w:t>
      </w:r>
      <w:r>
        <w:t xml:space="preserve"> </w:t>
      </w:r>
      <w:r>
        <w:rPr>
          <w:rFonts w:hint="eastAsia"/>
        </w:rPr>
        <w:t>целесообразно</w:t>
      </w:r>
      <w:r>
        <w:t xml:space="preserve"> </w:t>
      </w:r>
      <w:r>
        <w:rPr>
          <w:rFonts w:hint="eastAsia"/>
        </w:rPr>
        <w:t>ввести</w:t>
      </w:r>
      <w:r>
        <w:t xml:space="preserve"> </w:t>
      </w:r>
      <w:r>
        <w:rPr>
          <w:rFonts w:hint="eastAsia"/>
        </w:rPr>
        <w:t>понятие</w:t>
      </w:r>
      <w:r>
        <w:t xml:space="preserve"> "</w:t>
      </w:r>
      <w:r>
        <w:rPr>
          <w:rFonts w:hint="eastAsia"/>
        </w:rPr>
        <w:t>ориентирующая</w:t>
      </w:r>
      <w:r>
        <w:t xml:space="preserve"> </w:t>
      </w:r>
      <w:r>
        <w:rPr>
          <w:rFonts w:hint="eastAsia"/>
        </w:rPr>
        <w:t>семантика</w:t>
      </w:r>
      <w:r>
        <w:t xml:space="preserve"> </w:t>
      </w:r>
      <w:r>
        <w:rPr>
          <w:rFonts w:hint="eastAsia"/>
        </w:rPr>
        <w:t>заглавия</w:t>
      </w:r>
      <w:r>
        <w:t xml:space="preserve">". </w:t>
      </w:r>
      <w:r>
        <w:rPr>
          <w:rFonts w:hint="eastAsia"/>
        </w:rPr>
        <w:t>Ориентирующая</w:t>
      </w:r>
      <w:r>
        <w:t xml:space="preserve"> </w:t>
      </w:r>
      <w:r>
        <w:rPr>
          <w:rFonts w:hint="eastAsia"/>
        </w:rPr>
        <w:t>семан</w:t>
      </w:r>
      <w:r>
        <w:rPr>
          <w:rFonts w:hint="eastAsia"/>
        </w:rPr>
        <w:t>¬</w:t>
      </w:r>
      <w:r>
        <w:rPr>
          <w:rFonts w:hint="eastAsia"/>
        </w:rPr>
        <w:t>тика</w:t>
      </w:r>
      <w:r>
        <w:t xml:space="preserve"> </w:t>
      </w:r>
      <w:r>
        <w:rPr>
          <w:rFonts w:hint="eastAsia"/>
        </w:rPr>
        <w:t>заглавия</w:t>
      </w:r>
      <w:r>
        <w:t xml:space="preserve"> </w:t>
      </w:r>
      <w:r>
        <w:rPr>
          <w:rFonts w:hint="eastAsia"/>
        </w:rPr>
        <w:t>принципиально</w:t>
      </w:r>
      <w:r>
        <w:t xml:space="preserve"> </w:t>
      </w:r>
      <w:r>
        <w:rPr>
          <w:rFonts w:hint="eastAsia"/>
        </w:rPr>
        <w:t>отличается</w:t>
      </w:r>
      <w:r>
        <w:t xml:space="preserve"> </w:t>
      </w:r>
      <w:r>
        <w:rPr>
          <w:rFonts w:hint="eastAsia"/>
        </w:rPr>
        <w:t>от</w:t>
      </w:r>
      <w:r>
        <w:t xml:space="preserve"> </w:t>
      </w:r>
      <w:r>
        <w:rPr>
          <w:rFonts w:hint="eastAsia"/>
        </w:rPr>
        <w:t>семантики</w:t>
      </w:r>
      <w:r>
        <w:t xml:space="preserve"> </w:t>
      </w:r>
      <w:r>
        <w:rPr>
          <w:rFonts w:hint="eastAsia"/>
        </w:rPr>
        <w:t>заглавия</w:t>
      </w:r>
      <w:r>
        <w:t xml:space="preserve"> </w:t>
      </w:r>
      <w:r>
        <w:rPr>
          <w:rFonts w:hint="eastAsia"/>
        </w:rPr>
        <w:t>как</w:t>
      </w:r>
      <w:r>
        <w:t xml:space="preserve"> </w:t>
      </w:r>
      <w:r>
        <w:rPr>
          <w:rFonts w:hint="eastAsia"/>
        </w:rPr>
        <w:t>изолированного</w:t>
      </w:r>
      <w:r>
        <w:t xml:space="preserve"> </w:t>
      </w:r>
      <w:r>
        <w:rPr>
          <w:rFonts w:hint="eastAsia"/>
        </w:rPr>
        <w:t>от</w:t>
      </w:r>
      <w:r>
        <w:t xml:space="preserve"> </w:t>
      </w:r>
      <w:r>
        <w:rPr>
          <w:rFonts w:hint="eastAsia"/>
        </w:rPr>
        <w:t>текста</w:t>
      </w:r>
      <w:r>
        <w:t xml:space="preserve"> </w:t>
      </w:r>
      <w:r>
        <w:rPr>
          <w:rFonts w:hint="eastAsia"/>
        </w:rPr>
        <w:t>образования</w:t>
      </w:r>
      <w:r>
        <w:t xml:space="preserve"> </w:t>
      </w:r>
      <w:r>
        <w:rPr>
          <w:rFonts w:hint="eastAsia"/>
        </w:rPr>
        <w:t>и</w:t>
      </w:r>
      <w:r>
        <w:t xml:space="preserve"> </w:t>
      </w:r>
      <w:r>
        <w:rPr>
          <w:rFonts w:hint="eastAsia"/>
        </w:rPr>
        <w:t>в</w:t>
      </w:r>
      <w:r>
        <w:t xml:space="preserve"> </w:t>
      </w:r>
      <w:r>
        <w:rPr>
          <w:rFonts w:hint="eastAsia"/>
        </w:rPr>
        <w:t>рассказах</w:t>
      </w:r>
      <w:r>
        <w:t xml:space="preserve"> </w:t>
      </w:r>
      <w:r>
        <w:rPr>
          <w:rFonts w:hint="eastAsia"/>
        </w:rPr>
        <w:t>А</w:t>
      </w:r>
      <w:r>
        <w:t>.</w:t>
      </w:r>
      <w:r>
        <w:rPr>
          <w:rFonts w:hint="eastAsia"/>
        </w:rPr>
        <w:t>П</w:t>
      </w:r>
      <w:r>
        <w:t>.</w:t>
      </w:r>
      <w:r>
        <w:rPr>
          <w:rFonts w:hint="eastAsia"/>
        </w:rPr>
        <w:t>Чехова</w:t>
      </w:r>
      <w:r>
        <w:t xml:space="preserve"> </w:t>
      </w:r>
      <w:r>
        <w:rPr>
          <w:rFonts w:hint="eastAsia"/>
        </w:rPr>
        <w:t>имеет</w:t>
      </w:r>
      <w:r>
        <w:t xml:space="preserve"> </w:t>
      </w:r>
      <w:r>
        <w:rPr>
          <w:rFonts w:hint="eastAsia"/>
        </w:rPr>
        <w:t>вид</w:t>
      </w:r>
      <w:r>
        <w:t xml:space="preserve"> "</w:t>
      </w:r>
      <w:r>
        <w:rPr>
          <w:rFonts w:hint="eastAsia"/>
        </w:rPr>
        <w:t>герой</w:t>
      </w:r>
      <w:r>
        <w:t>1*, "</w:t>
      </w:r>
      <w:r>
        <w:rPr>
          <w:rFonts w:hint="eastAsia"/>
        </w:rPr>
        <w:t>состояние</w:t>
      </w:r>
      <w:r>
        <w:t xml:space="preserve"> </w:t>
      </w:r>
      <w:r>
        <w:rPr>
          <w:rFonts w:hint="eastAsia"/>
        </w:rPr>
        <w:t>героя</w:t>
      </w:r>
      <w:r>
        <w:t>", "</w:t>
      </w:r>
      <w:r>
        <w:rPr>
          <w:rFonts w:hint="eastAsia"/>
        </w:rPr>
        <w:t>событие</w:t>
      </w:r>
      <w:r>
        <w:t>", "</w:t>
      </w:r>
      <w:r>
        <w:rPr>
          <w:rFonts w:hint="eastAsia"/>
        </w:rPr>
        <w:t>герой</w:t>
      </w:r>
      <w:r>
        <w:t xml:space="preserve"> + </w:t>
      </w:r>
      <w:r>
        <w:rPr>
          <w:rFonts w:hint="eastAsia"/>
        </w:rPr>
        <w:t>собы</w:t>
      </w:r>
      <w:r>
        <w:rPr>
          <w:rFonts w:hint="eastAsia"/>
        </w:rPr>
        <w:t>¬</w:t>
      </w:r>
      <w:r>
        <w:rPr>
          <w:rFonts w:hint="eastAsia"/>
        </w:rPr>
        <w:t>тие</w:t>
      </w:r>
      <w:r>
        <w:t>"; "</w:t>
      </w:r>
      <w:r>
        <w:rPr>
          <w:rFonts w:hint="eastAsia"/>
        </w:rPr>
        <w:t>время</w:t>
      </w:r>
      <w:r>
        <w:t>", "</w:t>
      </w:r>
      <w:r>
        <w:rPr>
          <w:rFonts w:hint="eastAsia"/>
        </w:rPr>
        <w:t>время</w:t>
      </w:r>
      <w:r>
        <w:t xml:space="preserve"> + </w:t>
      </w:r>
      <w:r>
        <w:rPr>
          <w:rFonts w:hint="eastAsia"/>
        </w:rPr>
        <w:t>герой</w:t>
      </w:r>
      <w:r>
        <w:t xml:space="preserve"> + </w:t>
      </w:r>
      <w:r>
        <w:rPr>
          <w:rFonts w:hint="eastAsia"/>
        </w:rPr>
        <w:t>событие</w:t>
      </w:r>
      <w:r>
        <w:t xml:space="preserve">". </w:t>
      </w:r>
      <w:r>
        <w:rPr>
          <w:rFonts w:hint="eastAsia"/>
        </w:rPr>
        <w:t>Ориентирующей</w:t>
      </w:r>
      <w:r>
        <w:t xml:space="preserve"> </w:t>
      </w:r>
      <w:r>
        <w:rPr>
          <w:rFonts w:hint="eastAsia"/>
        </w:rPr>
        <w:t>семанти</w:t>
      </w:r>
      <w:r>
        <w:rPr>
          <w:rFonts w:hint="eastAsia"/>
        </w:rPr>
        <w:t>¬</w:t>
      </w:r>
      <w:r>
        <w:rPr>
          <w:rFonts w:hint="eastAsia"/>
        </w:rPr>
        <w:t>ки</w:t>
      </w:r>
      <w:r>
        <w:t xml:space="preserve"> "</w:t>
      </w:r>
      <w:r>
        <w:rPr>
          <w:rFonts w:hint="eastAsia"/>
        </w:rPr>
        <w:t>пространство</w:t>
      </w:r>
      <w:r>
        <w:t xml:space="preserve">" </w:t>
      </w:r>
      <w:r>
        <w:rPr>
          <w:rFonts w:hint="eastAsia"/>
        </w:rPr>
        <w:t>в</w:t>
      </w:r>
      <w:r>
        <w:t xml:space="preserve"> </w:t>
      </w:r>
      <w:r>
        <w:rPr>
          <w:rFonts w:hint="eastAsia"/>
        </w:rPr>
        <w:t>заглавиях</w:t>
      </w:r>
      <w:r>
        <w:t xml:space="preserve"> </w:t>
      </w:r>
      <w:r>
        <w:rPr>
          <w:rFonts w:hint="eastAsia"/>
        </w:rPr>
        <w:t>рассказов</w:t>
      </w:r>
      <w:r>
        <w:t xml:space="preserve"> </w:t>
      </w:r>
      <w:r>
        <w:rPr>
          <w:rFonts w:hint="eastAsia"/>
        </w:rPr>
        <w:t>А</w:t>
      </w:r>
      <w:r>
        <w:t>.</w:t>
      </w:r>
      <w:r>
        <w:rPr>
          <w:rFonts w:hint="eastAsia"/>
        </w:rPr>
        <w:t>П</w:t>
      </w:r>
      <w:r>
        <w:t>.</w:t>
      </w:r>
      <w:r>
        <w:rPr>
          <w:rFonts w:hint="eastAsia"/>
        </w:rPr>
        <w:t>Чехова</w:t>
      </w:r>
      <w:r>
        <w:t xml:space="preserve"> </w:t>
      </w:r>
      <w:r>
        <w:rPr>
          <w:rFonts w:hint="eastAsia"/>
        </w:rPr>
        <w:t>мы</w:t>
      </w:r>
      <w:r>
        <w:t xml:space="preserve"> </w:t>
      </w:r>
      <w:r>
        <w:rPr>
          <w:rFonts w:hint="eastAsia"/>
        </w:rPr>
        <w:t>не</w:t>
      </w:r>
      <w:r>
        <w:t xml:space="preserve"> </w:t>
      </w:r>
      <w:r>
        <w:rPr>
          <w:rFonts w:hint="eastAsia"/>
        </w:rPr>
        <w:t>обнару</w:t>
      </w:r>
      <w:r>
        <w:rPr>
          <w:rFonts w:hint="eastAsia"/>
        </w:rPr>
        <w:t>¬</w:t>
      </w:r>
      <w:r>
        <w:rPr>
          <w:rFonts w:hint="eastAsia"/>
        </w:rPr>
        <w:t>жили</w:t>
      </w:r>
      <w:r>
        <w:t>.</w:t>
      </w:r>
    </w:p>
    <w:p w14:paraId="0EE050ED" w14:textId="77777777" w:rsidR="00111B23" w:rsidRDefault="00111B23" w:rsidP="00111B23">
      <w:r>
        <w:t>2.</w:t>
      </w:r>
      <w:r>
        <w:tab/>
      </w:r>
      <w:r>
        <w:rPr>
          <w:rFonts w:hint="eastAsia"/>
        </w:rPr>
        <w:t>Ориентирующая</w:t>
      </w:r>
      <w:r>
        <w:t xml:space="preserve"> </w:t>
      </w:r>
      <w:r>
        <w:rPr>
          <w:rFonts w:hint="eastAsia"/>
        </w:rPr>
        <w:t>семантика</w:t>
      </w:r>
      <w:r>
        <w:t xml:space="preserve"> </w:t>
      </w:r>
      <w:r>
        <w:rPr>
          <w:rFonts w:hint="eastAsia"/>
        </w:rPr>
        <w:t>заглавий</w:t>
      </w:r>
      <w:r>
        <w:t xml:space="preserve"> </w:t>
      </w:r>
      <w:r>
        <w:rPr>
          <w:rFonts w:hint="eastAsia"/>
        </w:rPr>
        <w:t>обнаруживает</w:t>
      </w:r>
      <w:r>
        <w:t xml:space="preserve"> </w:t>
      </w:r>
      <w:r>
        <w:rPr>
          <w:rFonts w:hint="eastAsia"/>
        </w:rPr>
        <w:t>несколько</w:t>
      </w:r>
      <w:r>
        <w:t xml:space="preserve"> </w:t>
      </w:r>
      <w:r>
        <w:rPr>
          <w:rFonts w:hint="eastAsia"/>
        </w:rPr>
        <w:t>типов</w:t>
      </w:r>
      <w:r>
        <w:t xml:space="preserve"> </w:t>
      </w:r>
      <w:r>
        <w:rPr>
          <w:rFonts w:hint="eastAsia"/>
        </w:rPr>
        <w:t>соотношений</w:t>
      </w:r>
      <w:r>
        <w:t xml:space="preserve"> </w:t>
      </w:r>
      <w:r>
        <w:rPr>
          <w:rFonts w:hint="eastAsia"/>
        </w:rPr>
        <w:t>с</w:t>
      </w:r>
      <w:r>
        <w:t xml:space="preserve"> </w:t>
      </w:r>
      <w:r>
        <w:rPr>
          <w:rFonts w:hint="eastAsia"/>
        </w:rPr>
        <w:t>семантикой</w:t>
      </w:r>
      <w:r>
        <w:t xml:space="preserve"> </w:t>
      </w:r>
      <w:r>
        <w:rPr>
          <w:rFonts w:hint="eastAsia"/>
        </w:rPr>
        <w:t>заглавий</w:t>
      </w:r>
      <w:r>
        <w:t xml:space="preserve"> </w:t>
      </w:r>
      <w:r>
        <w:rPr>
          <w:rFonts w:hint="eastAsia"/>
        </w:rPr>
        <w:t>как</w:t>
      </w:r>
      <w:r>
        <w:t xml:space="preserve"> </w:t>
      </w:r>
      <w:r>
        <w:rPr>
          <w:rFonts w:hint="eastAsia"/>
        </w:rPr>
        <w:t>изолированных</w:t>
      </w:r>
      <w:r>
        <w:t xml:space="preserve"> </w:t>
      </w:r>
      <w:r>
        <w:rPr>
          <w:rFonts w:hint="eastAsia"/>
        </w:rPr>
        <w:t>от</w:t>
      </w:r>
      <w:r>
        <w:t xml:space="preserve"> </w:t>
      </w:r>
      <w:r>
        <w:rPr>
          <w:rFonts w:hint="eastAsia"/>
        </w:rPr>
        <w:t>текста</w:t>
      </w:r>
      <w:r>
        <w:t xml:space="preserve"> </w:t>
      </w:r>
      <w:r>
        <w:rPr>
          <w:rFonts w:hint="eastAsia"/>
        </w:rPr>
        <w:t>единиц</w:t>
      </w:r>
      <w:r>
        <w:t>.</w:t>
      </w:r>
    </w:p>
    <w:p w14:paraId="4E8D6060" w14:textId="77777777" w:rsidR="00111B23" w:rsidRDefault="00111B23" w:rsidP="00111B23">
      <w:r>
        <w:t xml:space="preserve">5. </w:t>
      </w:r>
      <w:r>
        <w:rPr>
          <w:rFonts w:hint="eastAsia"/>
        </w:rPr>
        <w:t>Ориентирующая</w:t>
      </w:r>
      <w:r>
        <w:t xml:space="preserve"> </w:t>
      </w:r>
      <w:r>
        <w:rPr>
          <w:rFonts w:hint="eastAsia"/>
        </w:rPr>
        <w:t>семантика</w:t>
      </w:r>
      <w:r>
        <w:t xml:space="preserve"> </w:t>
      </w:r>
      <w:r>
        <w:rPr>
          <w:rFonts w:hint="eastAsia"/>
        </w:rPr>
        <w:t>заглавий</w:t>
      </w:r>
      <w:r>
        <w:t xml:space="preserve"> </w:t>
      </w:r>
      <w:r>
        <w:rPr>
          <w:rFonts w:hint="eastAsia"/>
        </w:rPr>
        <w:t>имеет</w:t>
      </w:r>
      <w:r>
        <w:t xml:space="preserve"> </w:t>
      </w:r>
      <w:r>
        <w:rPr>
          <w:rFonts w:hint="eastAsia"/>
        </w:rPr>
        <w:t>место</w:t>
      </w:r>
      <w:r>
        <w:t xml:space="preserve"> </w:t>
      </w:r>
      <w:r>
        <w:rPr>
          <w:rFonts w:hint="eastAsia"/>
        </w:rPr>
        <w:t>в</w:t>
      </w:r>
      <w:r>
        <w:t xml:space="preserve"> </w:t>
      </w:r>
      <w:r>
        <w:rPr>
          <w:rFonts w:hint="eastAsia"/>
        </w:rPr>
        <w:t>тексте</w:t>
      </w:r>
      <w:r>
        <w:t xml:space="preserve"> </w:t>
      </w:r>
      <w:r>
        <w:rPr>
          <w:rFonts w:hint="eastAsia"/>
        </w:rPr>
        <w:t>благодаря</w:t>
      </w:r>
      <w:r>
        <w:t xml:space="preserve"> </w:t>
      </w:r>
      <w:r>
        <w:rPr>
          <w:rFonts w:hint="eastAsia"/>
        </w:rPr>
        <w:t>наличию</w:t>
      </w:r>
      <w:r>
        <w:t xml:space="preserve"> </w:t>
      </w:r>
      <w:r>
        <w:rPr>
          <w:rFonts w:hint="eastAsia"/>
        </w:rPr>
        <w:t>у</w:t>
      </w:r>
      <w:r>
        <w:t xml:space="preserve"> </w:t>
      </w:r>
      <w:r>
        <w:rPr>
          <w:rFonts w:hint="eastAsia"/>
        </w:rPr>
        <w:t>заглавий</w:t>
      </w:r>
      <w:r>
        <w:t xml:space="preserve"> </w:t>
      </w:r>
      <w:r>
        <w:rPr>
          <w:rFonts w:hint="eastAsia"/>
        </w:rPr>
        <w:t>художественных</w:t>
      </w:r>
      <w:r>
        <w:t xml:space="preserve"> </w:t>
      </w:r>
      <w:r>
        <w:rPr>
          <w:rFonts w:hint="eastAsia"/>
        </w:rPr>
        <w:t>произведений</w:t>
      </w:r>
      <w:r>
        <w:t xml:space="preserve"> </w:t>
      </w:r>
      <w:r>
        <w:rPr>
          <w:rFonts w:hint="eastAsia"/>
        </w:rPr>
        <w:t>функ</w:t>
      </w:r>
      <w:r>
        <w:t>-</w:t>
      </w:r>
      <w:r>
        <w:rPr>
          <w:rFonts w:hint="eastAsia"/>
        </w:rPr>
        <w:t>ционально</w:t>
      </w:r>
      <w:r>
        <w:t>-</w:t>
      </w:r>
      <w:r>
        <w:rPr>
          <w:rFonts w:hint="eastAsia"/>
        </w:rPr>
        <w:t>образной</w:t>
      </w:r>
      <w:r>
        <w:t xml:space="preserve"> </w:t>
      </w:r>
      <w:r>
        <w:rPr>
          <w:rFonts w:hint="eastAsia"/>
        </w:rPr>
        <w:t>перспективы</w:t>
      </w:r>
      <w:r>
        <w:t>,</w:t>
      </w:r>
    </w:p>
    <w:p w14:paraId="79891AB2" w14:textId="20B71945" w:rsidR="00111B23" w:rsidRPr="00111B23" w:rsidRDefault="00111B23" w:rsidP="00111B23">
      <w:r>
        <w:t xml:space="preserve">4. </w:t>
      </w:r>
      <w:r>
        <w:rPr>
          <w:rFonts w:hint="eastAsia"/>
        </w:rPr>
        <w:t>Эксперимент</w:t>
      </w:r>
      <w:r>
        <w:t xml:space="preserve"> </w:t>
      </w:r>
      <w:r>
        <w:rPr>
          <w:rFonts w:hint="eastAsia"/>
        </w:rPr>
        <w:t>показал</w:t>
      </w:r>
      <w:r>
        <w:t xml:space="preserve">, </w:t>
      </w:r>
      <w:r>
        <w:rPr>
          <w:rFonts w:hint="eastAsia"/>
        </w:rPr>
        <w:t>что</w:t>
      </w:r>
      <w:r>
        <w:t xml:space="preserve"> </w:t>
      </w:r>
      <w:r>
        <w:rPr>
          <w:rFonts w:hint="eastAsia"/>
        </w:rPr>
        <w:t>читатели</w:t>
      </w:r>
      <w:r>
        <w:t xml:space="preserve"> </w:t>
      </w:r>
      <w:r>
        <w:rPr>
          <w:rFonts w:hint="eastAsia"/>
        </w:rPr>
        <w:t>интуитивно</w:t>
      </w:r>
      <w:r>
        <w:t xml:space="preserve"> </w:t>
      </w:r>
      <w:r>
        <w:rPr>
          <w:rFonts w:hint="eastAsia"/>
        </w:rPr>
        <w:t>хорошо</w:t>
      </w:r>
      <w:r>
        <w:t xml:space="preserve"> </w:t>
      </w:r>
      <w:r>
        <w:rPr>
          <w:rFonts w:hint="eastAsia"/>
        </w:rPr>
        <w:t>ощу</w:t>
      </w:r>
      <w:r>
        <w:rPr>
          <w:rFonts w:hint="eastAsia"/>
        </w:rPr>
        <w:t>¬</w:t>
      </w:r>
      <w:r>
        <w:rPr>
          <w:rFonts w:hint="eastAsia"/>
        </w:rPr>
        <w:t>щают</w:t>
      </w:r>
      <w:r>
        <w:t xml:space="preserve"> </w:t>
      </w:r>
      <w:r>
        <w:rPr>
          <w:rFonts w:hint="eastAsia"/>
        </w:rPr>
        <w:t>ориентирующую</w:t>
      </w:r>
      <w:r>
        <w:t xml:space="preserve"> </w:t>
      </w:r>
      <w:r>
        <w:rPr>
          <w:rFonts w:hint="eastAsia"/>
        </w:rPr>
        <w:t>семантику</w:t>
      </w:r>
      <w:r>
        <w:t xml:space="preserve"> </w:t>
      </w:r>
      <w:r>
        <w:rPr>
          <w:rFonts w:hint="eastAsia"/>
        </w:rPr>
        <w:t>заглавий</w:t>
      </w:r>
      <w:r>
        <w:t xml:space="preserve"> </w:t>
      </w:r>
      <w:r>
        <w:rPr>
          <w:rFonts w:hint="eastAsia"/>
        </w:rPr>
        <w:t>текстов</w:t>
      </w:r>
      <w:r>
        <w:t xml:space="preserve">, </w:t>
      </w:r>
      <w:r>
        <w:rPr>
          <w:rFonts w:hint="eastAsia"/>
        </w:rPr>
        <w:t>так</w:t>
      </w:r>
      <w:r>
        <w:t xml:space="preserve"> </w:t>
      </w:r>
      <w:r>
        <w:rPr>
          <w:rFonts w:hint="eastAsia"/>
        </w:rPr>
        <w:t>как</w:t>
      </w:r>
      <w:r>
        <w:t xml:space="preserve"> </w:t>
      </w:r>
      <w:r>
        <w:rPr>
          <w:rFonts w:hint="eastAsia"/>
        </w:rPr>
        <w:t>учитыва</w:t>
      </w:r>
      <w:r>
        <w:rPr>
          <w:rFonts w:hint="eastAsia"/>
        </w:rPr>
        <w:t>¬</w:t>
      </w:r>
      <w:r>
        <w:rPr>
          <w:rFonts w:hint="eastAsia"/>
        </w:rPr>
        <w:t>ют</w:t>
      </w:r>
      <w:r>
        <w:t xml:space="preserve"> </w:t>
      </w:r>
      <w:r>
        <w:rPr>
          <w:rFonts w:hint="eastAsia"/>
        </w:rPr>
        <w:t>функционально</w:t>
      </w:r>
      <w:r>
        <w:t>-</w:t>
      </w:r>
      <w:r>
        <w:rPr>
          <w:rFonts w:hint="eastAsia"/>
        </w:rPr>
        <w:t>образную</w:t>
      </w:r>
      <w:r>
        <w:t xml:space="preserve"> </w:t>
      </w:r>
      <w:r>
        <w:rPr>
          <w:rFonts w:hint="eastAsia"/>
        </w:rPr>
        <w:t>перспективу</w:t>
      </w:r>
      <w:r>
        <w:t xml:space="preserve"> </w:t>
      </w:r>
      <w:r>
        <w:rPr>
          <w:rFonts w:hint="eastAsia"/>
        </w:rPr>
        <w:t>заглавия</w:t>
      </w:r>
      <w:r>
        <w:t>.</w:t>
      </w:r>
    </w:p>
    <w:sectPr w:rsidR="00111B23" w:rsidRPr="00111B23" w:rsidSect="0033309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66582" w14:textId="77777777" w:rsidR="0033309B" w:rsidRDefault="0033309B">
      <w:pPr>
        <w:spacing w:after="0" w:line="240" w:lineRule="auto"/>
      </w:pPr>
      <w:r>
        <w:separator/>
      </w:r>
    </w:p>
  </w:endnote>
  <w:endnote w:type="continuationSeparator" w:id="0">
    <w:p w14:paraId="20B67B2F" w14:textId="77777777" w:rsidR="0033309B" w:rsidRDefault="003330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DDCE8" w14:textId="77777777" w:rsidR="0033309B" w:rsidRDefault="0033309B"/>
    <w:p w14:paraId="22C097E9" w14:textId="77777777" w:rsidR="0033309B" w:rsidRDefault="0033309B"/>
    <w:p w14:paraId="51908123" w14:textId="77777777" w:rsidR="0033309B" w:rsidRDefault="0033309B"/>
    <w:p w14:paraId="2FB6FE19" w14:textId="77777777" w:rsidR="0033309B" w:rsidRDefault="0033309B"/>
    <w:p w14:paraId="1A3ECB84" w14:textId="77777777" w:rsidR="0033309B" w:rsidRDefault="0033309B"/>
    <w:p w14:paraId="761256E6" w14:textId="77777777" w:rsidR="0033309B" w:rsidRDefault="0033309B"/>
    <w:p w14:paraId="389CAE7D" w14:textId="77777777" w:rsidR="0033309B" w:rsidRDefault="0033309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C1F90B4" wp14:editId="41FF21A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C1CDB" w14:textId="77777777" w:rsidR="0033309B" w:rsidRDefault="0033309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C1F90B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00C1CDB" w14:textId="77777777" w:rsidR="0033309B" w:rsidRDefault="0033309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DDED1D7" w14:textId="77777777" w:rsidR="0033309B" w:rsidRDefault="0033309B"/>
    <w:p w14:paraId="18251C8B" w14:textId="77777777" w:rsidR="0033309B" w:rsidRDefault="0033309B"/>
    <w:p w14:paraId="62C4C8A6" w14:textId="77777777" w:rsidR="0033309B" w:rsidRDefault="0033309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3BB02D2" wp14:editId="6868157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3A6AAF" w14:textId="77777777" w:rsidR="0033309B" w:rsidRDefault="0033309B"/>
                          <w:p w14:paraId="091B6C6E" w14:textId="77777777" w:rsidR="0033309B" w:rsidRDefault="0033309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3BB02D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13A6AAF" w14:textId="77777777" w:rsidR="0033309B" w:rsidRDefault="0033309B"/>
                    <w:p w14:paraId="091B6C6E" w14:textId="77777777" w:rsidR="0033309B" w:rsidRDefault="0033309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2528570" w14:textId="77777777" w:rsidR="0033309B" w:rsidRDefault="0033309B"/>
    <w:p w14:paraId="22D5DA34" w14:textId="77777777" w:rsidR="0033309B" w:rsidRDefault="0033309B">
      <w:pPr>
        <w:rPr>
          <w:sz w:val="2"/>
          <w:szCs w:val="2"/>
        </w:rPr>
      </w:pPr>
    </w:p>
    <w:p w14:paraId="0120BF6E" w14:textId="77777777" w:rsidR="0033309B" w:rsidRDefault="0033309B"/>
    <w:p w14:paraId="605C9DD3" w14:textId="77777777" w:rsidR="0033309B" w:rsidRDefault="0033309B">
      <w:pPr>
        <w:spacing w:after="0" w:line="240" w:lineRule="auto"/>
      </w:pPr>
    </w:p>
  </w:footnote>
  <w:footnote w:type="continuationSeparator" w:id="0">
    <w:p w14:paraId="2A7B241E" w14:textId="77777777" w:rsidR="0033309B" w:rsidRDefault="003330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9B"/>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3"/>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A1"/>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16527</TotalTime>
  <Pages>1</Pages>
  <Words>135</Words>
  <Characters>776</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910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2533</cp:revision>
  <cp:lastPrinted>2009-02-06T05:36:00Z</cp:lastPrinted>
  <dcterms:created xsi:type="dcterms:W3CDTF">2024-04-09T10:20:00Z</dcterms:created>
  <dcterms:modified xsi:type="dcterms:W3CDTF">2024-04-29T09:23:00Z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