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B43B9D" w:rsidRDefault="00B43B9D" w:rsidP="00B43B9D">
      <w:r w:rsidRPr="00730885">
        <w:rPr>
          <w:rFonts w:ascii="Times New Roman" w:hAnsi="Times New Roman" w:cs="Times New Roman"/>
          <w:b/>
          <w:sz w:val="24"/>
          <w:szCs w:val="24"/>
        </w:rPr>
        <w:t>Симонова Ірина Василівна,</w:t>
      </w:r>
      <w:r w:rsidRPr="00730885">
        <w:rPr>
          <w:rFonts w:ascii="Times New Roman" w:hAnsi="Times New Roman" w:cs="Times New Roman"/>
          <w:sz w:val="24"/>
          <w:szCs w:val="24"/>
        </w:rPr>
        <w:t xml:space="preserve"> старший лаборант кафедри теорії і філософії права, Національний юридичний університет імені Ярослава Мудрого. Назва дисертації: «Соціальні права людини: теоретичний вимір та практика реалізації». Шифр та назва спеціальності  – 12.00.01 «Теорія та історія держави і права; історія політичних і правових учень». Спецрада Д 64.086.02 Національного юридичного університету імені Ярослава Мудрого</w:t>
      </w:r>
    </w:p>
    <w:sectPr w:rsidR="00F95DD1" w:rsidRPr="00B43B9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1D4EAA">
    <w:pPr>
      <w:rPr>
        <w:sz w:val="2"/>
        <w:szCs w:val="2"/>
      </w:rPr>
    </w:pPr>
    <w:r w:rsidRPr="001D4E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1D4EAA">
                <w:pPr>
                  <w:spacing w:line="240" w:lineRule="auto"/>
                </w:pPr>
                <w:fldSimple w:instr=" PAGE \* MERGEFORMAT ">
                  <w:r w:rsidR="00454E6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1D4EAA">
    <w:pPr>
      <w:rPr>
        <w:sz w:val="2"/>
        <w:szCs w:val="2"/>
      </w:rPr>
    </w:pPr>
    <w:r w:rsidRPr="001D4E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1D4EAA">
                <w:pPr>
                  <w:spacing w:line="240" w:lineRule="auto"/>
                </w:pPr>
                <w:fldSimple w:instr=" PAGE \* MERGEFORMAT ">
                  <w:r w:rsidR="00B43B9D" w:rsidRPr="00B43B9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1D4EAA">
      <w:pPr>
        <w:rPr>
          <w:sz w:val="2"/>
          <w:szCs w:val="2"/>
        </w:rPr>
      </w:pPr>
      <w:r w:rsidRPr="001D4E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1D4EAA">
                  <w:pPr>
                    <w:spacing w:line="240" w:lineRule="auto"/>
                  </w:pPr>
                  <w:fldSimple w:instr=" PAGE \* MERGEFORMAT ">
                    <w:r w:rsidR="00454E67"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1D4EAA">
      <w:pPr>
        <w:rPr>
          <w:sz w:val="2"/>
          <w:szCs w:val="2"/>
        </w:rPr>
      </w:pPr>
      <w:r w:rsidRPr="001D4E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1D4EAA">
    <w:pPr>
      <w:rPr>
        <w:sz w:val="2"/>
        <w:szCs w:val="2"/>
      </w:rPr>
    </w:pPr>
    <w:r w:rsidRPr="001D4EAA">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1D4EAA">
    <w:pPr>
      <w:rPr>
        <w:sz w:val="2"/>
        <w:szCs w:val="2"/>
      </w:rPr>
    </w:pPr>
    <w:r w:rsidRPr="001D4EAA">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81DDD-52C2-480E-836A-3733DD81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1</Pages>
  <Words>62</Words>
  <Characters>356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54</cp:revision>
  <cp:lastPrinted>2009-02-06T05:36:00Z</cp:lastPrinted>
  <dcterms:created xsi:type="dcterms:W3CDTF">2021-03-12T18:42:00Z</dcterms:created>
  <dcterms:modified xsi:type="dcterms:W3CDTF">2021-03-14T07:33:00Z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