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A21" w:rsidRDefault="00AB3F12" w:rsidP="00AB3F12">
      <w:pPr>
        <w:rPr>
          <w:rFonts w:ascii="Times New Roman" w:eastAsia="Times New Roman" w:hAnsi="Times New Roman" w:cs="Times New Roman"/>
          <w:kern w:val="0"/>
          <w:sz w:val="28"/>
          <w:szCs w:val="28"/>
          <w:lang w:eastAsia="ru-RU"/>
        </w:rPr>
      </w:pPr>
      <w:bookmarkStart w:id="0" w:name="_GoBack"/>
      <w:r w:rsidRPr="00AB3F12">
        <w:rPr>
          <w:rFonts w:ascii="Times New Roman" w:eastAsia="Times New Roman" w:hAnsi="Times New Roman" w:cs="Times New Roman" w:hint="eastAsia"/>
          <w:kern w:val="0"/>
          <w:sz w:val="28"/>
          <w:szCs w:val="28"/>
          <w:lang w:eastAsia="ru-RU"/>
        </w:rPr>
        <w:t>Бойченко</w:t>
      </w:r>
      <w:r w:rsidRPr="00AB3F12">
        <w:rPr>
          <w:rFonts w:ascii="Times New Roman" w:eastAsia="Times New Roman" w:hAnsi="Times New Roman" w:cs="Times New Roman"/>
          <w:kern w:val="0"/>
          <w:sz w:val="28"/>
          <w:szCs w:val="28"/>
          <w:lang w:eastAsia="ru-RU"/>
        </w:rPr>
        <w:t xml:space="preserve"> </w:t>
      </w:r>
      <w:proofErr w:type="spellStart"/>
      <w:r w:rsidRPr="00AB3F12">
        <w:rPr>
          <w:rFonts w:ascii="Times New Roman" w:eastAsia="Times New Roman" w:hAnsi="Times New Roman" w:cs="Times New Roman" w:hint="eastAsia"/>
          <w:kern w:val="0"/>
          <w:sz w:val="28"/>
          <w:szCs w:val="28"/>
          <w:lang w:eastAsia="ru-RU"/>
        </w:rPr>
        <w:t>Еліна</w:t>
      </w:r>
      <w:proofErr w:type="spellEnd"/>
      <w:r w:rsidRPr="00AB3F12">
        <w:rPr>
          <w:rFonts w:ascii="Times New Roman" w:eastAsia="Times New Roman" w:hAnsi="Times New Roman" w:cs="Times New Roman"/>
          <w:kern w:val="0"/>
          <w:sz w:val="28"/>
          <w:szCs w:val="28"/>
          <w:lang w:eastAsia="ru-RU"/>
        </w:rPr>
        <w:t xml:space="preserve"> </w:t>
      </w:r>
      <w:proofErr w:type="spellStart"/>
      <w:r w:rsidRPr="00AB3F12">
        <w:rPr>
          <w:rFonts w:ascii="Times New Roman" w:eastAsia="Times New Roman" w:hAnsi="Times New Roman" w:cs="Times New Roman" w:hint="eastAsia"/>
          <w:kern w:val="0"/>
          <w:sz w:val="28"/>
          <w:szCs w:val="28"/>
          <w:lang w:eastAsia="ru-RU"/>
        </w:rPr>
        <w:t>Борисівна</w:t>
      </w:r>
      <w:proofErr w:type="spellEnd"/>
      <w:r w:rsidRPr="00AB3F12">
        <w:rPr>
          <w:rFonts w:ascii="Times New Roman" w:eastAsia="Times New Roman" w:hAnsi="Times New Roman" w:cs="Times New Roman"/>
          <w:kern w:val="0"/>
          <w:sz w:val="28"/>
          <w:szCs w:val="28"/>
          <w:lang w:eastAsia="ru-RU"/>
        </w:rPr>
        <w:t xml:space="preserve">. </w:t>
      </w:r>
      <w:proofErr w:type="spellStart"/>
      <w:r w:rsidRPr="00AB3F12">
        <w:rPr>
          <w:rFonts w:ascii="Times New Roman" w:eastAsia="Times New Roman" w:hAnsi="Times New Roman" w:cs="Times New Roman" w:hint="eastAsia"/>
          <w:kern w:val="0"/>
          <w:sz w:val="28"/>
          <w:szCs w:val="28"/>
          <w:lang w:eastAsia="ru-RU"/>
        </w:rPr>
        <w:t>Оцінка</w:t>
      </w:r>
      <w:proofErr w:type="spellEnd"/>
      <w:r w:rsidRPr="00AB3F12">
        <w:rPr>
          <w:rFonts w:ascii="Times New Roman" w:eastAsia="Times New Roman" w:hAnsi="Times New Roman" w:cs="Times New Roman"/>
          <w:kern w:val="0"/>
          <w:sz w:val="28"/>
          <w:szCs w:val="28"/>
          <w:lang w:eastAsia="ru-RU"/>
        </w:rPr>
        <w:t xml:space="preserve"> </w:t>
      </w:r>
      <w:proofErr w:type="spellStart"/>
      <w:r w:rsidRPr="00AB3F12">
        <w:rPr>
          <w:rFonts w:ascii="Times New Roman" w:eastAsia="Times New Roman" w:hAnsi="Times New Roman" w:cs="Times New Roman" w:hint="eastAsia"/>
          <w:kern w:val="0"/>
          <w:sz w:val="28"/>
          <w:szCs w:val="28"/>
          <w:lang w:eastAsia="ru-RU"/>
        </w:rPr>
        <w:t>трудової</w:t>
      </w:r>
      <w:proofErr w:type="spellEnd"/>
      <w:r w:rsidRPr="00AB3F12">
        <w:rPr>
          <w:rFonts w:ascii="Times New Roman" w:eastAsia="Times New Roman" w:hAnsi="Times New Roman" w:cs="Times New Roman"/>
          <w:kern w:val="0"/>
          <w:sz w:val="28"/>
          <w:szCs w:val="28"/>
          <w:lang w:eastAsia="ru-RU"/>
        </w:rPr>
        <w:t xml:space="preserve"> </w:t>
      </w:r>
      <w:proofErr w:type="spellStart"/>
      <w:r w:rsidRPr="00AB3F12">
        <w:rPr>
          <w:rFonts w:ascii="Times New Roman" w:eastAsia="Times New Roman" w:hAnsi="Times New Roman" w:cs="Times New Roman" w:hint="eastAsia"/>
          <w:kern w:val="0"/>
          <w:sz w:val="28"/>
          <w:szCs w:val="28"/>
          <w:lang w:eastAsia="ru-RU"/>
        </w:rPr>
        <w:t>мобільності</w:t>
      </w:r>
      <w:proofErr w:type="spellEnd"/>
      <w:r w:rsidRPr="00AB3F12">
        <w:rPr>
          <w:rFonts w:ascii="Times New Roman" w:eastAsia="Times New Roman" w:hAnsi="Times New Roman" w:cs="Times New Roman"/>
          <w:kern w:val="0"/>
          <w:sz w:val="28"/>
          <w:szCs w:val="28"/>
          <w:lang w:eastAsia="ru-RU"/>
        </w:rPr>
        <w:t xml:space="preserve"> </w:t>
      </w:r>
      <w:proofErr w:type="spellStart"/>
      <w:r w:rsidRPr="00AB3F12">
        <w:rPr>
          <w:rFonts w:ascii="Times New Roman" w:eastAsia="Times New Roman" w:hAnsi="Times New Roman" w:cs="Times New Roman" w:hint="eastAsia"/>
          <w:kern w:val="0"/>
          <w:sz w:val="28"/>
          <w:szCs w:val="28"/>
          <w:lang w:eastAsia="ru-RU"/>
        </w:rPr>
        <w:t>жінок</w:t>
      </w:r>
      <w:proofErr w:type="spellEnd"/>
      <w:r w:rsidRPr="00AB3F12">
        <w:rPr>
          <w:rFonts w:ascii="Times New Roman" w:eastAsia="Times New Roman" w:hAnsi="Times New Roman" w:cs="Times New Roman"/>
          <w:kern w:val="0"/>
          <w:sz w:val="28"/>
          <w:szCs w:val="28"/>
          <w:lang w:eastAsia="ru-RU"/>
        </w:rPr>
        <w:t xml:space="preserve"> </w:t>
      </w:r>
      <w:r w:rsidRPr="00AB3F12">
        <w:rPr>
          <w:rFonts w:ascii="Times New Roman" w:eastAsia="Times New Roman" w:hAnsi="Times New Roman" w:cs="Times New Roman" w:hint="eastAsia"/>
          <w:kern w:val="0"/>
          <w:sz w:val="28"/>
          <w:szCs w:val="28"/>
          <w:lang w:eastAsia="ru-RU"/>
        </w:rPr>
        <w:t>на</w:t>
      </w:r>
      <w:r w:rsidRPr="00AB3F12">
        <w:rPr>
          <w:rFonts w:ascii="Times New Roman" w:eastAsia="Times New Roman" w:hAnsi="Times New Roman" w:cs="Times New Roman"/>
          <w:kern w:val="0"/>
          <w:sz w:val="28"/>
          <w:szCs w:val="28"/>
          <w:lang w:eastAsia="ru-RU"/>
        </w:rPr>
        <w:t xml:space="preserve"> </w:t>
      </w:r>
      <w:proofErr w:type="spellStart"/>
      <w:r w:rsidRPr="00AB3F12">
        <w:rPr>
          <w:rFonts w:ascii="Times New Roman" w:eastAsia="Times New Roman" w:hAnsi="Times New Roman" w:cs="Times New Roman" w:hint="eastAsia"/>
          <w:kern w:val="0"/>
          <w:sz w:val="28"/>
          <w:szCs w:val="28"/>
          <w:lang w:eastAsia="ru-RU"/>
        </w:rPr>
        <w:t>регіональному</w:t>
      </w:r>
      <w:proofErr w:type="spellEnd"/>
      <w:r w:rsidRPr="00AB3F12">
        <w:rPr>
          <w:rFonts w:ascii="Times New Roman" w:eastAsia="Times New Roman" w:hAnsi="Times New Roman" w:cs="Times New Roman"/>
          <w:kern w:val="0"/>
          <w:sz w:val="28"/>
          <w:szCs w:val="28"/>
          <w:lang w:eastAsia="ru-RU"/>
        </w:rPr>
        <w:t xml:space="preserve"> </w:t>
      </w:r>
      <w:r w:rsidRPr="00AB3F12">
        <w:rPr>
          <w:rFonts w:ascii="Times New Roman" w:eastAsia="Times New Roman" w:hAnsi="Times New Roman" w:cs="Times New Roman" w:hint="eastAsia"/>
          <w:kern w:val="0"/>
          <w:sz w:val="28"/>
          <w:szCs w:val="28"/>
          <w:lang w:eastAsia="ru-RU"/>
        </w:rPr>
        <w:t>ринку</w:t>
      </w:r>
      <w:r w:rsidRPr="00AB3F12">
        <w:rPr>
          <w:rFonts w:ascii="Times New Roman" w:eastAsia="Times New Roman" w:hAnsi="Times New Roman" w:cs="Times New Roman"/>
          <w:kern w:val="0"/>
          <w:sz w:val="28"/>
          <w:szCs w:val="28"/>
          <w:lang w:eastAsia="ru-RU"/>
        </w:rPr>
        <w:t xml:space="preserve"> </w:t>
      </w:r>
      <w:proofErr w:type="spellStart"/>
      <w:proofErr w:type="gramStart"/>
      <w:r w:rsidRPr="00AB3F12">
        <w:rPr>
          <w:rFonts w:ascii="Times New Roman" w:eastAsia="Times New Roman" w:hAnsi="Times New Roman" w:cs="Times New Roman" w:hint="eastAsia"/>
          <w:kern w:val="0"/>
          <w:sz w:val="28"/>
          <w:szCs w:val="28"/>
          <w:lang w:eastAsia="ru-RU"/>
        </w:rPr>
        <w:t>праці</w:t>
      </w:r>
      <w:proofErr w:type="spellEnd"/>
      <w:r w:rsidRPr="00AB3F12">
        <w:rPr>
          <w:rFonts w:ascii="Times New Roman" w:eastAsia="Times New Roman" w:hAnsi="Times New Roman" w:cs="Times New Roman"/>
          <w:kern w:val="0"/>
          <w:sz w:val="28"/>
          <w:szCs w:val="28"/>
          <w:lang w:eastAsia="ru-RU"/>
        </w:rPr>
        <w:t xml:space="preserve"> :</w:t>
      </w:r>
      <w:proofErr w:type="gramEnd"/>
      <w:r w:rsidRPr="00AB3F12">
        <w:rPr>
          <w:rFonts w:ascii="Times New Roman" w:eastAsia="Times New Roman" w:hAnsi="Times New Roman" w:cs="Times New Roman"/>
          <w:kern w:val="0"/>
          <w:sz w:val="28"/>
          <w:szCs w:val="28"/>
          <w:lang w:eastAsia="ru-RU"/>
        </w:rPr>
        <w:t xml:space="preserve"> </w:t>
      </w:r>
      <w:proofErr w:type="spellStart"/>
      <w:r w:rsidRPr="00AB3F12">
        <w:rPr>
          <w:rFonts w:ascii="Times New Roman" w:eastAsia="Times New Roman" w:hAnsi="Times New Roman" w:cs="Times New Roman" w:hint="eastAsia"/>
          <w:kern w:val="0"/>
          <w:sz w:val="28"/>
          <w:szCs w:val="28"/>
          <w:lang w:eastAsia="ru-RU"/>
        </w:rPr>
        <w:t>Дис</w:t>
      </w:r>
      <w:proofErr w:type="spellEnd"/>
      <w:r w:rsidRPr="00AB3F12">
        <w:rPr>
          <w:rFonts w:ascii="Times New Roman" w:eastAsia="Times New Roman" w:hAnsi="Times New Roman" w:cs="Times New Roman"/>
          <w:kern w:val="0"/>
          <w:sz w:val="28"/>
          <w:szCs w:val="28"/>
          <w:lang w:eastAsia="ru-RU"/>
        </w:rPr>
        <w:t xml:space="preserve">... </w:t>
      </w:r>
      <w:r w:rsidRPr="00AB3F12">
        <w:rPr>
          <w:rFonts w:ascii="Times New Roman" w:eastAsia="Times New Roman" w:hAnsi="Times New Roman" w:cs="Times New Roman" w:hint="eastAsia"/>
          <w:kern w:val="0"/>
          <w:sz w:val="28"/>
          <w:szCs w:val="28"/>
          <w:lang w:eastAsia="ru-RU"/>
        </w:rPr>
        <w:t>канд</w:t>
      </w:r>
      <w:r w:rsidRPr="00AB3F12">
        <w:rPr>
          <w:rFonts w:ascii="Times New Roman" w:eastAsia="Times New Roman" w:hAnsi="Times New Roman" w:cs="Times New Roman"/>
          <w:kern w:val="0"/>
          <w:sz w:val="28"/>
          <w:szCs w:val="28"/>
          <w:lang w:eastAsia="ru-RU"/>
        </w:rPr>
        <w:t xml:space="preserve">. </w:t>
      </w:r>
      <w:r w:rsidRPr="00AB3F12">
        <w:rPr>
          <w:rFonts w:ascii="Times New Roman" w:eastAsia="Times New Roman" w:hAnsi="Times New Roman" w:cs="Times New Roman" w:hint="eastAsia"/>
          <w:kern w:val="0"/>
          <w:sz w:val="28"/>
          <w:szCs w:val="28"/>
          <w:lang w:eastAsia="ru-RU"/>
        </w:rPr>
        <w:t>наук</w:t>
      </w:r>
      <w:r w:rsidRPr="00AB3F12">
        <w:rPr>
          <w:rFonts w:ascii="Times New Roman" w:eastAsia="Times New Roman" w:hAnsi="Times New Roman" w:cs="Times New Roman"/>
          <w:kern w:val="0"/>
          <w:sz w:val="28"/>
          <w:szCs w:val="28"/>
          <w:lang w:eastAsia="ru-RU"/>
        </w:rPr>
        <w:t>: 08.00.07 - 2009.</w:t>
      </w:r>
    </w:p>
    <w:p w:rsidR="00AB3F12" w:rsidRDefault="00AB3F12" w:rsidP="00AB3F12">
      <w:r>
        <w:rPr>
          <w:rFonts w:hint="eastAsia"/>
        </w:rPr>
        <w:t>Бойченко</w:t>
      </w:r>
      <w:r>
        <w:t></w:t>
      </w:r>
      <w:r>
        <w:rPr>
          <w:rFonts w:hint="eastAsia"/>
        </w:rPr>
        <w:t>Е</w:t>
      </w:r>
      <w:r>
        <w:t></w:t>
      </w:r>
      <w:r>
        <w:rPr>
          <w:rFonts w:hint="eastAsia"/>
        </w:rPr>
        <w:t>Б</w:t>
      </w:r>
      <w:r>
        <w:t></w:t>
      </w:r>
      <w:r>
        <w:t></w:t>
      </w:r>
      <w:r>
        <w:rPr>
          <w:rFonts w:hint="eastAsia"/>
        </w:rPr>
        <w:t>Оцінка</w:t>
      </w:r>
      <w:r>
        <w:t></w:t>
      </w:r>
      <w:r>
        <w:rPr>
          <w:rFonts w:hint="eastAsia"/>
        </w:rPr>
        <w:t>трудової</w:t>
      </w:r>
      <w:r>
        <w:t></w:t>
      </w:r>
      <w:r>
        <w:rPr>
          <w:rFonts w:hint="eastAsia"/>
        </w:rPr>
        <w:t>мобільності</w:t>
      </w:r>
      <w:r>
        <w:t></w:t>
      </w:r>
      <w:r>
        <w:rPr>
          <w:rFonts w:hint="eastAsia"/>
        </w:rPr>
        <w:t>жінок</w:t>
      </w:r>
      <w:r>
        <w:t></w:t>
      </w:r>
      <w:r>
        <w:rPr>
          <w:rFonts w:hint="eastAsia"/>
        </w:rPr>
        <w:t>на</w:t>
      </w:r>
      <w:r>
        <w:t></w:t>
      </w:r>
      <w:r>
        <w:rPr>
          <w:rFonts w:hint="eastAsia"/>
        </w:rPr>
        <w:t>регіональному</w:t>
      </w:r>
      <w:r>
        <w:t></w:t>
      </w:r>
      <w:r>
        <w:rPr>
          <w:rFonts w:hint="eastAsia"/>
        </w:rPr>
        <w:t>ринку</w:t>
      </w:r>
      <w:r>
        <w:t></w:t>
      </w:r>
      <w:r>
        <w:rPr>
          <w:rFonts w:hint="eastAsia"/>
        </w:rPr>
        <w:t>праці</w:t>
      </w:r>
      <w:r>
        <w:t></w:t>
      </w:r>
      <w:r>
        <w:t></w:t>
      </w:r>
      <w:r>
        <w:rPr>
          <w:rFonts w:hint="eastAsia"/>
        </w:rPr>
        <w:t>–</w:t>
      </w:r>
      <w:r>
        <w:t></w:t>
      </w:r>
      <w:r>
        <w:rPr>
          <w:rFonts w:hint="eastAsia"/>
        </w:rPr>
        <w:t>Рукопис</w:t>
      </w:r>
      <w:r>
        <w:t></w:t>
      </w:r>
    </w:p>
    <w:p w:rsidR="00AB3F12" w:rsidRDefault="00AB3F12" w:rsidP="00AB3F12"/>
    <w:p w:rsidR="00AB3F12" w:rsidRDefault="00AB3F12" w:rsidP="00AB3F12">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демографія</w:t>
      </w:r>
      <w:r>
        <w:t></w:t>
      </w:r>
      <w:r>
        <w:t></w:t>
      </w:r>
      <w:r>
        <w:rPr>
          <w:rFonts w:hint="eastAsia"/>
        </w:rPr>
        <w:t>економіка</w:t>
      </w:r>
      <w:r>
        <w:t></w:t>
      </w:r>
      <w:r>
        <w:rPr>
          <w:rFonts w:hint="eastAsia"/>
        </w:rPr>
        <w:t>праці</w:t>
      </w:r>
      <w:r>
        <w:t></w:t>
      </w:r>
      <w:r>
        <w:t></w:t>
      </w:r>
      <w:r>
        <w:rPr>
          <w:rFonts w:hint="eastAsia"/>
        </w:rPr>
        <w:t>соціальна</w:t>
      </w:r>
      <w:r>
        <w:t></w:t>
      </w:r>
      <w:r>
        <w:rPr>
          <w:rFonts w:hint="eastAsia"/>
        </w:rPr>
        <w:t>економіка</w:t>
      </w:r>
      <w:r>
        <w:t></w:t>
      </w:r>
      <w:r>
        <w:rPr>
          <w:rFonts w:hint="eastAsia"/>
        </w:rPr>
        <w:t>і</w:t>
      </w:r>
      <w:r>
        <w:t></w:t>
      </w:r>
      <w:r>
        <w:rPr>
          <w:rFonts w:hint="eastAsia"/>
        </w:rPr>
        <w:t>політика</w:t>
      </w:r>
      <w:r>
        <w:t></w:t>
      </w:r>
      <w:r>
        <w:t></w:t>
      </w:r>
      <w:r>
        <w:rPr>
          <w:rFonts w:hint="eastAsia"/>
        </w:rPr>
        <w:t>–</w:t>
      </w:r>
      <w:r>
        <w:t></w:t>
      </w:r>
      <w:r>
        <w:rPr>
          <w:rFonts w:hint="eastAsia"/>
        </w:rPr>
        <w:t>Інститут</w:t>
      </w:r>
      <w:r>
        <w:t></w:t>
      </w:r>
      <w:r>
        <w:rPr>
          <w:rFonts w:hint="eastAsia"/>
        </w:rPr>
        <w:t>економіко</w:t>
      </w:r>
      <w:r>
        <w:t></w:t>
      </w:r>
      <w:r>
        <w:rPr>
          <w:rFonts w:hint="eastAsia"/>
        </w:rPr>
        <w:t>правових</w:t>
      </w:r>
      <w:r>
        <w:t></w:t>
      </w:r>
      <w:r>
        <w:rPr>
          <w:rFonts w:hint="eastAsia"/>
        </w:rPr>
        <w:t>досліджень</w:t>
      </w:r>
      <w:r>
        <w:t></w:t>
      </w:r>
      <w:r>
        <w:rPr>
          <w:rFonts w:hint="eastAsia"/>
        </w:rPr>
        <w:t>НАН</w:t>
      </w:r>
      <w:r>
        <w:t></w:t>
      </w:r>
      <w:r>
        <w:rPr>
          <w:rFonts w:hint="eastAsia"/>
        </w:rPr>
        <w:t>України</w:t>
      </w:r>
      <w:r>
        <w:t></w:t>
      </w:r>
      <w:r>
        <w:t></w:t>
      </w:r>
      <w:r>
        <w:rPr>
          <w:rFonts w:hint="eastAsia"/>
        </w:rPr>
        <w:t>Донецьк</w:t>
      </w:r>
      <w:r>
        <w:t></w:t>
      </w:r>
      <w:r>
        <w:t></w:t>
      </w:r>
      <w:r>
        <w:t></w:t>
      </w:r>
      <w:r>
        <w:t></w:t>
      </w:r>
      <w:r>
        <w:t></w:t>
      </w:r>
      <w:r>
        <w:t></w:t>
      </w:r>
      <w:r>
        <w:t></w:t>
      </w:r>
    </w:p>
    <w:p w:rsidR="00AB3F12" w:rsidRDefault="00AB3F12" w:rsidP="00AB3F12"/>
    <w:p w:rsidR="00AB3F12" w:rsidRDefault="00AB3F12" w:rsidP="00AB3F12">
      <w:r>
        <w:rPr>
          <w:rFonts w:hint="eastAsia"/>
        </w:rPr>
        <w:t>Дисертацію</w:t>
      </w:r>
      <w:r>
        <w:t></w:t>
      </w:r>
      <w:r>
        <w:rPr>
          <w:rFonts w:hint="eastAsia"/>
        </w:rPr>
        <w:t>присвячено</w:t>
      </w:r>
      <w:r>
        <w:t></w:t>
      </w:r>
      <w:r>
        <w:rPr>
          <w:rFonts w:hint="eastAsia"/>
        </w:rPr>
        <w:t>узагальненню</w:t>
      </w:r>
      <w:r>
        <w:t></w:t>
      </w:r>
      <w:r>
        <w:rPr>
          <w:rFonts w:hint="eastAsia"/>
        </w:rPr>
        <w:t>теоретичних</w:t>
      </w:r>
      <w:r>
        <w:t></w:t>
      </w:r>
      <w:r>
        <w:t></w:t>
      </w:r>
      <w:r>
        <w:rPr>
          <w:rFonts w:hint="eastAsia"/>
        </w:rPr>
        <w:t>аналізу</w:t>
      </w:r>
      <w:r>
        <w:t></w:t>
      </w:r>
      <w:r>
        <w:rPr>
          <w:rFonts w:hint="eastAsia"/>
        </w:rPr>
        <w:t>практичних</w:t>
      </w:r>
      <w:r>
        <w:t></w:t>
      </w:r>
      <w:r>
        <w:rPr>
          <w:rFonts w:hint="eastAsia"/>
        </w:rPr>
        <w:t>і</w:t>
      </w:r>
      <w:r>
        <w:t></w:t>
      </w:r>
      <w:r>
        <w:rPr>
          <w:rFonts w:hint="eastAsia"/>
        </w:rPr>
        <w:t>розробці</w:t>
      </w:r>
      <w:r>
        <w:t></w:t>
      </w:r>
      <w:r>
        <w:rPr>
          <w:rFonts w:hint="eastAsia"/>
        </w:rPr>
        <w:t>науково</w:t>
      </w:r>
      <w:r>
        <w:t></w:t>
      </w:r>
      <w:r>
        <w:rPr>
          <w:rFonts w:hint="eastAsia"/>
        </w:rPr>
        <w:t>методичних</w:t>
      </w:r>
      <w:r>
        <w:t></w:t>
      </w:r>
      <w:r>
        <w:rPr>
          <w:rFonts w:hint="eastAsia"/>
        </w:rPr>
        <w:t>положень</w:t>
      </w:r>
      <w:r>
        <w:t></w:t>
      </w:r>
      <w:r>
        <w:rPr>
          <w:rFonts w:hint="eastAsia"/>
        </w:rPr>
        <w:t>та</w:t>
      </w:r>
      <w:r>
        <w:t></w:t>
      </w:r>
      <w:r>
        <w:rPr>
          <w:rFonts w:hint="eastAsia"/>
        </w:rPr>
        <w:t>пропозицій</w:t>
      </w:r>
      <w:r>
        <w:t></w:t>
      </w:r>
      <w:r>
        <w:rPr>
          <w:rFonts w:hint="eastAsia"/>
        </w:rPr>
        <w:t>щодо</w:t>
      </w:r>
      <w:r>
        <w:t></w:t>
      </w:r>
      <w:r>
        <w:rPr>
          <w:rFonts w:hint="eastAsia"/>
        </w:rPr>
        <w:t>визначення</w:t>
      </w:r>
      <w:r>
        <w:t></w:t>
      </w:r>
      <w:r>
        <w:rPr>
          <w:rFonts w:hint="eastAsia"/>
        </w:rPr>
        <w:t>оцінки</w:t>
      </w:r>
      <w:r>
        <w:t></w:t>
      </w:r>
      <w:r>
        <w:rPr>
          <w:rFonts w:hint="eastAsia"/>
        </w:rPr>
        <w:t>трудової</w:t>
      </w:r>
      <w:r>
        <w:t></w:t>
      </w:r>
      <w:r>
        <w:rPr>
          <w:rFonts w:hint="eastAsia"/>
        </w:rPr>
        <w:t>мобільності</w:t>
      </w:r>
      <w:r>
        <w:t></w:t>
      </w:r>
      <w:r>
        <w:rPr>
          <w:rFonts w:hint="eastAsia"/>
        </w:rPr>
        <w:t>жінок</w:t>
      </w:r>
      <w:r>
        <w:t></w:t>
      </w:r>
      <w:r>
        <w:rPr>
          <w:rFonts w:hint="eastAsia"/>
        </w:rPr>
        <w:t>на</w:t>
      </w:r>
      <w:r>
        <w:t></w:t>
      </w:r>
      <w:r>
        <w:rPr>
          <w:rFonts w:hint="eastAsia"/>
        </w:rPr>
        <w:t>регіональному</w:t>
      </w:r>
      <w:r>
        <w:t></w:t>
      </w:r>
      <w:r>
        <w:rPr>
          <w:rFonts w:hint="eastAsia"/>
        </w:rPr>
        <w:t>ринку</w:t>
      </w:r>
      <w:r>
        <w:t></w:t>
      </w:r>
      <w:r>
        <w:rPr>
          <w:rFonts w:hint="eastAsia"/>
        </w:rPr>
        <w:t>праці</w:t>
      </w:r>
      <w:r>
        <w:t></w:t>
      </w:r>
      <w:r>
        <w:t></w:t>
      </w:r>
      <w:r>
        <w:rPr>
          <w:rFonts w:hint="eastAsia"/>
        </w:rPr>
        <w:t>Досліджено</w:t>
      </w:r>
      <w:r>
        <w:t></w:t>
      </w:r>
      <w:r>
        <w:rPr>
          <w:rFonts w:hint="eastAsia"/>
        </w:rPr>
        <w:t>загальні</w:t>
      </w:r>
      <w:r>
        <w:t></w:t>
      </w:r>
      <w:r>
        <w:rPr>
          <w:rFonts w:hint="eastAsia"/>
        </w:rPr>
        <w:t>характеристики</w:t>
      </w:r>
      <w:r>
        <w:t></w:t>
      </w:r>
      <w:r>
        <w:rPr>
          <w:rFonts w:hint="eastAsia"/>
        </w:rPr>
        <w:t>поняття</w:t>
      </w:r>
      <w:r>
        <w:t></w:t>
      </w:r>
      <w:r>
        <w:rPr>
          <w:rFonts w:hint="eastAsia"/>
        </w:rPr>
        <w:t>ринку</w:t>
      </w:r>
      <w:r>
        <w:t></w:t>
      </w:r>
      <w:r>
        <w:rPr>
          <w:rFonts w:hint="eastAsia"/>
        </w:rPr>
        <w:t>праці</w:t>
      </w:r>
      <w:r>
        <w:t></w:t>
      </w:r>
      <w:r>
        <w:rPr>
          <w:rFonts w:hint="eastAsia"/>
        </w:rPr>
        <w:t>та</w:t>
      </w:r>
      <w:r>
        <w:t></w:t>
      </w:r>
      <w:r>
        <w:rPr>
          <w:rFonts w:hint="eastAsia"/>
        </w:rPr>
        <w:t>трудової</w:t>
      </w:r>
      <w:r>
        <w:t></w:t>
      </w:r>
      <w:r>
        <w:rPr>
          <w:rFonts w:hint="eastAsia"/>
        </w:rPr>
        <w:t>мобільності</w:t>
      </w:r>
      <w:r>
        <w:t></w:t>
      </w:r>
      <w:r>
        <w:t></w:t>
      </w:r>
      <w:r>
        <w:rPr>
          <w:rFonts w:hint="eastAsia"/>
        </w:rPr>
        <w:t>Визначено</w:t>
      </w:r>
      <w:r>
        <w:t></w:t>
      </w:r>
      <w:r>
        <w:rPr>
          <w:rFonts w:hint="eastAsia"/>
        </w:rPr>
        <w:t>та</w:t>
      </w:r>
      <w:r>
        <w:t></w:t>
      </w:r>
      <w:r>
        <w:rPr>
          <w:rFonts w:hint="eastAsia"/>
        </w:rPr>
        <w:t>обґрунтовано</w:t>
      </w:r>
      <w:r>
        <w:t></w:t>
      </w:r>
      <w:r>
        <w:rPr>
          <w:rFonts w:hint="eastAsia"/>
        </w:rPr>
        <w:t>чинники</w:t>
      </w:r>
      <w:r>
        <w:t></w:t>
      </w:r>
      <w:r>
        <w:t></w:t>
      </w:r>
      <w:r>
        <w:rPr>
          <w:rFonts w:hint="eastAsia"/>
        </w:rPr>
        <w:t>які</w:t>
      </w:r>
      <w:r>
        <w:t></w:t>
      </w:r>
      <w:r>
        <w:rPr>
          <w:rFonts w:hint="eastAsia"/>
        </w:rPr>
        <w:t>впливають</w:t>
      </w:r>
      <w:r>
        <w:t></w:t>
      </w:r>
      <w:r>
        <w:rPr>
          <w:rFonts w:hint="eastAsia"/>
        </w:rPr>
        <w:t>на</w:t>
      </w:r>
      <w:r>
        <w:t></w:t>
      </w:r>
      <w:r>
        <w:rPr>
          <w:rFonts w:hint="eastAsia"/>
        </w:rPr>
        <w:t>формування</w:t>
      </w:r>
      <w:r>
        <w:t></w:t>
      </w:r>
      <w:r>
        <w:rPr>
          <w:rFonts w:hint="eastAsia"/>
        </w:rPr>
        <w:t>потоків</w:t>
      </w:r>
      <w:r>
        <w:t></w:t>
      </w:r>
      <w:r>
        <w:rPr>
          <w:rFonts w:hint="eastAsia"/>
        </w:rPr>
        <w:t>трудової</w:t>
      </w:r>
      <w:r>
        <w:t></w:t>
      </w:r>
      <w:r>
        <w:rPr>
          <w:rFonts w:hint="eastAsia"/>
        </w:rPr>
        <w:t>мобільності</w:t>
      </w:r>
      <w:r>
        <w:t></w:t>
      </w:r>
      <w:r>
        <w:t></w:t>
      </w:r>
      <w:r>
        <w:rPr>
          <w:rFonts w:hint="eastAsia"/>
        </w:rPr>
        <w:t>Наведено</w:t>
      </w:r>
      <w:r>
        <w:t></w:t>
      </w:r>
      <w:r>
        <w:rPr>
          <w:rFonts w:hint="eastAsia"/>
        </w:rPr>
        <w:t>існуючі</w:t>
      </w:r>
      <w:r>
        <w:t></w:t>
      </w:r>
      <w:r>
        <w:rPr>
          <w:rFonts w:hint="eastAsia"/>
        </w:rPr>
        <w:t>методичні</w:t>
      </w:r>
      <w:r>
        <w:t></w:t>
      </w:r>
      <w:r>
        <w:rPr>
          <w:rFonts w:hint="eastAsia"/>
        </w:rPr>
        <w:t>прийоми</w:t>
      </w:r>
      <w:r>
        <w:t></w:t>
      </w:r>
      <w:r>
        <w:rPr>
          <w:rFonts w:hint="eastAsia"/>
        </w:rPr>
        <w:t>щодо</w:t>
      </w:r>
      <w:r>
        <w:t></w:t>
      </w:r>
      <w:r>
        <w:rPr>
          <w:rFonts w:hint="eastAsia"/>
        </w:rPr>
        <w:t>оцінки</w:t>
      </w:r>
      <w:r>
        <w:t></w:t>
      </w:r>
      <w:r>
        <w:rPr>
          <w:rFonts w:hint="eastAsia"/>
        </w:rPr>
        <w:t>трудової</w:t>
      </w:r>
      <w:r>
        <w:t></w:t>
      </w:r>
      <w:r>
        <w:rPr>
          <w:rFonts w:hint="eastAsia"/>
        </w:rPr>
        <w:t>мобільності</w:t>
      </w:r>
      <w:r>
        <w:t></w:t>
      </w:r>
      <w:r>
        <w:rPr>
          <w:rFonts w:hint="eastAsia"/>
        </w:rPr>
        <w:t>жінок</w:t>
      </w:r>
      <w:r>
        <w:t></w:t>
      </w:r>
      <w:r>
        <w:rPr>
          <w:rFonts w:hint="eastAsia"/>
        </w:rPr>
        <w:t>на</w:t>
      </w:r>
      <w:r>
        <w:t></w:t>
      </w:r>
      <w:r>
        <w:rPr>
          <w:rFonts w:hint="eastAsia"/>
        </w:rPr>
        <w:t>ринку</w:t>
      </w:r>
      <w:r>
        <w:t></w:t>
      </w:r>
      <w:r>
        <w:rPr>
          <w:rFonts w:hint="eastAsia"/>
        </w:rPr>
        <w:t>праці</w:t>
      </w:r>
      <w:r>
        <w:t></w:t>
      </w:r>
      <w:r>
        <w:t></w:t>
      </w:r>
      <w:r>
        <w:rPr>
          <w:rFonts w:hint="eastAsia"/>
        </w:rPr>
        <w:t>Здійснено</w:t>
      </w:r>
      <w:r>
        <w:t></w:t>
      </w:r>
      <w:r>
        <w:rPr>
          <w:rFonts w:hint="eastAsia"/>
        </w:rPr>
        <w:t>комплексний</w:t>
      </w:r>
      <w:r>
        <w:t></w:t>
      </w:r>
      <w:r>
        <w:rPr>
          <w:rFonts w:hint="eastAsia"/>
        </w:rPr>
        <w:t>аналіз</w:t>
      </w:r>
      <w:r>
        <w:t></w:t>
      </w:r>
      <w:r>
        <w:rPr>
          <w:rFonts w:hint="eastAsia"/>
        </w:rPr>
        <w:t>жіночого</w:t>
      </w:r>
      <w:r>
        <w:t></w:t>
      </w:r>
      <w:r>
        <w:rPr>
          <w:rFonts w:hint="eastAsia"/>
        </w:rPr>
        <w:t>сегмента</w:t>
      </w:r>
      <w:r>
        <w:t></w:t>
      </w:r>
      <w:r>
        <w:rPr>
          <w:rFonts w:hint="eastAsia"/>
        </w:rPr>
        <w:t>регіонального</w:t>
      </w:r>
      <w:r>
        <w:t></w:t>
      </w:r>
      <w:r>
        <w:rPr>
          <w:rFonts w:hint="eastAsia"/>
        </w:rPr>
        <w:t>ринку</w:t>
      </w:r>
      <w:r>
        <w:t></w:t>
      </w:r>
      <w:r>
        <w:rPr>
          <w:rFonts w:hint="eastAsia"/>
        </w:rPr>
        <w:t>праці</w:t>
      </w:r>
      <w:r>
        <w:t></w:t>
      </w:r>
      <w:r>
        <w:t></w:t>
      </w:r>
      <w:r>
        <w:rPr>
          <w:rFonts w:hint="eastAsia"/>
        </w:rPr>
        <w:t>Встановлено</w:t>
      </w:r>
      <w:r>
        <w:t></w:t>
      </w:r>
      <w:r>
        <w:t></w:t>
      </w:r>
      <w:r>
        <w:rPr>
          <w:rFonts w:hint="eastAsia"/>
        </w:rPr>
        <w:t>що</w:t>
      </w:r>
      <w:r>
        <w:t></w:t>
      </w:r>
      <w:r>
        <w:rPr>
          <w:rFonts w:hint="eastAsia"/>
        </w:rPr>
        <w:t>на</w:t>
      </w:r>
      <w:r>
        <w:t></w:t>
      </w:r>
      <w:r>
        <w:rPr>
          <w:rFonts w:hint="eastAsia"/>
        </w:rPr>
        <w:t>ринку</w:t>
      </w:r>
      <w:r>
        <w:t></w:t>
      </w:r>
      <w:r>
        <w:rPr>
          <w:rFonts w:hint="eastAsia"/>
        </w:rPr>
        <w:t>праці</w:t>
      </w:r>
      <w:r>
        <w:t></w:t>
      </w:r>
      <w:r>
        <w:rPr>
          <w:rFonts w:hint="eastAsia"/>
        </w:rPr>
        <w:t>Донецької</w:t>
      </w:r>
      <w:r>
        <w:t></w:t>
      </w:r>
      <w:r>
        <w:rPr>
          <w:rFonts w:hint="eastAsia"/>
        </w:rPr>
        <w:t>області</w:t>
      </w:r>
      <w:r>
        <w:t></w:t>
      </w:r>
      <w:r>
        <w:rPr>
          <w:rFonts w:hint="eastAsia"/>
        </w:rPr>
        <w:t>спостерігаються</w:t>
      </w:r>
      <w:r>
        <w:t></w:t>
      </w:r>
      <w:r>
        <w:rPr>
          <w:rFonts w:hint="eastAsia"/>
        </w:rPr>
        <w:t>негативні</w:t>
      </w:r>
      <w:r>
        <w:t></w:t>
      </w:r>
      <w:r>
        <w:rPr>
          <w:rFonts w:hint="eastAsia"/>
        </w:rPr>
        <w:t>тенденції</w:t>
      </w:r>
      <w:r>
        <w:t></w:t>
      </w:r>
      <w:r>
        <w:rPr>
          <w:rFonts w:hint="eastAsia"/>
        </w:rPr>
        <w:t>щодо</w:t>
      </w:r>
      <w:r>
        <w:t></w:t>
      </w:r>
      <w:r>
        <w:rPr>
          <w:rFonts w:hint="eastAsia"/>
        </w:rPr>
        <w:t>жіночої</w:t>
      </w:r>
      <w:r>
        <w:t></w:t>
      </w:r>
      <w:r>
        <w:rPr>
          <w:rFonts w:hint="eastAsia"/>
        </w:rPr>
        <w:t>зайнятості</w:t>
      </w:r>
      <w:r>
        <w:t></w:t>
      </w:r>
      <w:r>
        <w:t></w:t>
      </w:r>
      <w:r>
        <w:rPr>
          <w:rFonts w:hint="eastAsia"/>
        </w:rPr>
        <w:t>На</w:t>
      </w:r>
      <w:r>
        <w:t></w:t>
      </w:r>
      <w:r>
        <w:rPr>
          <w:rFonts w:hint="eastAsia"/>
        </w:rPr>
        <w:t>підставі</w:t>
      </w:r>
      <w:r>
        <w:t></w:t>
      </w:r>
      <w:r>
        <w:rPr>
          <w:rFonts w:hint="eastAsia"/>
        </w:rPr>
        <w:t>результатів</w:t>
      </w:r>
      <w:r>
        <w:t></w:t>
      </w:r>
      <w:r>
        <w:rPr>
          <w:rFonts w:hint="eastAsia"/>
        </w:rPr>
        <w:t>аналізу</w:t>
      </w:r>
      <w:r>
        <w:t></w:t>
      </w:r>
      <w:r>
        <w:rPr>
          <w:rFonts w:hint="eastAsia"/>
        </w:rPr>
        <w:t>трудової</w:t>
      </w:r>
      <w:r>
        <w:t></w:t>
      </w:r>
      <w:r>
        <w:rPr>
          <w:rFonts w:hint="eastAsia"/>
        </w:rPr>
        <w:t>мобільності</w:t>
      </w:r>
      <w:r>
        <w:t></w:t>
      </w:r>
      <w:r>
        <w:rPr>
          <w:rFonts w:hint="eastAsia"/>
        </w:rPr>
        <w:t>жінок</w:t>
      </w:r>
      <w:r>
        <w:t></w:t>
      </w:r>
      <w:r>
        <w:rPr>
          <w:rFonts w:hint="eastAsia"/>
        </w:rPr>
        <w:t>регіону</w:t>
      </w:r>
      <w:r>
        <w:t></w:t>
      </w:r>
      <w:r>
        <w:rPr>
          <w:rFonts w:hint="eastAsia"/>
        </w:rPr>
        <w:t>визначено</w:t>
      </w:r>
      <w:r>
        <w:t></w:t>
      </w:r>
      <w:r>
        <w:rPr>
          <w:rFonts w:hint="eastAsia"/>
        </w:rPr>
        <w:t>динаміку</w:t>
      </w:r>
      <w:r>
        <w:t></w:t>
      </w:r>
      <w:r>
        <w:rPr>
          <w:rFonts w:hint="eastAsia"/>
        </w:rPr>
        <w:t>та</w:t>
      </w:r>
      <w:r>
        <w:t></w:t>
      </w:r>
      <w:r>
        <w:rPr>
          <w:rFonts w:hint="eastAsia"/>
        </w:rPr>
        <w:t>виявлено</w:t>
      </w:r>
      <w:r>
        <w:t></w:t>
      </w:r>
      <w:r>
        <w:rPr>
          <w:rFonts w:hint="eastAsia"/>
        </w:rPr>
        <w:t>причини</w:t>
      </w:r>
      <w:r>
        <w:t></w:t>
      </w:r>
      <w:r>
        <w:rPr>
          <w:rFonts w:hint="eastAsia"/>
        </w:rPr>
        <w:t>економічної</w:t>
      </w:r>
      <w:r>
        <w:t></w:t>
      </w:r>
      <w:r>
        <w:t></w:t>
      </w:r>
      <w:r>
        <w:rPr>
          <w:rFonts w:hint="eastAsia"/>
        </w:rPr>
        <w:t>територіальної</w:t>
      </w:r>
      <w:r>
        <w:t></w:t>
      </w:r>
      <w:r>
        <w:rPr>
          <w:rFonts w:hint="eastAsia"/>
        </w:rPr>
        <w:t>та</w:t>
      </w:r>
      <w:r>
        <w:t></w:t>
      </w:r>
      <w:r>
        <w:rPr>
          <w:rFonts w:hint="eastAsia"/>
        </w:rPr>
        <w:t>галузевої</w:t>
      </w:r>
      <w:r>
        <w:t></w:t>
      </w:r>
      <w:r>
        <w:rPr>
          <w:rFonts w:hint="eastAsia"/>
        </w:rPr>
        <w:t>трудової</w:t>
      </w:r>
      <w:r>
        <w:t></w:t>
      </w:r>
      <w:r>
        <w:rPr>
          <w:rFonts w:hint="eastAsia"/>
        </w:rPr>
        <w:t>мобільності</w:t>
      </w:r>
      <w:r>
        <w:t></w:t>
      </w:r>
      <w:r>
        <w:rPr>
          <w:rFonts w:hint="eastAsia"/>
        </w:rPr>
        <w:t>жінок</w:t>
      </w:r>
      <w:r>
        <w:t></w:t>
      </w:r>
      <w:r>
        <w:t></w:t>
      </w:r>
      <w:r>
        <w:rPr>
          <w:rFonts w:hint="eastAsia"/>
        </w:rPr>
        <w:t>Здійснено</w:t>
      </w:r>
      <w:r>
        <w:t></w:t>
      </w:r>
      <w:r>
        <w:rPr>
          <w:rFonts w:hint="eastAsia"/>
        </w:rPr>
        <w:t>оцінку</w:t>
      </w:r>
      <w:r>
        <w:t></w:t>
      </w:r>
      <w:r>
        <w:rPr>
          <w:rFonts w:hint="eastAsia"/>
        </w:rPr>
        <w:t>трудової</w:t>
      </w:r>
      <w:r>
        <w:t></w:t>
      </w:r>
      <w:r>
        <w:rPr>
          <w:rFonts w:hint="eastAsia"/>
        </w:rPr>
        <w:t>мобільності</w:t>
      </w:r>
      <w:r>
        <w:t></w:t>
      </w:r>
      <w:r>
        <w:rPr>
          <w:rFonts w:hint="eastAsia"/>
        </w:rPr>
        <w:t>жінок</w:t>
      </w:r>
      <w:r>
        <w:t></w:t>
      </w:r>
      <w:r>
        <w:rPr>
          <w:rFonts w:hint="eastAsia"/>
        </w:rPr>
        <w:t>на</w:t>
      </w:r>
      <w:r>
        <w:t></w:t>
      </w:r>
      <w:r>
        <w:rPr>
          <w:rFonts w:hint="eastAsia"/>
        </w:rPr>
        <w:t>внутрішньофірмовому</w:t>
      </w:r>
      <w:r>
        <w:t></w:t>
      </w:r>
      <w:r>
        <w:rPr>
          <w:rFonts w:hint="eastAsia"/>
        </w:rPr>
        <w:t>ринку</w:t>
      </w:r>
      <w:r>
        <w:t></w:t>
      </w:r>
      <w:r>
        <w:rPr>
          <w:rFonts w:hint="eastAsia"/>
        </w:rPr>
        <w:t>праці</w:t>
      </w:r>
      <w:r>
        <w:t></w:t>
      </w:r>
      <w:r>
        <w:t></w:t>
      </w:r>
      <w:r>
        <w:rPr>
          <w:rFonts w:hint="eastAsia"/>
        </w:rPr>
        <w:t>Визначено</w:t>
      </w:r>
      <w:r>
        <w:t></w:t>
      </w:r>
      <w:r>
        <w:rPr>
          <w:rFonts w:hint="eastAsia"/>
        </w:rPr>
        <w:t>ознаки</w:t>
      </w:r>
      <w:r>
        <w:t></w:t>
      </w:r>
      <w:r>
        <w:rPr>
          <w:rFonts w:hint="eastAsia"/>
        </w:rPr>
        <w:t>трудових</w:t>
      </w:r>
      <w:r>
        <w:t></w:t>
      </w:r>
      <w:r>
        <w:rPr>
          <w:rFonts w:hint="eastAsia"/>
        </w:rPr>
        <w:t>переміщень</w:t>
      </w:r>
      <w:r>
        <w:t></w:t>
      </w:r>
      <w:r>
        <w:rPr>
          <w:rFonts w:hint="eastAsia"/>
        </w:rPr>
        <w:t>населення</w:t>
      </w:r>
      <w:r>
        <w:t></w:t>
      </w:r>
      <w:r>
        <w:t></w:t>
      </w:r>
      <w:r>
        <w:rPr>
          <w:rFonts w:hint="eastAsia"/>
        </w:rPr>
        <w:t>які</w:t>
      </w:r>
      <w:r>
        <w:t></w:t>
      </w:r>
      <w:r>
        <w:rPr>
          <w:rFonts w:hint="eastAsia"/>
        </w:rPr>
        <w:t>надали</w:t>
      </w:r>
      <w:r>
        <w:t></w:t>
      </w:r>
      <w:r>
        <w:rPr>
          <w:rFonts w:hint="eastAsia"/>
        </w:rPr>
        <w:t>можливість</w:t>
      </w:r>
      <w:r>
        <w:t></w:t>
      </w:r>
      <w:r>
        <w:rPr>
          <w:rFonts w:hint="eastAsia"/>
        </w:rPr>
        <w:t>уточнити</w:t>
      </w:r>
      <w:r>
        <w:t></w:t>
      </w:r>
      <w:r>
        <w:rPr>
          <w:rFonts w:hint="eastAsia"/>
        </w:rPr>
        <w:t>класифікацію</w:t>
      </w:r>
      <w:r>
        <w:t></w:t>
      </w:r>
      <w:r>
        <w:rPr>
          <w:rFonts w:hint="eastAsia"/>
        </w:rPr>
        <w:t>форм</w:t>
      </w:r>
      <w:r>
        <w:t></w:t>
      </w:r>
      <w:r>
        <w:rPr>
          <w:rFonts w:hint="eastAsia"/>
        </w:rPr>
        <w:t>трудової</w:t>
      </w:r>
      <w:r>
        <w:t></w:t>
      </w:r>
      <w:r>
        <w:rPr>
          <w:rFonts w:hint="eastAsia"/>
        </w:rPr>
        <w:t>мобільності</w:t>
      </w:r>
      <w:r>
        <w:t></w:t>
      </w:r>
      <w:r>
        <w:t></w:t>
      </w:r>
      <w:r>
        <w:rPr>
          <w:rFonts w:hint="eastAsia"/>
        </w:rPr>
        <w:t>Обґрунтовано</w:t>
      </w:r>
      <w:r>
        <w:t></w:t>
      </w:r>
      <w:r>
        <w:rPr>
          <w:rFonts w:hint="eastAsia"/>
        </w:rPr>
        <w:t>створення</w:t>
      </w:r>
      <w:r>
        <w:t></w:t>
      </w:r>
      <w:r>
        <w:rPr>
          <w:rFonts w:hint="eastAsia"/>
        </w:rPr>
        <w:t>системи</w:t>
      </w:r>
      <w:r>
        <w:t></w:t>
      </w:r>
      <w:r>
        <w:rPr>
          <w:rFonts w:hint="eastAsia"/>
        </w:rPr>
        <w:t>мотивів</w:t>
      </w:r>
      <w:r>
        <w:t></w:t>
      </w:r>
      <w:r>
        <w:rPr>
          <w:rFonts w:hint="eastAsia"/>
        </w:rPr>
        <w:t>трудової</w:t>
      </w:r>
      <w:r>
        <w:t></w:t>
      </w:r>
      <w:r>
        <w:rPr>
          <w:rFonts w:hint="eastAsia"/>
        </w:rPr>
        <w:t>мобільності</w:t>
      </w:r>
      <w:r>
        <w:t></w:t>
      </w:r>
      <w:r>
        <w:rPr>
          <w:rFonts w:hint="eastAsia"/>
        </w:rPr>
        <w:t>жінок</w:t>
      </w:r>
      <w:r>
        <w:t></w:t>
      </w:r>
      <w:r>
        <w:t></w:t>
      </w:r>
      <w:r>
        <w:rPr>
          <w:rFonts w:hint="eastAsia"/>
        </w:rPr>
        <w:t>розроблено</w:t>
      </w:r>
      <w:r>
        <w:t></w:t>
      </w:r>
      <w:r>
        <w:rPr>
          <w:rFonts w:hint="eastAsia"/>
        </w:rPr>
        <w:t>механізм</w:t>
      </w:r>
      <w:r>
        <w:t></w:t>
      </w:r>
      <w:r>
        <w:rPr>
          <w:rFonts w:hint="eastAsia"/>
        </w:rPr>
        <w:t>її</w:t>
      </w:r>
      <w:r>
        <w:t></w:t>
      </w:r>
      <w:r>
        <w:rPr>
          <w:rFonts w:hint="eastAsia"/>
        </w:rPr>
        <w:t>функціонування</w:t>
      </w:r>
      <w:r>
        <w:t></w:t>
      </w:r>
      <w:r>
        <w:rPr>
          <w:rFonts w:hint="eastAsia"/>
        </w:rPr>
        <w:t>та</w:t>
      </w:r>
      <w:r>
        <w:t></w:t>
      </w:r>
      <w:r>
        <w:rPr>
          <w:rFonts w:hint="eastAsia"/>
        </w:rPr>
        <w:t>заходи</w:t>
      </w:r>
      <w:r>
        <w:t></w:t>
      </w:r>
      <w:r>
        <w:t></w:t>
      </w:r>
      <w:r>
        <w:rPr>
          <w:rFonts w:hint="eastAsia"/>
        </w:rPr>
        <w:t>що</w:t>
      </w:r>
      <w:r>
        <w:t></w:t>
      </w:r>
      <w:r>
        <w:rPr>
          <w:rFonts w:hint="eastAsia"/>
        </w:rPr>
        <w:t>сприяють</w:t>
      </w:r>
      <w:r>
        <w:t></w:t>
      </w:r>
      <w:r>
        <w:rPr>
          <w:rFonts w:hint="eastAsia"/>
        </w:rPr>
        <w:t>зайнятості</w:t>
      </w:r>
      <w:r>
        <w:t></w:t>
      </w:r>
      <w:r>
        <w:rPr>
          <w:rFonts w:hint="eastAsia"/>
        </w:rPr>
        <w:t>жінок</w:t>
      </w:r>
      <w:r>
        <w:t></w:t>
      </w:r>
      <w:r>
        <w:t></w:t>
      </w:r>
      <w:r>
        <w:rPr>
          <w:rFonts w:hint="eastAsia"/>
        </w:rPr>
        <w:t>Удосконалено</w:t>
      </w:r>
      <w:r>
        <w:t></w:t>
      </w:r>
      <w:r>
        <w:rPr>
          <w:rFonts w:hint="eastAsia"/>
        </w:rPr>
        <w:t>методику</w:t>
      </w:r>
      <w:r>
        <w:t></w:t>
      </w:r>
      <w:r>
        <w:rPr>
          <w:rFonts w:hint="eastAsia"/>
        </w:rPr>
        <w:t>оцінки</w:t>
      </w:r>
      <w:r>
        <w:t></w:t>
      </w:r>
      <w:r>
        <w:rPr>
          <w:rFonts w:hint="eastAsia"/>
        </w:rPr>
        <w:t>трудової</w:t>
      </w:r>
      <w:r>
        <w:t></w:t>
      </w:r>
      <w:r>
        <w:rPr>
          <w:rFonts w:hint="eastAsia"/>
        </w:rPr>
        <w:t>мобільності</w:t>
      </w:r>
      <w:r>
        <w:t></w:t>
      </w:r>
      <w:r>
        <w:rPr>
          <w:rFonts w:hint="eastAsia"/>
        </w:rPr>
        <w:t>жінок</w:t>
      </w:r>
      <w:r>
        <w:t></w:t>
      </w:r>
      <w:r>
        <w:rPr>
          <w:rFonts w:hint="eastAsia"/>
        </w:rPr>
        <w:t>на</w:t>
      </w:r>
      <w:r>
        <w:t></w:t>
      </w:r>
      <w:r>
        <w:rPr>
          <w:rFonts w:hint="eastAsia"/>
        </w:rPr>
        <w:t>основі</w:t>
      </w:r>
      <w:r>
        <w:t></w:t>
      </w:r>
      <w:r>
        <w:rPr>
          <w:rFonts w:hint="eastAsia"/>
        </w:rPr>
        <w:t>використання</w:t>
      </w:r>
      <w:r>
        <w:t></w:t>
      </w:r>
      <w:r>
        <w:rPr>
          <w:rFonts w:hint="eastAsia"/>
        </w:rPr>
        <w:t>показників</w:t>
      </w:r>
      <w:r>
        <w:t></w:t>
      </w:r>
      <w:r>
        <w:rPr>
          <w:rFonts w:hint="eastAsia"/>
        </w:rPr>
        <w:t>масштабів</w:t>
      </w:r>
      <w:r>
        <w:t></w:t>
      </w:r>
      <w:r>
        <w:rPr>
          <w:rFonts w:hint="eastAsia"/>
        </w:rPr>
        <w:t>та</w:t>
      </w:r>
      <w:r>
        <w:t></w:t>
      </w:r>
      <w:r>
        <w:rPr>
          <w:rFonts w:hint="eastAsia"/>
        </w:rPr>
        <w:t>рівня</w:t>
      </w:r>
      <w:r>
        <w:t></w:t>
      </w:r>
      <w:r>
        <w:rPr>
          <w:rFonts w:hint="eastAsia"/>
        </w:rPr>
        <w:t>інтенсивності</w:t>
      </w:r>
      <w:r>
        <w:t></w:t>
      </w:r>
      <w:r>
        <w:rPr>
          <w:rFonts w:hint="eastAsia"/>
        </w:rPr>
        <w:t>трудової</w:t>
      </w:r>
      <w:r>
        <w:t></w:t>
      </w:r>
      <w:r>
        <w:rPr>
          <w:rFonts w:hint="eastAsia"/>
        </w:rPr>
        <w:t>мобільності</w:t>
      </w:r>
      <w:r>
        <w:t></w:t>
      </w:r>
      <w:r>
        <w:t></w:t>
      </w:r>
      <w:r>
        <w:rPr>
          <w:rFonts w:hint="eastAsia"/>
        </w:rPr>
        <w:t>Розроблено</w:t>
      </w:r>
      <w:r>
        <w:t></w:t>
      </w:r>
      <w:r>
        <w:rPr>
          <w:rFonts w:hint="eastAsia"/>
        </w:rPr>
        <w:t>рекомендації</w:t>
      </w:r>
      <w:r>
        <w:t></w:t>
      </w:r>
      <w:r>
        <w:rPr>
          <w:rFonts w:hint="eastAsia"/>
        </w:rPr>
        <w:t>щодо</w:t>
      </w:r>
      <w:r>
        <w:t></w:t>
      </w:r>
      <w:r>
        <w:rPr>
          <w:rFonts w:hint="eastAsia"/>
        </w:rPr>
        <w:t>вдосконалення</w:t>
      </w:r>
      <w:r>
        <w:t></w:t>
      </w:r>
      <w:r>
        <w:rPr>
          <w:rFonts w:hint="eastAsia"/>
        </w:rPr>
        <w:t>статистичної</w:t>
      </w:r>
      <w:r>
        <w:t></w:t>
      </w:r>
      <w:r>
        <w:rPr>
          <w:rFonts w:hint="eastAsia"/>
        </w:rPr>
        <w:t>бази</w:t>
      </w:r>
      <w:r>
        <w:t></w:t>
      </w:r>
      <w:r>
        <w:rPr>
          <w:rFonts w:hint="eastAsia"/>
        </w:rPr>
        <w:t>даних</w:t>
      </w:r>
      <w:r>
        <w:t></w:t>
      </w:r>
      <w:r>
        <w:t></w:t>
      </w:r>
      <w:r>
        <w:rPr>
          <w:rFonts w:hint="eastAsia"/>
        </w:rPr>
        <w:t>Висновки</w:t>
      </w:r>
      <w:r>
        <w:t></w:t>
      </w:r>
      <w:r>
        <w:rPr>
          <w:rFonts w:hint="eastAsia"/>
        </w:rPr>
        <w:t>і</w:t>
      </w:r>
      <w:r>
        <w:t></w:t>
      </w:r>
      <w:r>
        <w:rPr>
          <w:rFonts w:hint="eastAsia"/>
        </w:rPr>
        <w:t>рекомендації</w:t>
      </w:r>
      <w:r>
        <w:t></w:t>
      </w:r>
      <w:r>
        <w:rPr>
          <w:rFonts w:hint="eastAsia"/>
        </w:rPr>
        <w:t>дисертаційної</w:t>
      </w:r>
      <w:r>
        <w:t></w:t>
      </w:r>
      <w:r>
        <w:rPr>
          <w:rFonts w:hint="eastAsia"/>
        </w:rPr>
        <w:t>роботи</w:t>
      </w:r>
      <w:r>
        <w:t></w:t>
      </w:r>
      <w:r>
        <w:rPr>
          <w:rFonts w:hint="eastAsia"/>
        </w:rPr>
        <w:t>можуть</w:t>
      </w:r>
      <w:r>
        <w:t></w:t>
      </w:r>
      <w:r>
        <w:rPr>
          <w:rFonts w:hint="eastAsia"/>
        </w:rPr>
        <w:t>бути</w:t>
      </w:r>
      <w:r>
        <w:t></w:t>
      </w:r>
      <w:r>
        <w:rPr>
          <w:rFonts w:hint="eastAsia"/>
        </w:rPr>
        <w:t>використані</w:t>
      </w:r>
      <w:r>
        <w:t></w:t>
      </w:r>
      <w:r>
        <w:rPr>
          <w:rFonts w:hint="eastAsia"/>
        </w:rPr>
        <w:t>регіональними</w:t>
      </w:r>
      <w:r>
        <w:t></w:t>
      </w:r>
      <w:r>
        <w:rPr>
          <w:rFonts w:hint="eastAsia"/>
        </w:rPr>
        <w:t>та</w:t>
      </w:r>
      <w:r>
        <w:t></w:t>
      </w:r>
      <w:r>
        <w:rPr>
          <w:rFonts w:hint="eastAsia"/>
        </w:rPr>
        <w:t>місцевими</w:t>
      </w:r>
      <w:r>
        <w:t></w:t>
      </w:r>
      <w:r>
        <w:rPr>
          <w:rFonts w:hint="eastAsia"/>
        </w:rPr>
        <w:t>центрами</w:t>
      </w:r>
      <w:r>
        <w:t></w:t>
      </w:r>
      <w:r>
        <w:rPr>
          <w:rFonts w:hint="eastAsia"/>
        </w:rPr>
        <w:t>зайнятості</w:t>
      </w:r>
      <w:r>
        <w:t></w:t>
      </w:r>
      <w:r>
        <w:rPr>
          <w:rFonts w:hint="eastAsia"/>
        </w:rPr>
        <w:t>для</w:t>
      </w:r>
      <w:r>
        <w:t></w:t>
      </w:r>
      <w:r>
        <w:rPr>
          <w:rFonts w:hint="eastAsia"/>
        </w:rPr>
        <w:t>розробки</w:t>
      </w:r>
      <w:r>
        <w:t></w:t>
      </w:r>
      <w:r>
        <w:rPr>
          <w:rFonts w:hint="eastAsia"/>
        </w:rPr>
        <w:t>програм</w:t>
      </w:r>
      <w:r>
        <w:t></w:t>
      </w:r>
      <w:r>
        <w:rPr>
          <w:rFonts w:hint="eastAsia"/>
        </w:rPr>
        <w:t>сприяння</w:t>
      </w:r>
      <w:r>
        <w:t></w:t>
      </w:r>
      <w:r>
        <w:rPr>
          <w:rFonts w:hint="eastAsia"/>
        </w:rPr>
        <w:t>жіночій</w:t>
      </w:r>
      <w:r>
        <w:t></w:t>
      </w:r>
      <w:r>
        <w:rPr>
          <w:rFonts w:hint="eastAsia"/>
        </w:rPr>
        <w:t>зайнятості</w:t>
      </w:r>
      <w:r>
        <w:t></w:t>
      </w:r>
    </w:p>
    <w:p w:rsidR="00AB3F12" w:rsidRDefault="00AB3F12" w:rsidP="00AB3F12"/>
    <w:p w:rsidR="00AB3F12" w:rsidRPr="00AB3F12" w:rsidRDefault="00AB3F12" w:rsidP="00AB3F12">
      <w:r>
        <w:rPr>
          <w:rFonts w:hint="eastAsia"/>
        </w:rPr>
        <w:t>У</w:t>
      </w:r>
      <w:r>
        <w:t></w:t>
      </w:r>
      <w:r>
        <w:rPr>
          <w:rFonts w:hint="eastAsia"/>
        </w:rPr>
        <w:t>дисертації</w:t>
      </w:r>
      <w:r>
        <w:t></w:t>
      </w:r>
      <w:r>
        <w:rPr>
          <w:rFonts w:hint="eastAsia"/>
        </w:rPr>
        <w:t>вирішено</w:t>
      </w:r>
      <w:r>
        <w:t></w:t>
      </w:r>
      <w:r>
        <w:rPr>
          <w:rFonts w:hint="eastAsia"/>
        </w:rPr>
        <w:t>наукову</w:t>
      </w:r>
      <w:r>
        <w:t></w:t>
      </w:r>
      <w:r>
        <w:rPr>
          <w:rFonts w:hint="eastAsia"/>
        </w:rPr>
        <w:t>задачу</w:t>
      </w:r>
      <w:r>
        <w:t></w:t>
      </w:r>
      <w:r>
        <w:rPr>
          <w:rFonts w:hint="eastAsia"/>
        </w:rPr>
        <w:t>щодо</w:t>
      </w:r>
      <w:r>
        <w:t></w:t>
      </w:r>
      <w:r>
        <w:rPr>
          <w:rFonts w:hint="eastAsia"/>
        </w:rPr>
        <w:t>визначення</w:t>
      </w:r>
      <w:r>
        <w:t></w:t>
      </w:r>
      <w:r>
        <w:rPr>
          <w:rFonts w:hint="eastAsia"/>
        </w:rPr>
        <w:t>оцінки</w:t>
      </w:r>
      <w:r>
        <w:t></w:t>
      </w:r>
      <w:r>
        <w:rPr>
          <w:rFonts w:hint="eastAsia"/>
        </w:rPr>
        <w:t>трудової</w:t>
      </w:r>
      <w:r>
        <w:t></w:t>
      </w:r>
      <w:r>
        <w:rPr>
          <w:rFonts w:hint="eastAsia"/>
        </w:rPr>
        <w:t>мобільності</w:t>
      </w:r>
      <w:r>
        <w:t></w:t>
      </w:r>
      <w:r>
        <w:rPr>
          <w:rFonts w:hint="eastAsia"/>
        </w:rPr>
        <w:t>жінок</w:t>
      </w:r>
      <w:r>
        <w:t></w:t>
      </w:r>
      <w:r>
        <w:rPr>
          <w:rFonts w:hint="eastAsia"/>
        </w:rPr>
        <w:t>на</w:t>
      </w:r>
      <w:r>
        <w:t></w:t>
      </w:r>
      <w:r>
        <w:rPr>
          <w:rFonts w:hint="eastAsia"/>
        </w:rPr>
        <w:t>регіональному</w:t>
      </w:r>
      <w:r>
        <w:t></w:t>
      </w:r>
      <w:r>
        <w:rPr>
          <w:rFonts w:hint="eastAsia"/>
        </w:rPr>
        <w:t>ринку</w:t>
      </w:r>
      <w:r>
        <w:t></w:t>
      </w:r>
      <w:r>
        <w:rPr>
          <w:rFonts w:hint="eastAsia"/>
        </w:rPr>
        <w:t>праці</w:t>
      </w:r>
      <w:r>
        <w:t></w:t>
      </w:r>
      <w:r>
        <w:rPr>
          <w:rFonts w:hint="eastAsia"/>
        </w:rPr>
        <w:t>на</w:t>
      </w:r>
      <w:r>
        <w:t></w:t>
      </w:r>
      <w:r>
        <w:rPr>
          <w:rFonts w:hint="eastAsia"/>
        </w:rPr>
        <w:t>основі</w:t>
      </w:r>
      <w:r>
        <w:t></w:t>
      </w:r>
      <w:r>
        <w:rPr>
          <w:rFonts w:hint="eastAsia"/>
        </w:rPr>
        <w:t>її</w:t>
      </w:r>
      <w:r>
        <w:t></w:t>
      </w:r>
      <w:r>
        <w:rPr>
          <w:rFonts w:hint="eastAsia"/>
        </w:rPr>
        <w:t>теоретичного</w:t>
      </w:r>
      <w:r>
        <w:t></w:t>
      </w:r>
      <w:r>
        <w:rPr>
          <w:rFonts w:hint="eastAsia"/>
        </w:rPr>
        <w:t>узагальнення</w:t>
      </w:r>
      <w:r>
        <w:t></w:t>
      </w:r>
      <w:r>
        <w:t></w:t>
      </w:r>
      <w:r>
        <w:rPr>
          <w:rFonts w:hint="eastAsia"/>
        </w:rPr>
        <w:t>емпіричної</w:t>
      </w:r>
      <w:r>
        <w:t></w:t>
      </w:r>
      <w:r>
        <w:rPr>
          <w:rFonts w:hint="eastAsia"/>
        </w:rPr>
        <w:t>перевірки</w:t>
      </w:r>
      <w:r>
        <w:t></w:t>
      </w:r>
      <w:r>
        <w:rPr>
          <w:rFonts w:hint="eastAsia"/>
        </w:rPr>
        <w:t>та</w:t>
      </w:r>
      <w:r>
        <w:t></w:t>
      </w:r>
      <w:r>
        <w:rPr>
          <w:rFonts w:hint="eastAsia"/>
        </w:rPr>
        <w:t>методичного</w:t>
      </w:r>
      <w:r>
        <w:t></w:t>
      </w:r>
      <w:r>
        <w:rPr>
          <w:rFonts w:hint="eastAsia"/>
        </w:rPr>
        <w:t>забезпечення</w:t>
      </w:r>
      <w:r>
        <w:t></w:t>
      </w:r>
      <w:bookmarkEnd w:id="0"/>
    </w:p>
    <w:sectPr w:rsidR="00AB3F12" w:rsidRPr="00AB3F1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EB5" w:rsidRDefault="00AA2EB5">
      <w:pPr>
        <w:spacing w:after="0" w:line="240" w:lineRule="auto"/>
      </w:pPr>
      <w:r>
        <w:separator/>
      </w:r>
    </w:p>
  </w:endnote>
  <w:endnote w:type="continuationSeparator" w:id="0">
    <w:p w:rsidR="00AA2EB5" w:rsidRDefault="00AA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EB5" w:rsidRDefault="00AA2EB5"/>
    <w:p w:rsidR="00AA2EB5" w:rsidRDefault="00AA2EB5"/>
    <w:p w:rsidR="00AA2EB5" w:rsidRDefault="00AA2EB5"/>
    <w:p w:rsidR="00AA2EB5" w:rsidRDefault="00AA2EB5"/>
    <w:p w:rsidR="00AA2EB5" w:rsidRDefault="00AA2EB5"/>
    <w:p w:rsidR="00AA2EB5" w:rsidRDefault="00AA2EB5"/>
    <w:p w:rsidR="00AA2EB5" w:rsidRDefault="00AA2EB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EB5" w:rsidRDefault="00AA2E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A2EB5" w:rsidRDefault="00AA2E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A2EB5" w:rsidRDefault="00AA2EB5"/>
    <w:p w:rsidR="00AA2EB5" w:rsidRDefault="00AA2EB5"/>
    <w:p w:rsidR="00AA2EB5" w:rsidRDefault="00AA2EB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EB5" w:rsidRDefault="00AA2EB5"/>
                          <w:p w:rsidR="00AA2EB5" w:rsidRDefault="00AA2EB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A2EB5" w:rsidRDefault="00AA2EB5"/>
                    <w:p w:rsidR="00AA2EB5" w:rsidRDefault="00AA2EB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A2EB5" w:rsidRDefault="00AA2EB5"/>
    <w:p w:rsidR="00AA2EB5" w:rsidRDefault="00AA2EB5">
      <w:pPr>
        <w:rPr>
          <w:sz w:val="2"/>
          <w:szCs w:val="2"/>
        </w:rPr>
      </w:pPr>
    </w:p>
    <w:p w:rsidR="00AA2EB5" w:rsidRDefault="00AA2EB5"/>
    <w:p w:rsidR="00AA2EB5" w:rsidRDefault="00AA2EB5">
      <w:pPr>
        <w:spacing w:after="0" w:line="240" w:lineRule="auto"/>
      </w:pPr>
    </w:p>
  </w:footnote>
  <w:footnote w:type="continuationSeparator" w:id="0">
    <w:p w:rsidR="00AA2EB5" w:rsidRDefault="00AA2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B5"/>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2A434-08C7-4CB6-8255-8ACB4E88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19697</TotalTime>
  <Pages>1</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1202</cp:revision>
  <cp:lastPrinted>2009-02-06T05:36:00Z</cp:lastPrinted>
  <dcterms:created xsi:type="dcterms:W3CDTF">2023-09-07T12:38:00Z</dcterms:created>
  <dcterms:modified xsi:type="dcterms:W3CDTF">2023-11-27T12:50:00Z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