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9BB3"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Магомедов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Исхан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Магомедович</w:t>
      </w:r>
      <w:r w:rsidRPr="00E26CE7">
        <w:rPr>
          <w:rFonts w:ascii="Helvetica" w:hAnsi="Helvetica" w:cs="Helvetica"/>
          <w:b/>
          <w:bCs/>
          <w:color w:val="222222"/>
          <w:sz w:val="21"/>
          <w:szCs w:val="21"/>
        </w:rPr>
        <w:t>.</w:t>
      </w:r>
    </w:p>
    <w:p w14:paraId="4E00032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Физиология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биохимия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первичным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карбоксилированием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фосфоенолпировиноградной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диссертация</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доктора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биологических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наук</w:t>
      </w:r>
      <w:r w:rsidRPr="00E26CE7">
        <w:rPr>
          <w:rFonts w:ascii="Helvetica" w:hAnsi="Helvetica" w:cs="Helvetica"/>
          <w:b/>
          <w:bCs/>
          <w:color w:val="222222"/>
          <w:sz w:val="21"/>
          <w:szCs w:val="21"/>
        </w:rPr>
        <w:t xml:space="preserve"> : 03.00.12. - </w:t>
      </w:r>
      <w:r w:rsidRPr="00E26CE7">
        <w:rPr>
          <w:rFonts w:ascii="Helvetica" w:hAnsi="Helvetica" w:cs="Helvetica" w:hint="eastAsia"/>
          <w:b/>
          <w:bCs/>
          <w:color w:val="222222"/>
          <w:sz w:val="21"/>
          <w:szCs w:val="21"/>
        </w:rPr>
        <w:t>Ленинград</w:t>
      </w:r>
      <w:r w:rsidRPr="00E26CE7">
        <w:rPr>
          <w:rFonts w:ascii="Helvetica" w:hAnsi="Helvetica" w:cs="Helvetica"/>
          <w:b/>
          <w:bCs/>
          <w:color w:val="222222"/>
          <w:sz w:val="21"/>
          <w:szCs w:val="21"/>
        </w:rPr>
        <w:t xml:space="preserve">, 1982. - 420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ил</w:t>
      </w:r>
      <w:r w:rsidRPr="00E26CE7">
        <w:rPr>
          <w:rFonts w:ascii="Helvetica" w:hAnsi="Helvetica" w:cs="Helvetica"/>
          <w:b/>
          <w:bCs/>
          <w:color w:val="222222"/>
          <w:sz w:val="21"/>
          <w:szCs w:val="21"/>
        </w:rPr>
        <w:t>.</w:t>
      </w:r>
    </w:p>
    <w:p w14:paraId="718518C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больше</w:t>
      </w:r>
    </w:p>
    <w:p w14:paraId="1A145393"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Цитаты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текста</w:t>
      </w:r>
      <w:r w:rsidRPr="00E26CE7">
        <w:rPr>
          <w:rFonts w:ascii="Helvetica" w:hAnsi="Helvetica" w:cs="Helvetica"/>
          <w:b/>
          <w:bCs/>
          <w:color w:val="222222"/>
          <w:sz w:val="21"/>
          <w:szCs w:val="21"/>
        </w:rPr>
        <w:t>:</w:t>
      </w:r>
    </w:p>
    <w:p w14:paraId="18D6FAC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стр</w:t>
      </w:r>
      <w:r w:rsidRPr="00E26CE7">
        <w:rPr>
          <w:rFonts w:ascii="Helvetica" w:hAnsi="Helvetica" w:cs="Helvetica"/>
          <w:b/>
          <w:bCs/>
          <w:color w:val="222222"/>
          <w:sz w:val="21"/>
          <w:szCs w:val="21"/>
        </w:rPr>
        <w:t>. 1</w:t>
      </w:r>
    </w:p>
    <w:p w14:paraId="0A5E9B7A"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7 </w:t>
      </w:r>
      <w:r w:rsidRPr="00E26CE7">
        <w:rPr>
          <w:rFonts w:ascii="Helvetica" w:hAnsi="Helvetica" w:cs="Helvetica" w:hint="eastAsia"/>
          <w:b/>
          <w:bCs/>
          <w:color w:val="222222"/>
          <w:sz w:val="21"/>
          <w:szCs w:val="21"/>
        </w:rPr>
        <w:t>Ленинградский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ордена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Ленина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ордена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Трудового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Красного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Знамени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государственный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университет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имени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А</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Жданова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правах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рукописи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Магомедов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Исхан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Магомедович</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ФИЗИОЛОГИЯ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БИОХИМИЯ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ПЕРВИЧНЫМ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КАРБОКСШШРОВАНИЕМ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ФОСФОЕНОЛПИРОВИНОГРАДЩОЙ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Специальность</w:t>
      </w:r>
      <w:r w:rsidRPr="00E26CE7">
        <w:rPr>
          <w:rFonts w:ascii="Helvetica" w:hAnsi="Helvetica" w:cs="Helvetica"/>
          <w:b/>
          <w:bCs/>
          <w:color w:val="222222"/>
          <w:sz w:val="21"/>
          <w:szCs w:val="21"/>
        </w:rPr>
        <w:t xml:space="preserve"> 03.00.12 - </w:t>
      </w:r>
      <w:r w:rsidRPr="00E26CE7">
        <w:rPr>
          <w:rFonts w:ascii="Helvetica" w:hAnsi="Helvetica" w:cs="Helvetica" w:hint="eastAsia"/>
          <w:b/>
          <w:bCs/>
          <w:color w:val="222222"/>
          <w:sz w:val="21"/>
          <w:szCs w:val="21"/>
        </w:rPr>
        <w:t>Физиология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Диссертация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соискание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ученой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степени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доктора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биологических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наук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Ленинград</w:t>
      </w:r>
      <w:r w:rsidRPr="00E26CE7">
        <w:rPr>
          <w:rFonts w:ascii="Helvetica" w:hAnsi="Helvetica" w:cs="Helvetica"/>
          <w:b/>
          <w:bCs/>
          <w:color w:val="222222"/>
          <w:sz w:val="21"/>
          <w:szCs w:val="21"/>
        </w:rPr>
        <w:t xml:space="preserve">, 1982 </w:t>
      </w:r>
      <w:r w:rsidRPr="00E26CE7">
        <w:rPr>
          <w:rFonts w:ascii="Helvetica" w:hAnsi="Helvetica" w:cs="Helvetica" w:hint="eastAsia"/>
          <w:b/>
          <w:bCs/>
          <w:color w:val="222222"/>
          <w:sz w:val="21"/>
          <w:szCs w:val="21"/>
        </w:rPr>
        <w:t>г</w:t>
      </w:r>
      <w:r w:rsidRPr="00E26CE7">
        <w:rPr>
          <w:rFonts w:ascii="Helvetica" w:hAnsi="Helvetica" w:cs="Helvetica"/>
          <w:b/>
          <w:bCs/>
          <w:color w:val="222222"/>
          <w:sz w:val="21"/>
          <w:szCs w:val="21"/>
        </w:rPr>
        <w:t>. - 2 -</w:t>
      </w:r>
      <w:r w:rsidRPr="00E26CE7">
        <w:rPr>
          <w:rFonts w:ascii="Helvetica" w:hAnsi="Helvetica" w:cs="Helvetica" w:hint="eastAsia"/>
          <w:b/>
          <w:bCs/>
          <w:color w:val="222222"/>
          <w:sz w:val="21"/>
          <w:szCs w:val="21"/>
        </w:rPr>
        <w:t>•</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Г</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w:t>
      </w:r>
    </w:p>
    <w:p w14:paraId="6A7F573B"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стр</w:t>
      </w:r>
      <w:r w:rsidRPr="00E26CE7">
        <w:rPr>
          <w:rFonts w:ascii="Helvetica" w:hAnsi="Helvetica" w:cs="Helvetica"/>
          <w:b/>
          <w:bCs/>
          <w:color w:val="222222"/>
          <w:sz w:val="21"/>
          <w:szCs w:val="21"/>
        </w:rPr>
        <w:t>. 4</w:t>
      </w:r>
    </w:p>
    <w:p w14:paraId="32427050"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путь</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фотосинтеза</w:t>
      </w:r>
      <w:r w:rsidRPr="00E26CE7">
        <w:rPr>
          <w:rFonts w:ascii="Helvetica" w:hAnsi="Helvetica" w:cs="Helvetica"/>
          <w:b/>
          <w:bCs/>
          <w:color w:val="222222"/>
          <w:sz w:val="21"/>
          <w:szCs w:val="21"/>
        </w:rPr>
        <w:t xml:space="preserve"> 9.2. </w:t>
      </w:r>
      <w:r w:rsidRPr="00E26CE7">
        <w:rPr>
          <w:rFonts w:ascii="Helvetica" w:hAnsi="Helvetica" w:cs="Helvetica" w:hint="eastAsia"/>
          <w:b/>
          <w:bCs/>
          <w:color w:val="222222"/>
          <w:sz w:val="21"/>
          <w:szCs w:val="21"/>
        </w:rPr>
        <w:t>Азотное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питание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фотосинтез</w:t>
      </w:r>
      <w:r w:rsidRPr="00E26CE7">
        <w:rPr>
          <w:rFonts w:ascii="Helvetica" w:hAnsi="Helvetica" w:cs="Helvetica"/>
          <w:b/>
          <w:bCs/>
          <w:color w:val="222222"/>
          <w:sz w:val="21"/>
          <w:szCs w:val="21"/>
        </w:rPr>
        <w:t xml:space="preserve"> 9.3. </w:t>
      </w:r>
      <w:r w:rsidRPr="00E26CE7">
        <w:rPr>
          <w:rFonts w:ascii="Helvetica" w:hAnsi="Helvetica" w:cs="Helvetica" w:hint="eastAsia"/>
          <w:b/>
          <w:bCs/>
          <w:color w:val="222222"/>
          <w:sz w:val="21"/>
          <w:szCs w:val="21"/>
        </w:rPr>
        <w:t>Вода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фотосинтез</w:t>
      </w:r>
      <w:r w:rsidRPr="00E26CE7">
        <w:rPr>
          <w:rFonts w:ascii="Helvetica" w:hAnsi="Helvetica" w:cs="Helvetica"/>
          <w:b/>
          <w:bCs/>
          <w:color w:val="222222"/>
          <w:sz w:val="21"/>
          <w:szCs w:val="21"/>
        </w:rPr>
        <w:t xml:space="preserve"> 9.4. </w:t>
      </w:r>
      <w:r w:rsidRPr="00E26CE7">
        <w:rPr>
          <w:rFonts w:ascii="Helvetica" w:hAnsi="Helvetica" w:cs="Helvetica" w:hint="eastAsia"/>
          <w:b/>
          <w:bCs/>
          <w:color w:val="222222"/>
          <w:sz w:val="21"/>
          <w:szCs w:val="21"/>
        </w:rPr>
        <w:t>Газообмен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фотосинтез</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10. </w:t>
      </w:r>
      <w:r w:rsidRPr="00E26CE7">
        <w:rPr>
          <w:rFonts w:ascii="Helvetica" w:hAnsi="Helvetica" w:cs="Helvetica" w:hint="eastAsia"/>
          <w:b/>
          <w:bCs/>
          <w:color w:val="222222"/>
          <w:sz w:val="21"/>
          <w:szCs w:val="21"/>
        </w:rPr>
        <w:t>Обмен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r w:rsidRPr="00E26CE7">
        <w:rPr>
          <w:rFonts w:ascii="Helvetica" w:hAnsi="Helvetica" w:cs="Helvetica"/>
          <w:b/>
          <w:bCs/>
          <w:color w:val="222222"/>
          <w:sz w:val="21"/>
          <w:szCs w:val="21"/>
        </w:rPr>
        <w:t xml:space="preserve"> 10.1. </w:t>
      </w:r>
      <w:r w:rsidRPr="00E26CE7">
        <w:rPr>
          <w:rFonts w:ascii="Helvetica" w:hAnsi="Helvetica" w:cs="Helvetica" w:hint="eastAsia"/>
          <w:b/>
          <w:bCs/>
          <w:color w:val="222222"/>
          <w:sz w:val="21"/>
          <w:szCs w:val="21"/>
        </w:rPr>
        <w:t>Суточная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ритмика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кислотности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образование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10.2. </w:t>
      </w:r>
      <w:r w:rsidRPr="00E26CE7">
        <w:rPr>
          <w:rFonts w:ascii="Helvetica" w:hAnsi="Helvetica" w:cs="Helvetica" w:hint="eastAsia"/>
          <w:b/>
          <w:bCs/>
          <w:color w:val="222222"/>
          <w:sz w:val="21"/>
          <w:szCs w:val="21"/>
        </w:rPr>
        <w:t>Пути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распада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яблочной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10.3. </w:t>
      </w:r>
      <w:r w:rsidRPr="00E26CE7">
        <w:rPr>
          <w:rFonts w:ascii="Helvetica" w:hAnsi="Helvetica" w:cs="Helvetica" w:hint="eastAsia"/>
          <w:b/>
          <w:bCs/>
          <w:color w:val="222222"/>
          <w:sz w:val="21"/>
          <w:szCs w:val="21"/>
        </w:rPr>
        <w:t>Изменение</w:t>
      </w:r>
    </w:p>
    <w:p w14:paraId="39DB8CE6" w14:textId="77777777" w:rsidR="00E26CE7" w:rsidRPr="00E26CE7" w:rsidRDefault="00E26CE7" w:rsidP="00E26CE7">
      <w:pPr>
        <w:rPr>
          <w:rFonts w:ascii="Helvetica" w:hAnsi="Helvetica" w:cs="Helvetica"/>
          <w:b/>
          <w:bCs/>
          <w:color w:val="222222"/>
          <w:sz w:val="21"/>
          <w:szCs w:val="21"/>
        </w:rPr>
      </w:pPr>
    </w:p>
    <w:p w14:paraId="36B9133F"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Оглавление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диссертации</w:t>
      </w:r>
    </w:p>
    <w:p w14:paraId="75241A7F"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доктор</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биологических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наук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Магомедов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Исхан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Магомедович</w:t>
      </w:r>
    </w:p>
    <w:p w14:paraId="0519665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ВВЕДЕНИЕ</w:t>
      </w:r>
    </w:p>
    <w:p w14:paraId="3A77AFCF" w14:textId="77777777" w:rsidR="00E26CE7" w:rsidRPr="00E26CE7" w:rsidRDefault="00E26CE7" w:rsidP="00E26CE7">
      <w:pPr>
        <w:rPr>
          <w:rFonts w:ascii="Helvetica" w:hAnsi="Helvetica" w:cs="Helvetica"/>
          <w:b/>
          <w:bCs/>
          <w:color w:val="222222"/>
          <w:sz w:val="21"/>
          <w:szCs w:val="21"/>
        </w:rPr>
      </w:pPr>
    </w:p>
    <w:p w14:paraId="1CA06561"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Список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сокращений</w:t>
      </w:r>
    </w:p>
    <w:p w14:paraId="505DF129" w14:textId="77777777" w:rsidR="00E26CE7" w:rsidRPr="00E26CE7" w:rsidRDefault="00E26CE7" w:rsidP="00E26CE7">
      <w:pPr>
        <w:rPr>
          <w:rFonts w:ascii="Helvetica" w:hAnsi="Helvetica" w:cs="Helvetica"/>
          <w:b/>
          <w:bCs/>
          <w:color w:val="222222"/>
          <w:sz w:val="21"/>
          <w:szCs w:val="21"/>
        </w:rPr>
      </w:pPr>
    </w:p>
    <w:p w14:paraId="3EF99134"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I. </w:t>
      </w:r>
      <w:r w:rsidRPr="00E26CE7">
        <w:rPr>
          <w:rFonts w:ascii="Helvetica" w:hAnsi="Helvetica" w:cs="Helvetica" w:hint="eastAsia"/>
          <w:b/>
          <w:bCs/>
          <w:color w:val="222222"/>
          <w:sz w:val="21"/>
          <w:szCs w:val="21"/>
        </w:rPr>
        <w:t>Общие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представления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путях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углерода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12 </w:t>
      </w:r>
      <w:r w:rsidRPr="00E26CE7">
        <w:rPr>
          <w:rFonts w:ascii="Helvetica" w:hAnsi="Helvetica" w:cs="Helvetica" w:hint="eastAsia"/>
          <w:b/>
          <w:bCs/>
          <w:color w:val="222222"/>
          <w:sz w:val="21"/>
          <w:szCs w:val="21"/>
        </w:rPr>
        <w:t>фотосинтезе</w:t>
      </w:r>
    </w:p>
    <w:p w14:paraId="07445388" w14:textId="77777777" w:rsidR="00E26CE7" w:rsidRPr="00E26CE7" w:rsidRDefault="00E26CE7" w:rsidP="00E26CE7">
      <w:pPr>
        <w:rPr>
          <w:rFonts w:ascii="Helvetica" w:hAnsi="Helvetica" w:cs="Helvetica"/>
          <w:b/>
          <w:bCs/>
          <w:color w:val="222222"/>
          <w:sz w:val="21"/>
          <w:szCs w:val="21"/>
        </w:rPr>
      </w:pPr>
    </w:p>
    <w:p w14:paraId="63454180"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1.1. </w:t>
      </w:r>
      <w:r w:rsidRPr="00E26CE7">
        <w:rPr>
          <w:rFonts w:ascii="Helvetica" w:hAnsi="Helvetica" w:cs="Helvetica" w:hint="eastAsia"/>
          <w:b/>
          <w:bCs/>
          <w:color w:val="222222"/>
          <w:sz w:val="21"/>
          <w:szCs w:val="21"/>
        </w:rPr>
        <w:t>Основные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ферменты</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карбоксилазы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синтези</w:t>
      </w:r>
      <w:r w:rsidRPr="00E26CE7">
        <w:rPr>
          <w:rFonts w:ascii="Helvetica" w:hAnsi="Helvetica" w:cs="Helvetica"/>
          <w:b/>
          <w:bCs/>
          <w:color w:val="222222"/>
          <w:sz w:val="21"/>
          <w:szCs w:val="21"/>
        </w:rPr>
        <w:t xml:space="preserve">- 14 </w:t>
      </w:r>
      <w:r w:rsidRPr="00E26CE7">
        <w:rPr>
          <w:rFonts w:ascii="Helvetica" w:hAnsi="Helvetica" w:cs="Helvetica" w:hint="eastAsia"/>
          <w:b/>
          <w:bCs/>
          <w:color w:val="222222"/>
          <w:sz w:val="21"/>
          <w:szCs w:val="21"/>
        </w:rPr>
        <w:t>ругащие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Сд</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фотосинтезе</w:t>
      </w:r>
    </w:p>
    <w:p w14:paraId="72EEB512" w14:textId="77777777" w:rsidR="00E26CE7" w:rsidRPr="00E26CE7" w:rsidRDefault="00E26CE7" w:rsidP="00E26CE7">
      <w:pPr>
        <w:rPr>
          <w:rFonts w:ascii="Helvetica" w:hAnsi="Helvetica" w:cs="Helvetica"/>
          <w:b/>
          <w:bCs/>
          <w:color w:val="222222"/>
          <w:sz w:val="21"/>
          <w:szCs w:val="21"/>
        </w:rPr>
      </w:pPr>
    </w:p>
    <w:p w14:paraId="4AA5711E"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1.2. </w:t>
      </w:r>
      <w:r w:rsidRPr="00E26CE7">
        <w:rPr>
          <w:rFonts w:ascii="Helvetica" w:hAnsi="Helvetica" w:cs="Helvetica" w:hint="eastAsia"/>
          <w:b/>
          <w:bCs/>
          <w:color w:val="222222"/>
          <w:sz w:val="21"/>
          <w:szCs w:val="21"/>
        </w:rPr>
        <w:t>Образование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дикарбоновых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листьев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растений</w:t>
      </w:r>
    </w:p>
    <w:p w14:paraId="47F17639" w14:textId="77777777" w:rsidR="00E26CE7" w:rsidRPr="00E26CE7" w:rsidRDefault="00E26CE7" w:rsidP="00E26CE7">
      <w:pPr>
        <w:rPr>
          <w:rFonts w:ascii="Helvetica" w:hAnsi="Helvetica" w:cs="Helvetica"/>
          <w:b/>
          <w:bCs/>
          <w:color w:val="222222"/>
          <w:sz w:val="21"/>
          <w:szCs w:val="21"/>
        </w:rPr>
      </w:pPr>
    </w:p>
    <w:p w14:paraId="155138E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1.3. </w:t>
      </w:r>
      <w:r w:rsidRPr="00E26CE7">
        <w:rPr>
          <w:rFonts w:ascii="Helvetica" w:hAnsi="Helvetica" w:cs="Helvetica" w:hint="eastAsia"/>
          <w:b/>
          <w:bCs/>
          <w:color w:val="222222"/>
          <w:sz w:val="21"/>
          <w:szCs w:val="21"/>
        </w:rPr>
        <w:t>Обмен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p>
    <w:p w14:paraId="67FFF736" w14:textId="77777777" w:rsidR="00E26CE7" w:rsidRPr="00E26CE7" w:rsidRDefault="00E26CE7" w:rsidP="00E26CE7">
      <w:pPr>
        <w:rPr>
          <w:rFonts w:ascii="Helvetica" w:hAnsi="Helvetica" w:cs="Helvetica"/>
          <w:b/>
          <w:bCs/>
          <w:color w:val="222222"/>
          <w:sz w:val="21"/>
          <w:szCs w:val="21"/>
        </w:rPr>
      </w:pPr>
    </w:p>
    <w:p w14:paraId="61BBCCE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2. </w:t>
      </w:r>
      <w:r w:rsidRPr="00E26CE7">
        <w:rPr>
          <w:rFonts w:ascii="Helvetica" w:hAnsi="Helvetica" w:cs="Helvetica" w:hint="eastAsia"/>
          <w:b/>
          <w:bCs/>
          <w:color w:val="222222"/>
          <w:sz w:val="21"/>
          <w:szCs w:val="21"/>
        </w:rPr>
        <w:t>Материалы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методы</w:t>
      </w:r>
    </w:p>
    <w:p w14:paraId="7CB07E2D" w14:textId="77777777" w:rsidR="00E26CE7" w:rsidRPr="00E26CE7" w:rsidRDefault="00E26CE7" w:rsidP="00E26CE7">
      <w:pPr>
        <w:rPr>
          <w:rFonts w:ascii="Helvetica" w:hAnsi="Helvetica" w:cs="Helvetica"/>
          <w:b/>
          <w:bCs/>
          <w:color w:val="222222"/>
          <w:sz w:val="21"/>
          <w:szCs w:val="21"/>
        </w:rPr>
      </w:pPr>
    </w:p>
    <w:p w14:paraId="19E5706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2.1. </w:t>
      </w:r>
      <w:r w:rsidRPr="00E26CE7">
        <w:rPr>
          <w:rFonts w:ascii="Helvetica" w:hAnsi="Helvetica" w:cs="Helvetica" w:hint="eastAsia"/>
          <w:b/>
          <w:bCs/>
          <w:color w:val="222222"/>
          <w:sz w:val="21"/>
          <w:szCs w:val="21"/>
        </w:rPr>
        <w:t>Объекты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используемые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для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изучения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образования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распада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фотосинтезе</w:t>
      </w:r>
    </w:p>
    <w:p w14:paraId="1215A9D6" w14:textId="77777777" w:rsidR="00E26CE7" w:rsidRPr="00E26CE7" w:rsidRDefault="00E26CE7" w:rsidP="00E26CE7">
      <w:pPr>
        <w:rPr>
          <w:rFonts w:ascii="Helvetica" w:hAnsi="Helvetica" w:cs="Helvetica"/>
          <w:b/>
          <w:bCs/>
          <w:color w:val="222222"/>
          <w:sz w:val="21"/>
          <w:szCs w:val="21"/>
        </w:rPr>
      </w:pPr>
    </w:p>
    <w:p w14:paraId="642133BB"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2.2. </w:t>
      </w:r>
      <w:r w:rsidRPr="00E26CE7">
        <w:rPr>
          <w:rFonts w:ascii="Helvetica" w:hAnsi="Helvetica" w:cs="Helvetica" w:hint="eastAsia"/>
          <w:b/>
          <w:bCs/>
          <w:color w:val="222222"/>
          <w:sz w:val="21"/>
          <w:szCs w:val="21"/>
        </w:rPr>
        <w:t>Методы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изучения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первичйых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продуктов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фиксации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w:t>
      </w:r>
      <w:r w:rsidRPr="00E26CE7">
        <w:rPr>
          <w:rFonts w:ascii="Helvetica" w:hAnsi="Helvetica" w:cs="Helvetica"/>
          <w:b/>
          <w:bCs/>
          <w:color w:val="222222"/>
          <w:sz w:val="21"/>
          <w:szCs w:val="21"/>
        </w:rPr>
        <w:t xml:space="preserve">2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определение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органических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w:t>
      </w:r>
    </w:p>
    <w:p w14:paraId="68CA8797" w14:textId="77777777" w:rsidR="00E26CE7" w:rsidRPr="00E26CE7" w:rsidRDefault="00E26CE7" w:rsidP="00E26CE7">
      <w:pPr>
        <w:rPr>
          <w:rFonts w:ascii="Helvetica" w:hAnsi="Helvetica" w:cs="Helvetica"/>
          <w:b/>
          <w:bCs/>
          <w:color w:val="222222"/>
          <w:sz w:val="21"/>
          <w:szCs w:val="21"/>
        </w:rPr>
      </w:pPr>
    </w:p>
    <w:p w14:paraId="3CC092F5"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2.3. </w:t>
      </w:r>
      <w:r w:rsidRPr="00E26CE7">
        <w:rPr>
          <w:rFonts w:ascii="Helvetica" w:hAnsi="Helvetica" w:cs="Helvetica" w:hint="eastAsia"/>
          <w:b/>
          <w:bCs/>
          <w:color w:val="222222"/>
          <w:sz w:val="21"/>
          <w:szCs w:val="21"/>
        </w:rPr>
        <w:t>Методы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получения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протопластов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хлороплас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мезофилла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клеток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обкладки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проводящего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пучка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p>
    <w:p w14:paraId="42D29872" w14:textId="77777777" w:rsidR="00E26CE7" w:rsidRPr="00E26CE7" w:rsidRDefault="00E26CE7" w:rsidP="00E26CE7">
      <w:pPr>
        <w:rPr>
          <w:rFonts w:ascii="Helvetica" w:hAnsi="Helvetica" w:cs="Helvetica"/>
          <w:b/>
          <w:bCs/>
          <w:color w:val="222222"/>
          <w:sz w:val="21"/>
          <w:szCs w:val="21"/>
        </w:rPr>
      </w:pPr>
    </w:p>
    <w:p w14:paraId="242F2648"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2.4. </w:t>
      </w:r>
      <w:r w:rsidRPr="00E26CE7">
        <w:rPr>
          <w:rFonts w:ascii="Helvetica" w:hAnsi="Helvetica" w:cs="Helvetica" w:hint="eastAsia"/>
          <w:b/>
          <w:bCs/>
          <w:color w:val="222222"/>
          <w:sz w:val="21"/>
          <w:szCs w:val="21"/>
        </w:rPr>
        <w:t>Методы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изучения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активности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локализации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некоторых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углеродного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метаболизма</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также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p>
    <w:p w14:paraId="3FDC5BF7" w14:textId="77777777" w:rsidR="00E26CE7" w:rsidRPr="00E26CE7" w:rsidRDefault="00E26CE7" w:rsidP="00E26CE7">
      <w:pPr>
        <w:rPr>
          <w:rFonts w:ascii="Helvetica" w:hAnsi="Helvetica" w:cs="Helvetica"/>
          <w:b/>
          <w:bCs/>
          <w:color w:val="222222"/>
          <w:sz w:val="21"/>
          <w:szCs w:val="21"/>
        </w:rPr>
      </w:pPr>
    </w:p>
    <w:p w14:paraId="03C0FB5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2.5. </w:t>
      </w:r>
      <w:r w:rsidRPr="00E26CE7">
        <w:rPr>
          <w:rFonts w:ascii="Helvetica" w:hAnsi="Helvetica" w:cs="Helvetica" w:hint="eastAsia"/>
          <w:b/>
          <w:bCs/>
          <w:color w:val="222222"/>
          <w:sz w:val="21"/>
          <w:szCs w:val="21"/>
        </w:rPr>
        <w:t>Методы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выявления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фотохимических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реакций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хлоропластов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растений</w:t>
      </w:r>
    </w:p>
    <w:p w14:paraId="1D76B53C" w14:textId="77777777" w:rsidR="00E26CE7" w:rsidRPr="00E26CE7" w:rsidRDefault="00E26CE7" w:rsidP="00E26CE7">
      <w:pPr>
        <w:rPr>
          <w:rFonts w:ascii="Helvetica" w:hAnsi="Helvetica" w:cs="Helvetica"/>
          <w:b/>
          <w:bCs/>
          <w:color w:val="222222"/>
          <w:sz w:val="21"/>
          <w:szCs w:val="21"/>
        </w:rPr>
      </w:pPr>
    </w:p>
    <w:p w14:paraId="6E1391F7"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3. </w:t>
      </w:r>
      <w:r w:rsidRPr="00E26CE7">
        <w:rPr>
          <w:rFonts w:ascii="Helvetica" w:hAnsi="Helvetica" w:cs="Helvetica" w:hint="eastAsia"/>
          <w:b/>
          <w:bCs/>
          <w:color w:val="222222"/>
          <w:sz w:val="21"/>
          <w:szCs w:val="21"/>
        </w:rPr>
        <w:t>Фиксация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СОр</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растений</w:t>
      </w:r>
    </w:p>
    <w:p w14:paraId="7FD3A265" w14:textId="77777777" w:rsidR="00E26CE7" w:rsidRPr="00E26CE7" w:rsidRDefault="00E26CE7" w:rsidP="00E26CE7">
      <w:pPr>
        <w:rPr>
          <w:rFonts w:ascii="Helvetica" w:hAnsi="Helvetica" w:cs="Helvetica"/>
          <w:b/>
          <w:bCs/>
          <w:color w:val="222222"/>
          <w:sz w:val="21"/>
          <w:szCs w:val="21"/>
        </w:rPr>
      </w:pPr>
    </w:p>
    <w:p w14:paraId="7509EBA8"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3.1. </w:t>
      </w:r>
      <w:r w:rsidRPr="00E26CE7">
        <w:rPr>
          <w:rFonts w:ascii="Helvetica" w:hAnsi="Helvetica" w:cs="Helvetica" w:hint="eastAsia"/>
          <w:b/>
          <w:bCs/>
          <w:color w:val="222222"/>
          <w:sz w:val="21"/>
          <w:szCs w:val="21"/>
        </w:rPr>
        <w:t>Первичные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продукты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усвоения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кукурузы</w:t>
      </w:r>
    </w:p>
    <w:p w14:paraId="18A28CB0" w14:textId="77777777" w:rsidR="00E26CE7" w:rsidRPr="00E26CE7" w:rsidRDefault="00E26CE7" w:rsidP="00E26CE7">
      <w:pPr>
        <w:rPr>
          <w:rFonts w:ascii="Helvetica" w:hAnsi="Helvetica" w:cs="Helvetica"/>
          <w:b/>
          <w:bCs/>
          <w:color w:val="222222"/>
          <w:sz w:val="21"/>
          <w:szCs w:val="21"/>
        </w:rPr>
      </w:pPr>
    </w:p>
    <w:p w14:paraId="2EFBEAC5"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3.2. </w:t>
      </w:r>
      <w:r w:rsidRPr="00E26CE7">
        <w:rPr>
          <w:rFonts w:ascii="Helvetica" w:hAnsi="Helvetica" w:cs="Helvetica" w:hint="eastAsia"/>
          <w:b/>
          <w:bCs/>
          <w:color w:val="222222"/>
          <w:sz w:val="21"/>
          <w:szCs w:val="21"/>
        </w:rPr>
        <w:t>Особенности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фиксации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w:t>
      </w:r>
      <w:r w:rsidRPr="00E26CE7">
        <w:rPr>
          <w:rFonts w:ascii="Helvetica" w:hAnsi="Helvetica" w:cs="Helvetica" w:hint="eastAsia"/>
          <w:b/>
          <w:bCs/>
          <w:color w:val="222222"/>
          <w:sz w:val="21"/>
          <w:szCs w:val="21"/>
        </w:rPr>
        <w:t>«</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кукурузы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разных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ярусов</w:t>
      </w:r>
    </w:p>
    <w:p w14:paraId="116A4F33" w14:textId="77777777" w:rsidR="00E26CE7" w:rsidRPr="00E26CE7" w:rsidRDefault="00E26CE7" w:rsidP="00E26CE7">
      <w:pPr>
        <w:rPr>
          <w:rFonts w:ascii="Helvetica" w:hAnsi="Helvetica" w:cs="Helvetica"/>
          <w:b/>
          <w:bCs/>
          <w:color w:val="222222"/>
          <w:sz w:val="21"/>
          <w:szCs w:val="21"/>
        </w:rPr>
      </w:pPr>
    </w:p>
    <w:p w14:paraId="366D23E1"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4. </w:t>
      </w:r>
      <w:r w:rsidRPr="00E26CE7">
        <w:rPr>
          <w:rFonts w:ascii="Helvetica" w:hAnsi="Helvetica" w:cs="Helvetica" w:hint="eastAsia"/>
          <w:b/>
          <w:bCs/>
          <w:color w:val="222222"/>
          <w:sz w:val="21"/>
          <w:szCs w:val="21"/>
        </w:rPr>
        <w:t>Анатомия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структура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хлоропластов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w:t>
      </w:r>
      <w:r w:rsidRPr="00E26CE7">
        <w:rPr>
          <w:rFonts w:ascii="Helvetica" w:hAnsi="Helvetica" w:cs="Helvetica" w:hint="eastAsia"/>
          <w:b/>
          <w:bCs/>
          <w:color w:val="222222"/>
          <w:sz w:val="21"/>
          <w:szCs w:val="21"/>
        </w:rPr>
        <w:t>растений</w:t>
      </w:r>
    </w:p>
    <w:p w14:paraId="14064C1A" w14:textId="77777777" w:rsidR="00E26CE7" w:rsidRPr="00E26CE7" w:rsidRDefault="00E26CE7" w:rsidP="00E26CE7">
      <w:pPr>
        <w:rPr>
          <w:rFonts w:ascii="Helvetica" w:hAnsi="Helvetica" w:cs="Helvetica"/>
          <w:b/>
          <w:bCs/>
          <w:color w:val="222222"/>
          <w:sz w:val="21"/>
          <w:szCs w:val="21"/>
        </w:rPr>
      </w:pPr>
    </w:p>
    <w:p w14:paraId="50A2415C"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5. </w:t>
      </w:r>
      <w:r w:rsidRPr="00E26CE7">
        <w:rPr>
          <w:rFonts w:ascii="Helvetica" w:hAnsi="Helvetica" w:cs="Helvetica" w:hint="eastAsia"/>
          <w:b/>
          <w:bCs/>
          <w:color w:val="222222"/>
          <w:sz w:val="21"/>
          <w:szCs w:val="21"/>
        </w:rPr>
        <w:t>Локализация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щгти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углерода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клеточных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структурах</w:t>
      </w:r>
    </w:p>
    <w:p w14:paraId="7BB23DEF" w14:textId="77777777" w:rsidR="00E26CE7" w:rsidRPr="00E26CE7" w:rsidRDefault="00E26CE7" w:rsidP="00E26CE7">
      <w:pPr>
        <w:rPr>
          <w:rFonts w:ascii="Helvetica" w:hAnsi="Helvetica" w:cs="Helvetica"/>
          <w:b/>
          <w:bCs/>
          <w:color w:val="222222"/>
          <w:sz w:val="21"/>
          <w:szCs w:val="21"/>
        </w:rPr>
      </w:pPr>
    </w:p>
    <w:p w14:paraId="7FFF0004"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5.1. </w:t>
      </w:r>
      <w:r w:rsidRPr="00E26CE7">
        <w:rPr>
          <w:rFonts w:ascii="Helvetica" w:hAnsi="Helvetica" w:cs="Helvetica" w:hint="eastAsia"/>
          <w:b/>
          <w:bCs/>
          <w:color w:val="222222"/>
          <w:sz w:val="21"/>
          <w:szCs w:val="21"/>
        </w:rPr>
        <w:t>Усвоение</w:t>
      </w:r>
      <w:r w:rsidRPr="00E26CE7">
        <w:rPr>
          <w:rFonts w:ascii="Helvetica" w:hAnsi="Helvetica" w:cs="Helvetica"/>
          <w:b/>
          <w:bCs/>
          <w:color w:val="222222"/>
          <w:sz w:val="21"/>
          <w:szCs w:val="21"/>
        </w:rPr>
        <w:t xml:space="preserve"> COg </w:t>
      </w:r>
      <w:r w:rsidRPr="00E26CE7">
        <w:rPr>
          <w:rFonts w:ascii="Helvetica" w:hAnsi="Helvetica" w:cs="Helvetica" w:hint="eastAsia"/>
          <w:b/>
          <w:bCs/>
          <w:color w:val="222222"/>
          <w:sz w:val="21"/>
          <w:szCs w:val="21"/>
        </w:rPr>
        <w:t>хлоропластами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клеток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мезофилла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обкладки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листьев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кукурузы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выделенными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водную</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органическую</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среды</w:t>
      </w:r>
    </w:p>
    <w:p w14:paraId="74B0A5F1" w14:textId="77777777" w:rsidR="00E26CE7" w:rsidRPr="00E26CE7" w:rsidRDefault="00E26CE7" w:rsidP="00E26CE7">
      <w:pPr>
        <w:rPr>
          <w:rFonts w:ascii="Helvetica" w:hAnsi="Helvetica" w:cs="Helvetica"/>
          <w:b/>
          <w:bCs/>
          <w:color w:val="222222"/>
          <w:sz w:val="21"/>
          <w:szCs w:val="21"/>
        </w:rPr>
      </w:pPr>
    </w:p>
    <w:p w14:paraId="37DAFE9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5.2. </w:t>
      </w:r>
      <w:r w:rsidRPr="00E26CE7">
        <w:rPr>
          <w:rFonts w:ascii="Helvetica" w:hAnsi="Helvetica" w:cs="Helvetica" w:hint="eastAsia"/>
          <w:b/>
          <w:bCs/>
          <w:color w:val="222222"/>
          <w:sz w:val="21"/>
          <w:szCs w:val="21"/>
        </w:rPr>
        <w:t>Фиксация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протопластами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мезофилла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клетками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обкладки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кукурузы</w:t>
      </w:r>
    </w:p>
    <w:p w14:paraId="6764EFCB" w14:textId="77777777" w:rsidR="00E26CE7" w:rsidRPr="00E26CE7" w:rsidRDefault="00E26CE7" w:rsidP="00E26CE7">
      <w:pPr>
        <w:rPr>
          <w:rFonts w:ascii="Helvetica" w:hAnsi="Helvetica" w:cs="Helvetica"/>
          <w:b/>
          <w:bCs/>
          <w:color w:val="222222"/>
          <w:sz w:val="21"/>
          <w:szCs w:val="21"/>
        </w:rPr>
      </w:pPr>
    </w:p>
    <w:p w14:paraId="265026E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6. </w:t>
      </w:r>
      <w:r w:rsidRPr="00E26CE7">
        <w:rPr>
          <w:rFonts w:ascii="Helvetica" w:hAnsi="Helvetica" w:cs="Helvetica" w:hint="eastAsia"/>
          <w:b/>
          <w:bCs/>
          <w:color w:val="222222"/>
          <w:sz w:val="21"/>
          <w:szCs w:val="21"/>
        </w:rPr>
        <w:t>Внутри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межклеточная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локализация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некоторых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 - </w:t>
      </w:r>
      <w:r w:rsidRPr="00E26CE7">
        <w:rPr>
          <w:rFonts w:ascii="Helvetica" w:hAnsi="Helvetica" w:cs="Helvetica" w:hint="eastAsia"/>
          <w:b/>
          <w:bCs/>
          <w:color w:val="222222"/>
          <w:sz w:val="21"/>
          <w:szCs w:val="21"/>
        </w:rPr>
        <w:t>фотосинтеза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цикла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Кальвина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III</w:t>
      </w:r>
    </w:p>
    <w:p w14:paraId="6BF10B76" w14:textId="77777777" w:rsidR="00E26CE7" w:rsidRPr="00E26CE7" w:rsidRDefault="00E26CE7" w:rsidP="00E26CE7">
      <w:pPr>
        <w:rPr>
          <w:rFonts w:ascii="Helvetica" w:hAnsi="Helvetica" w:cs="Helvetica"/>
          <w:b/>
          <w:bCs/>
          <w:color w:val="222222"/>
          <w:sz w:val="21"/>
          <w:szCs w:val="21"/>
        </w:rPr>
      </w:pPr>
    </w:p>
    <w:p w14:paraId="195199C4"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6.1. </w:t>
      </w:r>
      <w:r w:rsidRPr="00E26CE7">
        <w:rPr>
          <w:rFonts w:ascii="Helvetica" w:hAnsi="Helvetica" w:cs="Helvetica" w:hint="eastAsia"/>
          <w:b/>
          <w:bCs/>
          <w:color w:val="222222"/>
          <w:sz w:val="21"/>
          <w:szCs w:val="21"/>
        </w:rPr>
        <w:t>Ферменты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синтеза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распада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локализация</w:t>
      </w:r>
      <w:r w:rsidRPr="00E26CE7">
        <w:rPr>
          <w:rFonts w:ascii="Helvetica" w:hAnsi="Helvetica" w:cs="Helvetica"/>
          <w:b/>
          <w:bCs/>
          <w:color w:val="222222"/>
          <w:sz w:val="21"/>
          <w:szCs w:val="21"/>
        </w:rPr>
        <w:t xml:space="preserve"> III</w:t>
      </w:r>
    </w:p>
    <w:p w14:paraId="6A84BD42" w14:textId="77777777" w:rsidR="00E26CE7" w:rsidRPr="00E26CE7" w:rsidRDefault="00E26CE7" w:rsidP="00E26CE7">
      <w:pPr>
        <w:rPr>
          <w:rFonts w:ascii="Helvetica" w:hAnsi="Helvetica" w:cs="Helvetica"/>
          <w:b/>
          <w:bCs/>
          <w:color w:val="222222"/>
          <w:sz w:val="21"/>
          <w:szCs w:val="21"/>
        </w:rPr>
      </w:pPr>
    </w:p>
    <w:p w14:paraId="015D6AA4"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6.2. </w:t>
      </w:r>
      <w:r w:rsidRPr="00E26CE7">
        <w:rPr>
          <w:rFonts w:ascii="Helvetica" w:hAnsi="Helvetica" w:cs="Helvetica" w:hint="eastAsia"/>
          <w:b/>
          <w:bCs/>
          <w:color w:val="222222"/>
          <w:sz w:val="21"/>
          <w:szCs w:val="21"/>
        </w:rPr>
        <w:t>Рибулезобифосфаткарбоксилаза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ее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локализация</w:t>
      </w:r>
    </w:p>
    <w:p w14:paraId="77D0CB00" w14:textId="77777777" w:rsidR="00E26CE7" w:rsidRPr="00E26CE7" w:rsidRDefault="00E26CE7" w:rsidP="00E26CE7">
      <w:pPr>
        <w:rPr>
          <w:rFonts w:ascii="Helvetica" w:hAnsi="Helvetica" w:cs="Helvetica"/>
          <w:b/>
          <w:bCs/>
          <w:color w:val="222222"/>
          <w:sz w:val="21"/>
          <w:szCs w:val="21"/>
        </w:rPr>
      </w:pPr>
    </w:p>
    <w:p w14:paraId="2008AC6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6.3. </w:t>
      </w:r>
      <w:r w:rsidRPr="00E26CE7">
        <w:rPr>
          <w:rFonts w:ascii="Helvetica" w:hAnsi="Helvetica" w:cs="Helvetica" w:hint="eastAsia"/>
          <w:b/>
          <w:bCs/>
          <w:color w:val="222222"/>
          <w:sz w:val="21"/>
          <w:szCs w:val="21"/>
        </w:rPr>
        <w:t>Данные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ингибиторного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анализа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для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определения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локализации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карбоксилирования</w:t>
      </w:r>
    </w:p>
    <w:p w14:paraId="07CA8B91" w14:textId="77777777" w:rsidR="00E26CE7" w:rsidRPr="00E26CE7" w:rsidRDefault="00E26CE7" w:rsidP="00E26CE7">
      <w:pPr>
        <w:rPr>
          <w:rFonts w:ascii="Helvetica" w:hAnsi="Helvetica" w:cs="Helvetica"/>
          <w:b/>
          <w:bCs/>
          <w:color w:val="222222"/>
          <w:sz w:val="21"/>
          <w:szCs w:val="21"/>
        </w:rPr>
      </w:pPr>
    </w:p>
    <w:p w14:paraId="0058EA3C"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7. </w:t>
      </w:r>
      <w:r w:rsidRPr="00E26CE7">
        <w:rPr>
          <w:rFonts w:ascii="Helvetica" w:hAnsi="Helvetica" w:cs="Helvetica" w:hint="eastAsia"/>
          <w:b/>
          <w:bCs/>
          <w:color w:val="222222"/>
          <w:sz w:val="21"/>
          <w:szCs w:val="21"/>
        </w:rPr>
        <w:t>Межклеточный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транспорт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3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соединений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кукурузы</w:t>
      </w:r>
    </w:p>
    <w:p w14:paraId="6E1EA7E2" w14:textId="77777777" w:rsidR="00E26CE7" w:rsidRPr="00E26CE7" w:rsidRDefault="00E26CE7" w:rsidP="00E26CE7">
      <w:pPr>
        <w:rPr>
          <w:rFonts w:ascii="Helvetica" w:hAnsi="Helvetica" w:cs="Helvetica"/>
          <w:b/>
          <w:bCs/>
          <w:color w:val="222222"/>
          <w:sz w:val="21"/>
          <w:szCs w:val="21"/>
        </w:rPr>
      </w:pPr>
    </w:p>
    <w:p w14:paraId="291B69C3"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7.1. </w:t>
      </w:r>
      <w:r w:rsidRPr="00E26CE7">
        <w:rPr>
          <w:rFonts w:ascii="Helvetica" w:hAnsi="Helvetica" w:cs="Helvetica" w:hint="eastAsia"/>
          <w:b/>
          <w:bCs/>
          <w:color w:val="222222"/>
          <w:sz w:val="21"/>
          <w:szCs w:val="21"/>
        </w:rPr>
        <w:t>Доказательства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транспорта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из</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клеток</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мезофилла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клетки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обкладки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обратного</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оттока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Сд</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для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регенерации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акцептора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углекислоты</w:t>
      </w:r>
    </w:p>
    <w:p w14:paraId="1BB52BD8" w14:textId="77777777" w:rsidR="00E26CE7" w:rsidRPr="00E26CE7" w:rsidRDefault="00E26CE7" w:rsidP="00E26CE7">
      <w:pPr>
        <w:rPr>
          <w:rFonts w:ascii="Helvetica" w:hAnsi="Helvetica" w:cs="Helvetica"/>
          <w:b/>
          <w:bCs/>
          <w:color w:val="222222"/>
          <w:sz w:val="21"/>
          <w:szCs w:val="21"/>
        </w:rPr>
      </w:pPr>
    </w:p>
    <w:p w14:paraId="105FB45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7.2. </w:t>
      </w:r>
      <w:r w:rsidRPr="00E26CE7">
        <w:rPr>
          <w:rFonts w:ascii="Helvetica" w:hAnsi="Helvetica" w:cs="Helvetica" w:hint="eastAsia"/>
          <w:b/>
          <w:bCs/>
          <w:color w:val="222222"/>
          <w:sz w:val="21"/>
          <w:szCs w:val="21"/>
        </w:rPr>
        <w:t>Участие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транспортных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АТФаз</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фотосинтезе</w:t>
      </w:r>
    </w:p>
    <w:p w14:paraId="42955FC4" w14:textId="77777777" w:rsidR="00E26CE7" w:rsidRPr="00E26CE7" w:rsidRDefault="00E26CE7" w:rsidP="00E26CE7">
      <w:pPr>
        <w:rPr>
          <w:rFonts w:ascii="Helvetica" w:hAnsi="Helvetica" w:cs="Helvetica"/>
          <w:b/>
          <w:bCs/>
          <w:color w:val="222222"/>
          <w:sz w:val="21"/>
          <w:szCs w:val="21"/>
        </w:rPr>
      </w:pPr>
    </w:p>
    <w:p w14:paraId="7787C1F5"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8. </w:t>
      </w:r>
      <w:r w:rsidRPr="00E26CE7">
        <w:rPr>
          <w:rFonts w:ascii="Helvetica" w:hAnsi="Helvetica" w:cs="Helvetica" w:hint="eastAsia"/>
          <w:b/>
          <w:bCs/>
          <w:color w:val="222222"/>
          <w:sz w:val="21"/>
          <w:szCs w:val="21"/>
        </w:rPr>
        <w:t>Световые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реакции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фотосинтеза</w:t>
      </w:r>
    </w:p>
    <w:p w14:paraId="2E28D974" w14:textId="77777777" w:rsidR="00E26CE7" w:rsidRPr="00E26CE7" w:rsidRDefault="00E26CE7" w:rsidP="00E26CE7">
      <w:pPr>
        <w:rPr>
          <w:rFonts w:ascii="Helvetica" w:hAnsi="Helvetica" w:cs="Helvetica"/>
          <w:b/>
          <w:bCs/>
          <w:color w:val="222222"/>
          <w:sz w:val="21"/>
          <w:szCs w:val="21"/>
        </w:rPr>
      </w:pPr>
    </w:p>
    <w:p w14:paraId="702AFDF2"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8.1. </w:t>
      </w:r>
      <w:r w:rsidRPr="00E26CE7">
        <w:rPr>
          <w:rFonts w:ascii="Helvetica" w:hAnsi="Helvetica" w:cs="Helvetica" w:hint="eastAsia"/>
          <w:b/>
          <w:bCs/>
          <w:color w:val="222222"/>
          <w:sz w:val="21"/>
          <w:szCs w:val="21"/>
        </w:rPr>
        <w:t>Фотохимия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хлоропластов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малатных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форм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p>
    <w:p w14:paraId="3C5D1FB4" w14:textId="77777777" w:rsidR="00E26CE7" w:rsidRPr="00E26CE7" w:rsidRDefault="00E26CE7" w:rsidP="00E26CE7">
      <w:pPr>
        <w:rPr>
          <w:rFonts w:ascii="Helvetica" w:hAnsi="Helvetica" w:cs="Helvetica"/>
          <w:b/>
          <w:bCs/>
          <w:color w:val="222222"/>
          <w:sz w:val="21"/>
          <w:szCs w:val="21"/>
        </w:rPr>
      </w:pPr>
    </w:p>
    <w:p w14:paraId="5B9620B8"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8.2. </w:t>
      </w:r>
      <w:r w:rsidRPr="00E26CE7">
        <w:rPr>
          <w:rFonts w:ascii="Helvetica" w:hAnsi="Helvetica" w:cs="Helvetica" w:hint="eastAsia"/>
          <w:b/>
          <w:bCs/>
          <w:color w:val="222222"/>
          <w:sz w:val="21"/>
          <w:szCs w:val="21"/>
        </w:rPr>
        <w:t>Фотохимия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хлоропластов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аспартатных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форм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растений</w:t>
      </w:r>
    </w:p>
    <w:p w14:paraId="29721500" w14:textId="77777777" w:rsidR="00E26CE7" w:rsidRPr="00E26CE7" w:rsidRDefault="00E26CE7" w:rsidP="00E26CE7">
      <w:pPr>
        <w:rPr>
          <w:rFonts w:ascii="Helvetica" w:hAnsi="Helvetica" w:cs="Helvetica"/>
          <w:b/>
          <w:bCs/>
          <w:color w:val="222222"/>
          <w:sz w:val="21"/>
          <w:szCs w:val="21"/>
        </w:rPr>
      </w:pPr>
    </w:p>
    <w:p w14:paraId="189C78E5"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9. </w:t>
      </w:r>
      <w:r w:rsidRPr="00E26CE7">
        <w:rPr>
          <w:rFonts w:ascii="Helvetica" w:hAnsi="Helvetica" w:cs="Helvetica" w:hint="eastAsia"/>
          <w:b/>
          <w:bCs/>
          <w:color w:val="222222"/>
          <w:sz w:val="21"/>
          <w:szCs w:val="21"/>
        </w:rPr>
        <w:t>Внешние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факторы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путь</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фотосинтеза</w:t>
      </w:r>
    </w:p>
    <w:p w14:paraId="45D69F24" w14:textId="77777777" w:rsidR="00E26CE7" w:rsidRPr="00E26CE7" w:rsidRDefault="00E26CE7" w:rsidP="00E26CE7">
      <w:pPr>
        <w:rPr>
          <w:rFonts w:ascii="Helvetica" w:hAnsi="Helvetica" w:cs="Helvetica"/>
          <w:b/>
          <w:bCs/>
          <w:color w:val="222222"/>
          <w:sz w:val="21"/>
          <w:szCs w:val="21"/>
        </w:rPr>
      </w:pPr>
    </w:p>
    <w:p w14:paraId="55A3F98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9.1. </w:t>
      </w:r>
      <w:r w:rsidRPr="00E26CE7">
        <w:rPr>
          <w:rFonts w:ascii="Helvetica" w:hAnsi="Helvetica" w:cs="Helvetica" w:hint="eastAsia"/>
          <w:b/>
          <w:bCs/>
          <w:color w:val="222222"/>
          <w:sz w:val="21"/>
          <w:szCs w:val="21"/>
        </w:rPr>
        <w:t>Свет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температура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путь</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фотосинтеза</w:t>
      </w:r>
    </w:p>
    <w:p w14:paraId="0EA87488" w14:textId="77777777" w:rsidR="00E26CE7" w:rsidRPr="00E26CE7" w:rsidRDefault="00E26CE7" w:rsidP="00E26CE7">
      <w:pPr>
        <w:rPr>
          <w:rFonts w:ascii="Helvetica" w:hAnsi="Helvetica" w:cs="Helvetica"/>
          <w:b/>
          <w:bCs/>
          <w:color w:val="222222"/>
          <w:sz w:val="21"/>
          <w:szCs w:val="21"/>
        </w:rPr>
      </w:pPr>
    </w:p>
    <w:p w14:paraId="6F8B39A1"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9.2. </w:t>
      </w:r>
      <w:r w:rsidRPr="00E26CE7">
        <w:rPr>
          <w:rFonts w:ascii="Helvetica" w:hAnsi="Helvetica" w:cs="Helvetica" w:hint="eastAsia"/>
          <w:b/>
          <w:bCs/>
          <w:color w:val="222222"/>
          <w:sz w:val="21"/>
          <w:szCs w:val="21"/>
        </w:rPr>
        <w:t>Азотное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питание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фотосинтез</w:t>
      </w:r>
    </w:p>
    <w:p w14:paraId="4B2EC67B" w14:textId="77777777" w:rsidR="00E26CE7" w:rsidRPr="00E26CE7" w:rsidRDefault="00E26CE7" w:rsidP="00E26CE7">
      <w:pPr>
        <w:rPr>
          <w:rFonts w:ascii="Helvetica" w:hAnsi="Helvetica" w:cs="Helvetica"/>
          <w:b/>
          <w:bCs/>
          <w:color w:val="222222"/>
          <w:sz w:val="21"/>
          <w:szCs w:val="21"/>
        </w:rPr>
      </w:pPr>
    </w:p>
    <w:p w14:paraId="5C813339"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9.3. </w:t>
      </w:r>
      <w:r w:rsidRPr="00E26CE7">
        <w:rPr>
          <w:rFonts w:ascii="Helvetica" w:hAnsi="Helvetica" w:cs="Helvetica" w:hint="eastAsia"/>
          <w:b/>
          <w:bCs/>
          <w:color w:val="222222"/>
          <w:sz w:val="21"/>
          <w:szCs w:val="21"/>
        </w:rPr>
        <w:t>Вода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фотосинтез</w:t>
      </w:r>
    </w:p>
    <w:p w14:paraId="63970A0A" w14:textId="77777777" w:rsidR="00E26CE7" w:rsidRPr="00E26CE7" w:rsidRDefault="00E26CE7" w:rsidP="00E26CE7">
      <w:pPr>
        <w:rPr>
          <w:rFonts w:ascii="Helvetica" w:hAnsi="Helvetica" w:cs="Helvetica"/>
          <w:b/>
          <w:bCs/>
          <w:color w:val="222222"/>
          <w:sz w:val="21"/>
          <w:szCs w:val="21"/>
        </w:rPr>
      </w:pPr>
    </w:p>
    <w:p w14:paraId="346916E6"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9.4. </w:t>
      </w:r>
      <w:r w:rsidRPr="00E26CE7">
        <w:rPr>
          <w:rFonts w:ascii="Helvetica" w:hAnsi="Helvetica" w:cs="Helvetica" w:hint="eastAsia"/>
          <w:b/>
          <w:bCs/>
          <w:color w:val="222222"/>
          <w:sz w:val="21"/>
          <w:szCs w:val="21"/>
        </w:rPr>
        <w:t>Газообмен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 xml:space="preserve">4 - </w:t>
      </w:r>
      <w:r w:rsidRPr="00E26CE7">
        <w:rPr>
          <w:rFonts w:ascii="Helvetica" w:hAnsi="Helvetica" w:cs="Helvetica" w:hint="eastAsia"/>
          <w:b/>
          <w:bCs/>
          <w:color w:val="222222"/>
          <w:sz w:val="21"/>
          <w:szCs w:val="21"/>
        </w:rPr>
        <w:t>фотосинтез</w:t>
      </w:r>
    </w:p>
    <w:p w14:paraId="3EA0334C" w14:textId="77777777" w:rsidR="00E26CE7" w:rsidRPr="00E26CE7" w:rsidRDefault="00E26CE7" w:rsidP="00E26CE7">
      <w:pPr>
        <w:rPr>
          <w:rFonts w:ascii="Helvetica" w:hAnsi="Helvetica" w:cs="Helvetica"/>
          <w:b/>
          <w:bCs/>
          <w:color w:val="222222"/>
          <w:sz w:val="21"/>
          <w:szCs w:val="21"/>
        </w:rPr>
      </w:pPr>
    </w:p>
    <w:p w14:paraId="22DCB7DD"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hint="eastAsia"/>
          <w:b/>
          <w:bCs/>
          <w:color w:val="222222"/>
          <w:sz w:val="21"/>
          <w:szCs w:val="21"/>
        </w:rPr>
        <w:t>Глава</w:t>
      </w:r>
      <w:r w:rsidRPr="00E26CE7">
        <w:rPr>
          <w:rFonts w:ascii="Helvetica" w:hAnsi="Helvetica" w:cs="Helvetica"/>
          <w:b/>
          <w:bCs/>
          <w:color w:val="222222"/>
          <w:sz w:val="21"/>
          <w:szCs w:val="21"/>
        </w:rPr>
        <w:t xml:space="preserve"> 10. </w:t>
      </w:r>
      <w:r w:rsidRPr="00E26CE7">
        <w:rPr>
          <w:rFonts w:ascii="Helvetica" w:hAnsi="Helvetica" w:cs="Helvetica" w:hint="eastAsia"/>
          <w:b/>
          <w:bCs/>
          <w:color w:val="222222"/>
          <w:sz w:val="21"/>
          <w:szCs w:val="21"/>
        </w:rPr>
        <w:t>Обмен</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p>
    <w:p w14:paraId="0886572E" w14:textId="77777777" w:rsidR="00E26CE7" w:rsidRPr="00E26CE7" w:rsidRDefault="00E26CE7" w:rsidP="00E26CE7">
      <w:pPr>
        <w:rPr>
          <w:rFonts w:ascii="Helvetica" w:hAnsi="Helvetica" w:cs="Helvetica"/>
          <w:b/>
          <w:bCs/>
          <w:color w:val="222222"/>
          <w:sz w:val="21"/>
          <w:szCs w:val="21"/>
        </w:rPr>
      </w:pPr>
    </w:p>
    <w:p w14:paraId="24CB348A"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10.1. </w:t>
      </w:r>
      <w:r w:rsidRPr="00E26CE7">
        <w:rPr>
          <w:rFonts w:ascii="Helvetica" w:hAnsi="Helvetica" w:cs="Helvetica" w:hint="eastAsia"/>
          <w:b/>
          <w:bCs/>
          <w:color w:val="222222"/>
          <w:sz w:val="21"/>
          <w:szCs w:val="21"/>
        </w:rPr>
        <w:t>Суточная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ритмика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кислотности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образование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p>
    <w:p w14:paraId="22AB47C9" w14:textId="77777777" w:rsidR="00E26CE7" w:rsidRPr="00E26CE7" w:rsidRDefault="00E26CE7" w:rsidP="00E26CE7">
      <w:pPr>
        <w:rPr>
          <w:rFonts w:ascii="Helvetica" w:hAnsi="Helvetica" w:cs="Helvetica"/>
          <w:b/>
          <w:bCs/>
          <w:color w:val="222222"/>
          <w:sz w:val="21"/>
          <w:szCs w:val="21"/>
        </w:rPr>
      </w:pPr>
    </w:p>
    <w:p w14:paraId="1FED9F98"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lastRenderedPageBreak/>
        <w:t xml:space="preserve">10.2. </w:t>
      </w:r>
      <w:r w:rsidRPr="00E26CE7">
        <w:rPr>
          <w:rFonts w:ascii="Helvetica" w:hAnsi="Helvetica" w:cs="Helvetica" w:hint="eastAsia"/>
          <w:b/>
          <w:bCs/>
          <w:color w:val="222222"/>
          <w:sz w:val="21"/>
          <w:szCs w:val="21"/>
        </w:rPr>
        <w:t>Пути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распада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яблочной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кислоты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p>
    <w:p w14:paraId="7A105F2F" w14:textId="77777777" w:rsidR="00E26CE7" w:rsidRPr="00E26CE7" w:rsidRDefault="00E26CE7" w:rsidP="00E26CE7">
      <w:pPr>
        <w:rPr>
          <w:rFonts w:ascii="Helvetica" w:hAnsi="Helvetica" w:cs="Helvetica"/>
          <w:b/>
          <w:bCs/>
          <w:color w:val="222222"/>
          <w:sz w:val="21"/>
          <w:szCs w:val="21"/>
        </w:rPr>
      </w:pPr>
    </w:p>
    <w:p w14:paraId="61208D87"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10.3. </w:t>
      </w:r>
      <w:r w:rsidRPr="00E26CE7">
        <w:rPr>
          <w:rFonts w:ascii="Helvetica" w:hAnsi="Helvetica" w:cs="Helvetica" w:hint="eastAsia"/>
          <w:b/>
          <w:bCs/>
          <w:color w:val="222222"/>
          <w:sz w:val="21"/>
          <w:szCs w:val="21"/>
        </w:rPr>
        <w:t>Изменение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активности</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метаболизма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ходе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онтогенеза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листа</w:t>
      </w:r>
      <w:r w:rsidRPr="00E26CE7">
        <w:rPr>
          <w:rFonts w:ascii="Helvetica" w:hAnsi="Helvetica" w:cs="Helvetica"/>
          <w:b/>
          <w:bCs/>
          <w:color w:val="222222"/>
          <w:sz w:val="21"/>
          <w:szCs w:val="21"/>
        </w:rPr>
        <w:t>.</w:t>
      </w:r>
    </w:p>
    <w:p w14:paraId="38E24CD5" w14:textId="77777777" w:rsidR="00E26CE7" w:rsidRPr="00E26CE7" w:rsidRDefault="00E26CE7" w:rsidP="00E26CE7">
      <w:pPr>
        <w:rPr>
          <w:rFonts w:ascii="Helvetica" w:hAnsi="Helvetica" w:cs="Helvetica"/>
          <w:b/>
          <w:bCs/>
          <w:color w:val="222222"/>
          <w:sz w:val="21"/>
          <w:szCs w:val="21"/>
        </w:rPr>
      </w:pPr>
    </w:p>
    <w:p w14:paraId="5CAA6A95"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10.4. </w:t>
      </w:r>
      <w:r w:rsidRPr="00E26CE7">
        <w:rPr>
          <w:rFonts w:ascii="Helvetica" w:hAnsi="Helvetica" w:cs="Helvetica" w:hint="eastAsia"/>
          <w:b/>
          <w:bCs/>
          <w:color w:val="222222"/>
          <w:sz w:val="21"/>
          <w:szCs w:val="21"/>
        </w:rPr>
        <w:t>Влияние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дефицита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азота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питательной</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среде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на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активность</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ферментов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метаболизма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w:t>
      </w:r>
      <w:r w:rsidRPr="00E26CE7">
        <w:rPr>
          <w:rFonts w:ascii="Helvetica" w:hAnsi="Helvetica" w:cs="Helvetica"/>
          <w:b/>
          <w:bCs/>
          <w:color w:val="222222"/>
          <w:sz w:val="21"/>
          <w:szCs w:val="21"/>
        </w:rPr>
        <w:t>4-</w:t>
      </w:r>
      <w:r w:rsidRPr="00E26CE7">
        <w:rPr>
          <w:rFonts w:ascii="Helvetica" w:hAnsi="Helvetica" w:cs="Helvetica" w:hint="eastAsia"/>
          <w:b/>
          <w:bCs/>
          <w:color w:val="222222"/>
          <w:sz w:val="21"/>
          <w:szCs w:val="21"/>
        </w:rPr>
        <w:t>кислот</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p>
    <w:p w14:paraId="10C7C2DA" w14:textId="77777777" w:rsidR="00E26CE7" w:rsidRPr="00E26CE7" w:rsidRDefault="00E26CE7" w:rsidP="00E26CE7">
      <w:pPr>
        <w:rPr>
          <w:rFonts w:ascii="Helvetica" w:hAnsi="Helvetica" w:cs="Helvetica"/>
          <w:b/>
          <w:bCs/>
          <w:color w:val="222222"/>
          <w:sz w:val="21"/>
          <w:szCs w:val="21"/>
        </w:rPr>
      </w:pPr>
    </w:p>
    <w:p w14:paraId="5A8AEE2D" w14:textId="77777777" w:rsidR="00E26CE7" w:rsidRPr="00E26CE7" w:rsidRDefault="00E26CE7" w:rsidP="00E26CE7">
      <w:pPr>
        <w:rPr>
          <w:rFonts w:ascii="Helvetica" w:hAnsi="Helvetica" w:cs="Helvetica"/>
          <w:b/>
          <w:bCs/>
          <w:color w:val="222222"/>
          <w:sz w:val="21"/>
          <w:szCs w:val="21"/>
        </w:rPr>
      </w:pPr>
      <w:r w:rsidRPr="00E26CE7">
        <w:rPr>
          <w:rFonts w:ascii="Helvetica" w:hAnsi="Helvetica" w:cs="Helvetica"/>
          <w:b/>
          <w:bCs/>
          <w:color w:val="222222"/>
          <w:sz w:val="21"/>
          <w:szCs w:val="21"/>
        </w:rPr>
        <w:t xml:space="preserve">10.5. </w:t>
      </w:r>
      <w:r w:rsidRPr="00E26CE7">
        <w:rPr>
          <w:rFonts w:ascii="Helvetica" w:hAnsi="Helvetica" w:cs="Helvetica" w:hint="eastAsia"/>
          <w:b/>
          <w:bCs/>
          <w:color w:val="222222"/>
          <w:sz w:val="21"/>
          <w:szCs w:val="21"/>
        </w:rPr>
        <w:t>Регуляция</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метаболизма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углерода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листьях</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суккулентов</w:t>
      </w:r>
    </w:p>
    <w:p w14:paraId="1EE00B0B" w14:textId="77777777" w:rsidR="00E26CE7" w:rsidRPr="00E26CE7" w:rsidRDefault="00E26CE7" w:rsidP="00E26CE7">
      <w:pPr>
        <w:rPr>
          <w:rFonts w:ascii="Helvetica" w:hAnsi="Helvetica" w:cs="Helvetica"/>
          <w:b/>
          <w:bCs/>
          <w:color w:val="222222"/>
          <w:sz w:val="21"/>
          <w:szCs w:val="21"/>
        </w:rPr>
      </w:pPr>
    </w:p>
    <w:p w14:paraId="109CC004" w14:textId="14145E8B" w:rsidR="00484EB4" w:rsidRPr="00E26CE7" w:rsidRDefault="00E26CE7" w:rsidP="00E26CE7">
      <w:r w:rsidRPr="00E26CE7">
        <w:rPr>
          <w:rFonts w:ascii="Helvetica" w:hAnsi="Helvetica" w:cs="Helvetica"/>
          <w:b/>
          <w:bCs/>
          <w:color w:val="222222"/>
          <w:sz w:val="21"/>
          <w:szCs w:val="21"/>
        </w:rPr>
        <w:t xml:space="preserve">10.6. </w:t>
      </w:r>
      <w:r w:rsidRPr="00E26CE7">
        <w:rPr>
          <w:rFonts w:ascii="Helvetica" w:hAnsi="Helvetica" w:cs="Helvetica" w:hint="eastAsia"/>
          <w:b/>
          <w:bCs/>
          <w:color w:val="222222"/>
          <w:sz w:val="21"/>
          <w:szCs w:val="21"/>
        </w:rPr>
        <w:t>Экологические</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аспекты</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САМ</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типа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метаболизма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углерода</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в</w:t>
      </w:r>
      <w:r w:rsidRPr="00E26CE7">
        <w:rPr>
          <w:rFonts w:ascii="Helvetica" w:hAnsi="Helvetica" w:cs="Helvetica"/>
          <w:b/>
          <w:bCs/>
          <w:color w:val="222222"/>
          <w:sz w:val="21"/>
          <w:szCs w:val="21"/>
        </w:rPr>
        <w:t xml:space="preserve"> </w:t>
      </w:r>
      <w:r w:rsidRPr="00E26CE7">
        <w:rPr>
          <w:rFonts w:ascii="Helvetica" w:hAnsi="Helvetica" w:cs="Helvetica" w:hint="eastAsia"/>
          <w:b/>
          <w:bCs/>
          <w:color w:val="222222"/>
          <w:sz w:val="21"/>
          <w:szCs w:val="21"/>
        </w:rPr>
        <w:t>растениях</w:t>
      </w:r>
    </w:p>
    <w:sectPr w:rsidR="00484EB4" w:rsidRPr="00E26C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9B62" w14:textId="77777777" w:rsidR="0098558D" w:rsidRDefault="0098558D">
      <w:pPr>
        <w:spacing w:after="0" w:line="240" w:lineRule="auto"/>
      </w:pPr>
      <w:r>
        <w:separator/>
      </w:r>
    </w:p>
  </w:endnote>
  <w:endnote w:type="continuationSeparator" w:id="0">
    <w:p w14:paraId="09BE4101" w14:textId="77777777" w:rsidR="0098558D" w:rsidRDefault="0098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B454" w14:textId="77777777" w:rsidR="0098558D" w:rsidRDefault="0098558D"/>
    <w:p w14:paraId="0FDCC958" w14:textId="77777777" w:rsidR="0098558D" w:rsidRDefault="0098558D"/>
    <w:p w14:paraId="2424EBBE" w14:textId="77777777" w:rsidR="0098558D" w:rsidRDefault="0098558D"/>
    <w:p w14:paraId="3774A965" w14:textId="77777777" w:rsidR="0098558D" w:rsidRDefault="0098558D"/>
    <w:p w14:paraId="11936B93" w14:textId="77777777" w:rsidR="0098558D" w:rsidRDefault="0098558D"/>
    <w:p w14:paraId="5F929EBF" w14:textId="77777777" w:rsidR="0098558D" w:rsidRDefault="0098558D"/>
    <w:p w14:paraId="16E0F602" w14:textId="77777777" w:rsidR="0098558D" w:rsidRDefault="009855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4AFA71" wp14:editId="607694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7FC8" w14:textId="77777777" w:rsidR="0098558D" w:rsidRDefault="00985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AFA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C77FC8" w14:textId="77777777" w:rsidR="0098558D" w:rsidRDefault="00985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A5E6D" w14:textId="77777777" w:rsidR="0098558D" w:rsidRDefault="0098558D"/>
    <w:p w14:paraId="7315622C" w14:textId="77777777" w:rsidR="0098558D" w:rsidRDefault="0098558D"/>
    <w:p w14:paraId="16642560" w14:textId="77777777" w:rsidR="0098558D" w:rsidRDefault="009855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2C997E" wp14:editId="0A0955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DACE" w14:textId="77777777" w:rsidR="0098558D" w:rsidRDefault="0098558D"/>
                          <w:p w14:paraId="7FBA1096" w14:textId="77777777" w:rsidR="0098558D" w:rsidRDefault="00985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C9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3FDACE" w14:textId="77777777" w:rsidR="0098558D" w:rsidRDefault="0098558D"/>
                    <w:p w14:paraId="7FBA1096" w14:textId="77777777" w:rsidR="0098558D" w:rsidRDefault="00985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FAA33A" w14:textId="77777777" w:rsidR="0098558D" w:rsidRDefault="0098558D"/>
    <w:p w14:paraId="1C54A943" w14:textId="77777777" w:rsidR="0098558D" w:rsidRDefault="0098558D">
      <w:pPr>
        <w:rPr>
          <w:sz w:val="2"/>
          <w:szCs w:val="2"/>
        </w:rPr>
      </w:pPr>
    </w:p>
    <w:p w14:paraId="76EE23DD" w14:textId="77777777" w:rsidR="0098558D" w:rsidRDefault="0098558D"/>
    <w:p w14:paraId="28E2BBCA" w14:textId="77777777" w:rsidR="0098558D" w:rsidRDefault="0098558D">
      <w:pPr>
        <w:spacing w:after="0" w:line="240" w:lineRule="auto"/>
      </w:pPr>
    </w:p>
  </w:footnote>
  <w:footnote w:type="continuationSeparator" w:id="0">
    <w:p w14:paraId="1492FC7A" w14:textId="77777777" w:rsidR="0098558D" w:rsidRDefault="00985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8D"/>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215071</TotalTime>
  <Pages>5</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2482</cp:revision>
  <cp:lastPrinted>2009-02-06T05:36:00Z</cp:lastPrinted>
  <dcterms:created xsi:type="dcterms:W3CDTF">2024-01-07T13:43:00Z</dcterms:created>
  <dcterms:modified xsi:type="dcterms:W3CDTF">2025-11-24T07:48:00Z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