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A473" w14:textId="77777777" w:rsidR="00FB7025" w:rsidRDefault="00FB7025" w:rsidP="00FB7025">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Ван </w:t>
      </w:r>
      <w:proofErr w:type="spellStart"/>
      <w:r>
        <w:rPr>
          <w:rFonts w:ascii="Arial" w:hAnsi="Arial" w:cs="Arial"/>
          <w:color w:val="646B71"/>
          <w:sz w:val="18"/>
          <w:szCs w:val="18"/>
        </w:rPr>
        <w:t>Хайдун</w:t>
      </w:r>
      <w:proofErr w:type="spellEnd"/>
    </w:p>
    <w:p w14:paraId="32B88594" w14:textId="77777777" w:rsidR="00FB7025" w:rsidRDefault="00FB7025" w:rsidP="00FB702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BE94246" w14:textId="77777777" w:rsidR="00FB7025" w:rsidRDefault="00FB7025" w:rsidP="00FB702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МЕЖДУНАРОДНЫЕ ОТНОШЕНИЯ В СВА ПОСЛЕ</w:t>
      </w:r>
    </w:p>
    <w:p w14:paraId="6EA06A84" w14:textId="77777777" w:rsidR="00FB7025" w:rsidRDefault="00FB7025" w:rsidP="00FB702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ХОЛОДНОЙ ВОЙНЫ".</w:t>
      </w:r>
    </w:p>
    <w:p w14:paraId="1B234A28" w14:textId="77777777" w:rsidR="00FB7025" w:rsidRDefault="00FB7025" w:rsidP="00FB702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Новые тенденции и изменения в международных отношениях в СВА.</w:t>
      </w:r>
    </w:p>
    <w:p w14:paraId="33E0B247" w14:textId="77777777" w:rsidR="00FB7025" w:rsidRDefault="00FB7025" w:rsidP="00FB702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Проблемы обеспечения безопасности и конфликты в СВА.</w:t>
      </w:r>
    </w:p>
    <w:p w14:paraId="4E242E26" w14:textId="77777777" w:rsidR="00FB7025" w:rsidRDefault="00FB7025" w:rsidP="00FB702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КОНЦЕПТУАЛЬНЫЕ ПОДХОДЫ КНР И РФ К</w:t>
      </w:r>
    </w:p>
    <w:p w14:paraId="5D0B5845" w14:textId="77777777" w:rsidR="00FB7025" w:rsidRDefault="00FB7025" w:rsidP="00FB702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ПРОБЛЕМАМ РЕГИОНАЛЬНОЙ БЕЗОПАСНОСТИ В СВА. 60 2.1 Концепция и политика в области безопасности Китая и его национальные интересы в СВА.</w:t>
      </w:r>
    </w:p>
    <w:p w14:paraId="1746418F" w14:textId="77777777" w:rsidR="00FB7025" w:rsidRDefault="00FB7025" w:rsidP="00FB702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Критика концепции "китайской угрозы"</w:t>
      </w:r>
    </w:p>
    <w:p w14:paraId="7D4DD367" w14:textId="77777777" w:rsidR="00FB7025" w:rsidRDefault="00FB7025" w:rsidP="00FB702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Реальная оценка военного и экономического потенциала КНР.</w:t>
      </w:r>
    </w:p>
    <w:p w14:paraId="2DB4090F" w14:textId="77777777" w:rsidR="00FB7025" w:rsidRDefault="00FB7025" w:rsidP="00FB702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Национальные интересы России и ее политика в обеспечении безопасности в СВА.</w:t>
      </w:r>
    </w:p>
    <w:p w14:paraId="6ECC5AFD" w14:textId="77777777" w:rsidR="00FB7025" w:rsidRDefault="00FB7025" w:rsidP="00FB702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КИТАЙСКО-РОССИЙСКИЕ ОТНОШЕНИЯ И ИХ</w:t>
      </w:r>
    </w:p>
    <w:p w14:paraId="30CB943F" w14:textId="77777777" w:rsidR="00FB7025" w:rsidRDefault="00FB7025" w:rsidP="00FB702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ВЛИЯНИЕ НА БЕЗОПАСНОСТЬ В СВА.</w:t>
      </w:r>
    </w:p>
    <w:p w14:paraId="0D0303F1" w14:textId="77777777" w:rsidR="00FB7025" w:rsidRDefault="00FB7025" w:rsidP="00FB702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Китайско-российские политические отношения после распада СССР.</w:t>
      </w:r>
    </w:p>
    <w:p w14:paraId="47BAD9DD" w14:textId="77777777" w:rsidR="00FB7025" w:rsidRDefault="00FB7025" w:rsidP="00FB702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Китайско-российские военные связи и сотрудничество.</w:t>
      </w:r>
    </w:p>
    <w:p w14:paraId="6644DEA8" w14:textId="77777777" w:rsidR="00FB7025" w:rsidRDefault="00FB7025" w:rsidP="00FB7025">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Китайско-Российских отношений на безопасность в СВА.</w:t>
      </w:r>
    </w:p>
    <w:p w14:paraId="40294F55" w14:textId="39605C02" w:rsidR="00050BAD" w:rsidRPr="00FB7025" w:rsidRDefault="00050BAD" w:rsidP="00FB7025"/>
    <w:sectPr w:rsidR="00050BAD" w:rsidRPr="00FB702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48C2" w14:textId="77777777" w:rsidR="00B43891" w:rsidRDefault="00B43891">
      <w:pPr>
        <w:spacing w:after="0" w:line="240" w:lineRule="auto"/>
      </w:pPr>
      <w:r>
        <w:separator/>
      </w:r>
    </w:p>
  </w:endnote>
  <w:endnote w:type="continuationSeparator" w:id="0">
    <w:p w14:paraId="2DC63D20" w14:textId="77777777" w:rsidR="00B43891" w:rsidRDefault="00B43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0C66" w14:textId="77777777" w:rsidR="00B43891" w:rsidRDefault="00B43891"/>
    <w:p w14:paraId="32F57527" w14:textId="77777777" w:rsidR="00B43891" w:rsidRDefault="00B43891"/>
    <w:p w14:paraId="0D9C39AE" w14:textId="77777777" w:rsidR="00B43891" w:rsidRDefault="00B43891"/>
    <w:p w14:paraId="3D5D79E4" w14:textId="77777777" w:rsidR="00B43891" w:rsidRDefault="00B43891"/>
    <w:p w14:paraId="4619E3B7" w14:textId="77777777" w:rsidR="00B43891" w:rsidRDefault="00B43891"/>
    <w:p w14:paraId="6A41ACAF" w14:textId="77777777" w:rsidR="00B43891" w:rsidRDefault="00B43891"/>
    <w:p w14:paraId="748AA12B" w14:textId="77777777" w:rsidR="00B43891" w:rsidRDefault="00B438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22C433" wp14:editId="19CDAE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1BCF4" w14:textId="77777777" w:rsidR="00B43891" w:rsidRDefault="00B438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22C4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81BCF4" w14:textId="77777777" w:rsidR="00B43891" w:rsidRDefault="00B438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55E889" w14:textId="77777777" w:rsidR="00B43891" w:rsidRDefault="00B43891"/>
    <w:p w14:paraId="4BC67143" w14:textId="77777777" w:rsidR="00B43891" w:rsidRDefault="00B43891"/>
    <w:p w14:paraId="16F3F899" w14:textId="77777777" w:rsidR="00B43891" w:rsidRDefault="00B438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BC57C6" wp14:editId="0E7FF7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9D6A8" w14:textId="77777777" w:rsidR="00B43891" w:rsidRDefault="00B43891"/>
                          <w:p w14:paraId="23DC9EE2" w14:textId="77777777" w:rsidR="00B43891" w:rsidRDefault="00B438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BC57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E9D6A8" w14:textId="77777777" w:rsidR="00B43891" w:rsidRDefault="00B43891"/>
                    <w:p w14:paraId="23DC9EE2" w14:textId="77777777" w:rsidR="00B43891" w:rsidRDefault="00B438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94D695" w14:textId="77777777" w:rsidR="00B43891" w:rsidRDefault="00B43891"/>
    <w:p w14:paraId="70F8D32A" w14:textId="77777777" w:rsidR="00B43891" w:rsidRDefault="00B43891">
      <w:pPr>
        <w:rPr>
          <w:sz w:val="2"/>
          <w:szCs w:val="2"/>
        </w:rPr>
      </w:pPr>
    </w:p>
    <w:p w14:paraId="14C9E593" w14:textId="77777777" w:rsidR="00B43891" w:rsidRDefault="00B43891"/>
    <w:p w14:paraId="207900DC" w14:textId="77777777" w:rsidR="00B43891" w:rsidRDefault="00B43891">
      <w:pPr>
        <w:spacing w:after="0" w:line="240" w:lineRule="auto"/>
      </w:pPr>
    </w:p>
  </w:footnote>
  <w:footnote w:type="continuationSeparator" w:id="0">
    <w:p w14:paraId="0DE02379" w14:textId="77777777" w:rsidR="00B43891" w:rsidRDefault="00B43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91"/>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82728</TotalTime>
  <Pages>1</Pages>
  <Words>131</Words>
  <Characters>750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3054</cp:revision>
  <cp:lastPrinted>2009-02-06T05:36:00Z</cp:lastPrinted>
  <dcterms:created xsi:type="dcterms:W3CDTF">2024-01-07T13:43:00Z</dcterms:created>
  <dcterms:modified xsi:type="dcterms:W3CDTF">2025-04-28T13:19:00Z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