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0B59C" w14:textId="77777777" w:rsidR="001B719A" w:rsidRDefault="001B719A" w:rsidP="001B719A">
      <w:pPr>
        <w:pStyle w:val="afffffffffffffffffffffffffff5"/>
        <w:rPr>
          <w:rFonts w:ascii="Verdana" w:hAnsi="Verdana"/>
          <w:color w:val="000000"/>
          <w:sz w:val="21"/>
          <w:szCs w:val="21"/>
        </w:rPr>
      </w:pPr>
      <w:r>
        <w:rPr>
          <w:rFonts w:ascii="Helvetica" w:hAnsi="Helvetica" w:cs="Helvetica"/>
          <w:b/>
          <w:bCs w:val="0"/>
          <w:color w:val="222222"/>
          <w:sz w:val="21"/>
          <w:szCs w:val="21"/>
        </w:rPr>
        <w:t>Нечепуренко, Павел Яковлевич.</w:t>
      </w:r>
    </w:p>
    <w:p w14:paraId="2EB4252C" w14:textId="77777777" w:rsidR="001B719A" w:rsidRDefault="001B719A" w:rsidP="001B719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Процессы чеченского этнонационального </w:t>
      </w:r>
      <w:proofErr w:type="gramStart"/>
      <w:r>
        <w:rPr>
          <w:rFonts w:ascii="Helvetica" w:hAnsi="Helvetica" w:cs="Helvetica"/>
          <w:caps/>
          <w:color w:val="222222"/>
          <w:sz w:val="21"/>
          <w:szCs w:val="21"/>
        </w:rPr>
        <w:t>самоопределения :</w:t>
      </w:r>
      <w:proofErr w:type="gramEnd"/>
      <w:r>
        <w:rPr>
          <w:rFonts w:ascii="Helvetica" w:hAnsi="Helvetica" w:cs="Helvetica"/>
          <w:caps/>
          <w:color w:val="222222"/>
          <w:sz w:val="21"/>
          <w:szCs w:val="21"/>
        </w:rPr>
        <w:t xml:space="preserve"> Государственно-правовая институционализация : диссертация ... кандидата юридических наук : 23.00.02. - Ростов-на-Дону, 2002. - 138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5002DA6E" w14:textId="77777777" w:rsidR="001B719A" w:rsidRDefault="001B719A" w:rsidP="001B719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юридических наук Нечепуренко, Павел Яковлевич</w:t>
      </w:r>
    </w:p>
    <w:p w14:paraId="188298D0" w14:textId="77777777" w:rsidR="001B719A" w:rsidRDefault="001B719A" w:rsidP="001B71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52D17C9" w14:textId="77777777" w:rsidR="001B719A" w:rsidRDefault="001B719A" w:rsidP="001B71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Чеченская этнонациональная государственность: институциональный политико-правовой анализ.</w:t>
      </w:r>
    </w:p>
    <w:p w14:paraId="0DF66B04" w14:textId="77777777" w:rsidR="001B719A" w:rsidRDefault="001B719A" w:rsidP="001B71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Политико-правовой менталитет чеченского этноса.</w:t>
      </w:r>
    </w:p>
    <w:p w14:paraId="417428A2" w14:textId="77777777" w:rsidR="001B719A" w:rsidRDefault="001B719A" w:rsidP="001B71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Чеченская община как субъект этнополитического процесса: структурнофункциональный подход.</w:t>
      </w:r>
    </w:p>
    <w:p w14:paraId="2047A0D3" w14:textId="77777777" w:rsidR="001B719A" w:rsidRDefault="001B719A" w:rsidP="001B71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Юридический плюрализм как нормативно-правовая основа этнополитических процессов в Чечне.</w:t>
      </w:r>
    </w:p>
    <w:p w14:paraId="76F18D8C" w14:textId="77777777" w:rsidR="001B719A" w:rsidRDefault="001B719A" w:rsidP="001B71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Основные политико-правовые проекты национальногосударственного самоопределения чеченского этноса.</w:t>
      </w:r>
    </w:p>
    <w:p w14:paraId="2BD03E54" w14:textId="77777777" w:rsidR="001B719A" w:rsidRDefault="001B719A" w:rsidP="001B71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Теократический проект огосударствления вайнахов: имаматская политикоправовая интеграция.</w:t>
      </w:r>
    </w:p>
    <w:p w14:paraId="6EF3E9C4" w14:textId="77777777" w:rsidR="001B719A" w:rsidRDefault="001B719A" w:rsidP="001B71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Конфликтологический сценарий постсоветской суверенизации</w:t>
      </w:r>
    </w:p>
    <w:p w14:paraId="1E5BE876" w14:textId="77777777" w:rsidR="001B719A" w:rsidRDefault="001B719A" w:rsidP="001B71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Чечни.</w:t>
      </w:r>
    </w:p>
    <w:p w14:paraId="46F1ABD7" w14:textId="77777777" w:rsidR="001B719A" w:rsidRDefault="001B719A" w:rsidP="001B71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Евразийский государственно-правовой проект чеченского этнонационального самоопределения.</w:t>
      </w:r>
    </w:p>
    <w:p w14:paraId="7823CDB0" w14:textId="72BD7067" w:rsidR="00F37380" w:rsidRPr="001B719A" w:rsidRDefault="00F37380" w:rsidP="001B719A"/>
    <w:sectPr w:rsidR="00F37380" w:rsidRPr="001B719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12312" w14:textId="77777777" w:rsidR="00AA7CDE" w:rsidRDefault="00AA7CDE">
      <w:pPr>
        <w:spacing w:after="0" w:line="240" w:lineRule="auto"/>
      </w:pPr>
      <w:r>
        <w:separator/>
      </w:r>
    </w:p>
  </w:endnote>
  <w:endnote w:type="continuationSeparator" w:id="0">
    <w:p w14:paraId="6D6EA089" w14:textId="77777777" w:rsidR="00AA7CDE" w:rsidRDefault="00AA7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E58C2" w14:textId="77777777" w:rsidR="00AA7CDE" w:rsidRDefault="00AA7CDE"/>
    <w:p w14:paraId="2DAFDED9" w14:textId="77777777" w:rsidR="00AA7CDE" w:rsidRDefault="00AA7CDE"/>
    <w:p w14:paraId="4F04F28A" w14:textId="77777777" w:rsidR="00AA7CDE" w:rsidRDefault="00AA7CDE"/>
    <w:p w14:paraId="0BD96B75" w14:textId="77777777" w:rsidR="00AA7CDE" w:rsidRDefault="00AA7CDE"/>
    <w:p w14:paraId="2EFC1A62" w14:textId="77777777" w:rsidR="00AA7CDE" w:rsidRDefault="00AA7CDE"/>
    <w:p w14:paraId="188CE1E5" w14:textId="77777777" w:rsidR="00AA7CDE" w:rsidRDefault="00AA7CDE"/>
    <w:p w14:paraId="6FC2BBD2" w14:textId="77777777" w:rsidR="00AA7CDE" w:rsidRDefault="00AA7CD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813D4BD" wp14:editId="1BD5202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7DF50" w14:textId="77777777" w:rsidR="00AA7CDE" w:rsidRDefault="00AA7CD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13D4B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657DF50" w14:textId="77777777" w:rsidR="00AA7CDE" w:rsidRDefault="00AA7CD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CAC58E2" w14:textId="77777777" w:rsidR="00AA7CDE" w:rsidRDefault="00AA7CDE"/>
    <w:p w14:paraId="1ADA97AB" w14:textId="77777777" w:rsidR="00AA7CDE" w:rsidRDefault="00AA7CDE"/>
    <w:p w14:paraId="4EF92C20" w14:textId="77777777" w:rsidR="00AA7CDE" w:rsidRDefault="00AA7CD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A3FCC5D" wp14:editId="5C8FF53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A4056" w14:textId="77777777" w:rsidR="00AA7CDE" w:rsidRDefault="00AA7CDE"/>
                          <w:p w14:paraId="7C3314C1" w14:textId="77777777" w:rsidR="00AA7CDE" w:rsidRDefault="00AA7CD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3FCC5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96A4056" w14:textId="77777777" w:rsidR="00AA7CDE" w:rsidRDefault="00AA7CDE"/>
                    <w:p w14:paraId="7C3314C1" w14:textId="77777777" w:rsidR="00AA7CDE" w:rsidRDefault="00AA7CD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81E9985" w14:textId="77777777" w:rsidR="00AA7CDE" w:rsidRDefault="00AA7CDE"/>
    <w:p w14:paraId="58F4719C" w14:textId="77777777" w:rsidR="00AA7CDE" w:rsidRDefault="00AA7CDE">
      <w:pPr>
        <w:rPr>
          <w:sz w:val="2"/>
          <w:szCs w:val="2"/>
        </w:rPr>
      </w:pPr>
    </w:p>
    <w:p w14:paraId="34B755E6" w14:textId="77777777" w:rsidR="00AA7CDE" w:rsidRDefault="00AA7CDE"/>
    <w:p w14:paraId="7867256E" w14:textId="77777777" w:rsidR="00AA7CDE" w:rsidRDefault="00AA7CDE">
      <w:pPr>
        <w:spacing w:after="0" w:line="240" w:lineRule="auto"/>
      </w:pPr>
    </w:p>
  </w:footnote>
  <w:footnote w:type="continuationSeparator" w:id="0">
    <w:p w14:paraId="4AED00C2" w14:textId="77777777" w:rsidR="00AA7CDE" w:rsidRDefault="00AA7C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CDE"/>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76637</TotalTime>
  <Pages>1</Pages>
  <Words>151</Words>
  <Characters>862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2108</cp:revision>
  <cp:lastPrinted>2009-02-06T05:36:00Z</cp:lastPrinted>
  <dcterms:created xsi:type="dcterms:W3CDTF">2024-01-07T13:43:00Z</dcterms:created>
  <dcterms:modified xsi:type="dcterms:W3CDTF">2025-04-20T15:25:00Z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