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332E" w14:textId="6BA535E6" w:rsidR="007A1E2A" w:rsidRDefault="008A590C" w:rsidP="008A590C">
      <w:pPr>
        <w:rPr>
          <w:rFonts w:ascii="Times New Roman" w:eastAsia="Arial Unicode MS" w:hAnsi="Times New Roman" w:cs="Times New Roman"/>
          <w:b/>
          <w:bCs/>
          <w:color w:val="000000"/>
          <w:kern w:val="0"/>
          <w:sz w:val="28"/>
          <w:szCs w:val="28"/>
          <w:lang w:eastAsia="ru-RU" w:bidi="uk-UA"/>
        </w:rPr>
      </w:pPr>
      <w:r w:rsidRPr="008A590C">
        <w:rPr>
          <w:rFonts w:ascii="Times New Roman" w:eastAsia="Arial Unicode MS" w:hAnsi="Times New Roman" w:cs="Times New Roman" w:hint="eastAsia"/>
          <w:b/>
          <w:bCs/>
          <w:color w:val="000000"/>
          <w:kern w:val="0"/>
          <w:sz w:val="28"/>
          <w:szCs w:val="28"/>
          <w:lang w:eastAsia="ru-RU" w:bidi="uk-UA"/>
        </w:rPr>
        <w:t>Абенов</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Ренат</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Рамазанович</w:t>
      </w:r>
      <w:r>
        <w:rPr>
          <w:rFonts w:ascii="Times New Roman" w:eastAsia="Arial Unicode MS" w:hAnsi="Times New Roman" w:cs="Times New Roman" w:hint="eastAsia"/>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Формирование</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и</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обработка</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сигналов</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в</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системах</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связи</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на</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основе</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ортогонального</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частотного</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мультиплексирования</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с</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использованием</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банка</w:t>
      </w:r>
      <w:r w:rsidRPr="008A590C">
        <w:rPr>
          <w:rFonts w:ascii="Times New Roman" w:eastAsia="Arial Unicode MS" w:hAnsi="Times New Roman" w:cs="Times New Roman"/>
          <w:b/>
          <w:bCs/>
          <w:color w:val="000000"/>
          <w:kern w:val="0"/>
          <w:sz w:val="28"/>
          <w:szCs w:val="28"/>
          <w:lang w:eastAsia="ru-RU" w:bidi="uk-UA"/>
        </w:rPr>
        <w:t xml:space="preserve"> </w:t>
      </w:r>
      <w:r w:rsidRPr="008A590C">
        <w:rPr>
          <w:rFonts w:ascii="Times New Roman" w:eastAsia="Arial Unicode MS" w:hAnsi="Times New Roman" w:cs="Times New Roman" w:hint="eastAsia"/>
          <w:b/>
          <w:bCs/>
          <w:color w:val="000000"/>
          <w:kern w:val="0"/>
          <w:sz w:val="28"/>
          <w:szCs w:val="28"/>
          <w:lang w:eastAsia="ru-RU" w:bidi="uk-UA"/>
        </w:rPr>
        <w:t>фильтров</w:t>
      </w:r>
    </w:p>
    <w:p w14:paraId="0F3FCE90" w14:textId="77777777" w:rsidR="008A590C" w:rsidRDefault="008A590C" w:rsidP="008A590C">
      <w:r>
        <w:rPr>
          <w:rFonts w:hint="eastAsia"/>
        </w:rPr>
        <w:t>ОГЛАВЛЕНИЕ</w:t>
      </w:r>
      <w:r>
        <w:t xml:space="preserve"> </w:t>
      </w:r>
      <w:r>
        <w:rPr>
          <w:rFonts w:hint="eastAsia"/>
        </w:rPr>
        <w:t>ДИССЕРТАЦИИ</w:t>
      </w:r>
    </w:p>
    <w:p w14:paraId="1DE41D7E" w14:textId="77777777" w:rsidR="008A590C" w:rsidRDefault="008A590C" w:rsidP="008A590C">
      <w:r>
        <w:rPr>
          <w:rFonts w:hint="eastAsia"/>
        </w:rPr>
        <w:t>кандидат</w:t>
      </w:r>
      <w:r>
        <w:t xml:space="preserve"> </w:t>
      </w:r>
      <w:r>
        <w:rPr>
          <w:rFonts w:hint="eastAsia"/>
        </w:rPr>
        <w:t>наук</w:t>
      </w:r>
      <w:r>
        <w:t xml:space="preserve"> </w:t>
      </w:r>
      <w:r>
        <w:rPr>
          <w:rFonts w:hint="eastAsia"/>
        </w:rPr>
        <w:t>Абенов</w:t>
      </w:r>
      <w:r>
        <w:t xml:space="preserve"> </w:t>
      </w:r>
      <w:r>
        <w:rPr>
          <w:rFonts w:hint="eastAsia"/>
        </w:rPr>
        <w:t>Ренат</w:t>
      </w:r>
      <w:r>
        <w:t xml:space="preserve"> </w:t>
      </w:r>
      <w:r>
        <w:rPr>
          <w:rFonts w:hint="eastAsia"/>
        </w:rPr>
        <w:t>Рамазанович</w:t>
      </w:r>
    </w:p>
    <w:p w14:paraId="534C2092" w14:textId="77777777" w:rsidR="008A590C" w:rsidRDefault="008A590C" w:rsidP="008A590C">
      <w:r>
        <w:rPr>
          <w:rFonts w:hint="eastAsia"/>
        </w:rPr>
        <w:t>ВВЕДЕНИЕ</w:t>
      </w:r>
    </w:p>
    <w:p w14:paraId="2A8A6AEA" w14:textId="77777777" w:rsidR="008A590C" w:rsidRDefault="008A590C" w:rsidP="008A590C"/>
    <w:p w14:paraId="1B345FBD" w14:textId="77777777" w:rsidR="008A590C" w:rsidRDefault="008A590C" w:rsidP="008A590C">
      <w:r>
        <w:t xml:space="preserve">1. </w:t>
      </w:r>
      <w:r>
        <w:rPr>
          <w:rFonts w:hint="eastAsia"/>
        </w:rPr>
        <w:t>ОБЗОР</w:t>
      </w:r>
      <w:r>
        <w:t xml:space="preserve"> </w:t>
      </w:r>
      <w:r>
        <w:rPr>
          <w:rFonts w:hint="eastAsia"/>
        </w:rPr>
        <w:t>ТЕХНОЛОГИИ</w:t>
      </w:r>
      <w:r>
        <w:t xml:space="preserve"> </w:t>
      </w:r>
      <w:r>
        <w:rPr>
          <w:rFonts w:hint="eastAsia"/>
        </w:rPr>
        <w:t>ЧАСТОТНОГО</w:t>
      </w:r>
      <w:r>
        <w:t xml:space="preserve"> </w:t>
      </w:r>
      <w:r>
        <w:rPr>
          <w:rFonts w:hint="eastAsia"/>
        </w:rPr>
        <w:t>МУЛЬТИПЛЕКСИРОВАНИЯ</w:t>
      </w:r>
      <w:r>
        <w:t xml:space="preserve"> </w:t>
      </w:r>
      <w:r>
        <w:rPr>
          <w:rFonts w:hint="eastAsia"/>
        </w:rPr>
        <w:t>С</w:t>
      </w:r>
      <w:r>
        <w:t xml:space="preserve"> </w:t>
      </w:r>
      <w:r>
        <w:rPr>
          <w:rFonts w:hint="eastAsia"/>
        </w:rPr>
        <w:t>ИСПОЛЬЗОВАНИЕМ</w:t>
      </w:r>
      <w:r>
        <w:t xml:space="preserve"> </w:t>
      </w:r>
      <w:r>
        <w:rPr>
          <w:rFonts w:hint="eastAsia"/>
        </w:rPr>
        <w:t>БАНКА</w:t>
      </w:r>
      <w:r>
        <w:t xml:space="preserve"> </w:t>
      </w:r>
      <w:r>
        <w:rPr>
          <w:rFonts w:hint="eastAsia"/>
        </w:rPr>
        <w:t>ФИЛЬТРОВ</w:t>
      </w:r>
    </w:p>
    <w:p w14:paraId="43498923" w14:textId="77777777" w:rsidR="008A590C" w:rsidRDefault="008A590C" w:rsidP="008A590C"/>
    <w:p w14:paraId="771ED562" w14:textId="77777777" w:rsidR="008A590C" w:rsidRDefault="008A590C" w:rsidP="008A590C">
      <w:r>
        <w:t xml:space="preserve">1.1 </w:t>
      </w:r>
      <w:r>
        <w:rPr>
          <w:rFonts w:hint="eastAsia"/>
        </w:rPr>
        <w:t>Развитие</w:t>
      </w:r>
      <w:r>
        <w:t xml:space="preserve"> </w:t>
      </w:r>
      <w:r>
        <w:rPr>
          <w:rFonts w:hint="eastAsia"/>
        </w:rPr>
        <w:t>технологии</w:t>
      </w:r>
      <w:r>
        <w:t xml:space="preserve"> </w:t>
      </w:r>
      <w:r>
        <w:rPr>
          <w:rFonts w:hint="eastAsia"/>
        </w:rPr>
        <w:t>передачи</w:t>
      </w:r>
      <w:r>
        <w:t xml:space="preserve"> </w:t>
      </w:r>
      <w:r>
        <w:rPr>
          <w:rFonts w:hint="eastAsia"/>
        </w:rPr>
        <w:t>на</w:t>
      </w:r>
      <w:r>
        <w:t xml:space="preserve"> </w:t>
      </w:r>
      <w:r>
        <w:rPr>
          <w:rFonts w:hint="eastAsia"/>
        </w:rPr>
        <w:t>множестве</w:t>
      </w:r>
      <w:r>
        <w:t xml:space="preserve"> </w:t>
      </w:r>
      <w:r>
        <w:rPr>
          <w:rFonts w:hint="eastAsia"/>
        </w:rPr>
        <w:t>несущих</w:t>
      </w:r>
    </w:p>
    <w:p w14:paraId="74ED105A" w14:textId="77777777" w:rsidR="008A590C" w:rsidRDefault="008A590C" w:rsidP="008A590C"/>
    <w:p w14:paraId="4599415C" w14:textId="77777777" w:rsidR="008A590C" w:rsidRDefault="008A590C" w:rsidP="008A590C">
      <w:r>
        <w:t xml:space="preserve">1.2 </w:t>
      </w:r>
      <w:r>
        <w:rPr>
          <w:rFonts w:hint="eastAsia"/>
        </w:rPr>
        <w:t>Основы</w:t>
      </w:r>
      <w:r>
        <w:t xml:space="preserve"> </w:t>
      </w:r>
      <w:r>
        <w:rPr>
          <w:rFonts w:hint="eastAsia"/>
        </w:rPr>
        <w:t>ортогонального</w:t>
      </w:r>
      <w:r>
        <w:t xml:space="preserve"> </w:t>
      </w:r>
      <w:r>
        <w:rPr>
          <w:rFonts w:hint="eastAsia"/>
        </w:rPr>
        <w:t>частотного</w:t>
      </w:r>
      <w:r>
        <w:t xml:space="preserve"> </w:t>
      </w:r>
      <w:r>
        <w:rPr>
          <w:rFonts w:hint="eastAsia"/>
        </w:rPr>
        <w:t>мультиплексирования</w:t>
      </w:r>
      <w:r>
        <w:t xml:space="preserve"> </w:t>
      </w:r>
      <w:r>
        <w:rPr>
          <w:rFonts w:hint="eastAsia"/>
        </w:rPr>
        <w:t>с</w:t>
      </w:r>
      <w:r>
        <w:t xml:space="preserve"> </w:t>
      </w:r>
      <w:r>
        <w:rPr>
          <w:rFonts w:hint="eastAsia"/>
        </w:rPr>
        <w:t>использованием</w:t>
      </w:r>
      <w:r>
        <w:t xml:space="preserve"> </w:t>
      </w:r>
      <w:r>
        <w:rPr>
          <w:rFonts w:hint="eastAsia"/>
        </w:rPr>
        <w:t>банка</w:t>
      </w:r>
      <w:r>
        <w:t xml:space="preserve"> </w:t>
      </w:r>
      <w:r>
        <w:rPr>
          <w:rFonts w:hint="eastAsia"/>
        </w:rPr>
        <w:t>фильтров</w:t>
      </w:r>
    </w:p>
    <w:p w14:paraId="236D3938" w14:textId="77777777" w:rsidR="008A590C" w:rsidRDefault="008A590C" w:rsidP="008A590C"/>
    <w:p w14:paraId="3038E82B" w14:textId="77777777" w:rsidR="008A590C" w:rsidRDefault="008A590C" w:rsidP="008A590C">
      <w:r>
        <w:t xml:space="preserve">1.3 </w:t>
      </w:r>
      <w:r>
        <w:rPr>
          <w:rFonts w:hint="eastAsia"/>
        </w:rPr>
        <w:t>Проект</w:t>
      </w:r>
      <w:r>
        <w:t xml:space="preserve"> PHYDYAS</w:t>
      </w:r>
    </w:p>
    <w:p w14:paraId="122F96C3" w14:textId="77777777" w:rsidR="008A590C" w:rsidRDefault="008A590C" w:rsidP="008A590C"/>
    <w:p w14:paraId="46B761D9" w14:textId="77777777" w:rsidR="008A590C" w:rsidRDefault="008A590C" w:rsidP="008A590C">
      <w:r>
        <w:t xml:space="preserve">1.4 </w:t>
      </w:r>
      <w:r>
        <w:rPr>
          <w:rFonts w:hint="eastAsia"/>
        </w:rPr>
        <w:t>Модуляция</w:t>
      </w:r>
      <w:r>
        <w:t xml:space="preserve"> </w:t>
      </w:r>
      <w:r>
        <w:rPr>
          <w:rFonts w:hint="eastAsia"/>
        </w:rPr>
        <w:t>множества</w:t>
      </w:r>
      <w:r>
        <w:t xml:space="preserve"> </w:t>
      </w:r>
      <w:r>
        <w:rPr>
          <w:rFonts w:hint="eastAsia"/>
        </w:rPr>
        <w:t>несущих</w:t>
      </w:r>
      <w:r>
        <w:t xml:space="preserve"> </w:t>
      </w:r>
      <w:r>
        <w:rPr>
          <w:rFonts w:hint="eastAsia"/>
        </w:rPr>
        <w:t>с</w:t>
      </w:r>
      <w:r>
        <w:t xml:space="preserve"> </w:t>
      </w:r>
      <w:r>
        <w:rPr>
          <w:rFonts w:hint="eastAsia"/>
        </w:rPr>
        <w:t>применением</w:t>
      </w:r>
      <w:r>
        <w:t xml:space="preserve"> </w:t>
      </w:r>
      <w:r>
        <w:rPr>
          <w:rFonts w:hint="eastAsia"/>
        </w:rPr>
        <w:t>быстрого</w:t>
      </w:r>
      <w:r>
        <w:t xml:space="preserve"> </w:t>
      </w:r>
      <w:r>
        <w:rPr>
          <w:rFonts w:hint="eastAsia"/>
        </w:rPr>
        <w:t>преобразования</w:t>
      </w:r>
      <w:r>
        <w:t xml:space="preserve"> </w:t>
      </w:r>
      <w:r>
        <w:rPr>
          <w:rFonts w:hint="eastAsia"/>
        </w:rPr>
        <w:t>Фурье</w:t>
      </w:r>
    </w:p>
    <w:p w14:paraId="0431A5B7" w14:textId="77777777" w:rsidR="008A590C" w:rsidRDefault="008A590C" w:rsidP="008A590C"/>
    <w:p w14:paraId="7FAF15D3" w14:textId="77777777" w:rsidR="008A590C" w:rsidRDefault="008A590C" w:rsidP="008A590C">
      <w:r>
        <w:t xml:space="preserve">1.5 </w:t>
      </w:r>
      <w:r>
        <w:rPr>
          <w:rFonts w:hint="eastAsia"/>
        </w:rPr>
        <w:t>Эффект</w:t>
      </w:r>
      <w:r>
        <w:t xml:space="preserve"> </w:t>
      </w:r>
      <w:r>
        <w:rPr>
          <w:rFonts w:hint="eastAsia"/>
        </w:rPr>
        <w:t>фильтрации</w:t>
      </w:r>
      <w:r>
        <w:t xml:space="preserve"> </w:t>
      </w:r>
      <w:r>
        <w:rPr>
          <w:rFonts w:hint="eastAsia"/>
        </w:rPr>
        <w:t>БПФ</w:t>
      </w:r>
    </w:p>
    <w:p w14:paraId="7AE53044" w14:textId="77777777" w:rsidR="008A590C" w:rsidRDefault="008A590C" w:rsidP="008A590C"/>
    <w:p w14:paraId="4579A135" w14:textId="77777777" w:rsidR="008A590C" w:rsidRDefault="008A590C" w:rsidP="008A590C">
      <w:r>
        <w:t xml:space="preserve">1.6 </w:t>
      </w:r>
      <w:r>
        <w:rPr>
          <w:rFonts w:hint="eastAsia"/>
        </w:rPr>
        <w:t>Фильтр</w:t>
      </w:r>
      <w:r>
        <w:t>-</w:t>
      </w:r>
      <w:r>
        <w:rPr>
          <w:rFonts w:hint="eastAsia"/>
        </w:rPr>
        <w:t>прототип</w:t>
      </w:r>
    </w:p>
    <w:p w14:paraId="662A3582" w14:textId="77777777" w:rsidR="008A590C" w:rsidRDefault="008A590C" w:rsidP="008A590C"/>
    <w:p w14:paraId="7C53B276" w14:textId="77777777" w:rsidR="008A590C" w:rsidRDefault="008A590C" w:rsidP="008A590C">
      <w:r>
        <w:t xml:space="preserve">1.7 </w:t>
      </w:r>
      <w:r>
        <w:rPr>
          <w:rFonts w:hint="eastAsia"/>
        </w:rPr>
        <w:t>Реализация</w:t>
      </w:r>
      <w:r>
        <w:t xml:space="preserve"> </w:t>
      </w:r>
      <w:r>
        <w:rPr>
          <w:rFonts w:hint="eastAsia"/>
        </w:rPr>
        <w:t>банка</w:t>
      </w:r>
      <w:r>
        <w:t xml:space="preserve"> </w:t>
      </w:r>
      <w:r>
        <w:rPr>
          <w:rFonts w:hint="eastAsia"/>
        </w:rPr>
        <w:t>фильтров</w:t>
      </w:r>
      <w:r>
        <w:t xml:space="preserve"> </w:t>
      </w:r>
      <w:r>
        <w:rPr>
          <w:rFonts w:hint="eastAsia"/>
        </w:rPr>
        <w:t>в</w:t>
      </w:r>
      <w:r>
        <w:t xml:space="preserve"> </w:t>
      </w:r>
      <w:r>
        <w:rPr>
          <w:rFonts w:hint="eastAsia"/>
        </w:rPr>
        <w:t>частотной</w:t>
      </w:r>
      <w:r>
        <w:t xml:space="preserve"> </w:t>
      </w:r>
      <w:r>
        <w:rPr>
          <w:rFonts w:hint="eastAsia"/>
        </w:rPr>
        <w:t>области</w:t>
      </w:r>
    </w:p>
    <w:p w14:paraId="31F24AD6" w14:textId="77777777" w:rsidR="008A590C" w:rsidRDefault="008A590C" w:rsidP="008A590C"/>
    <w:p w14:paraId="372DB1DC" w14:textId="77777777" w:rsidR="008A590C" w:rsidRDefault="008A590C" w:rsidP="008A590C">
      <w:r>
        <w:t xml:space="preserve">1.8 </w:t>
      </w:r>
      <w:r>
        <w:rPr>
          <w:rFonts w:hint="eastAsia"/>
        </w:rPr>
        <w:t>Полифазная</w:t>
      </w:r>
      <w:r>
        <w:t xml:space="preserve"> </w:t>
      </w:r>
      <w:r>
        <w:rPr>
          <w:rFonts w:hint="eastAsia"/>
        </w:rPr>
        <w:t>реализация</w:t>
      </w:r>
      <w:r>
        <w:t xml:space="preserve"> </w:t>
      </w:r>
      <w:r>
        <w:rPr>
          <w:rFonts w:hint="eastAsia"/>
        </w:rPr>
        <w:t>фильтра</w:t>
      </w:r>
    </w:p>
    <w:p w14:paraId="6F0D0EA6" w14:textId="77777777" w:rsidR="008A590C" w:rsidRDefault="008A590C" w:rsidP="008A590C"/>
    <w:p w14:paraId="62F7EC51" w14:textId="77777777" w:rsidR="008A590C" w:rsidRDefault="008A590C" w:rsidP="008A590C">
      <w:r>
        <w:t xml:space="preserve">1.8.1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алгоритма</w:t>
      </w:r>
      <w:r>
        <w:t xml:space="preserve"> </w:t>
      </w:r>
      <w:r>
        <w:rPr>
          <w:rFonts w:hint="eastAsia"/>
        </w:rPr>
        <w:t>фильтрации</w:t>
      </w:r>
      <w:r>
        <w:t xml:space="preserve"> </w:t>
      </w:r>
      <w:r>
        <w:rPr>
          <w:rFonts w:hint="eastAsia"/>
        </w:rPr>
        <w:t>с</w:t>
      </w:r>
      <w:r>
        <w:t xml:space="preserve"> </w:t>
      </w:r>
      <w:r>
        <w:rPr>
          <w:rFonts w:hint="eastAsia"/>
        </w:rPr>
        <w:t>применением</w:t>
      </w:r>
      <w:r>
        <w:t xml:space="preserve"> </w:t>
      </w:r>
      <w:r>
        <w:rPr>
          <w:rFonts w:hint="eastAsia"/>
        </w:rPr>
        <w:t>полифазной</w:t>
      </w:r>
      <w:r>
        <w:t xml:space="preserve"> </w:t>
      </w:r>
      <w:r>
        <w:rPr>
          <w:rFonts w:hint="eastAsia"/>
        </w:rPr>
        <w:t>структуры</w:t>
      </w:r>
    </w:p>
    <w:p w14:paraId="5C31BC8F" w14:textId="77777777" w:rsidR="008A590C" w:rsidRDefault="008A590C" w:rsidP="008A590C"/>
    <w:p w14:paraId="7B1BB1AE" w14:textId="77777777" w:rsidR="008A590C" w:rsidRDefault="008A590C" w:rsidP="008A590C">
      <w:r>
        <w:lastRenderedPageBreak/>
        <w:t xml:space="preserve">1.9 </w:t>
      </w:r>
      <w:r>
        <w:rPr>
          <w:rFonts w:hint="eastAsia"/>
        </w:rPr>
        <w:t>Модуляция</w:t>
      </w:r>
      <w:r>
        <w:t xml:space="preserve"> OQAM</w:t>
      </w:r>
    </w:p>
    <w:p w14:paraId="707C6A73" w14:textId="77777777" w:rsidR="008A590C" w:rsidRDefault="008A590C" w:rsidP="008A590C"/>
    <w:p w14:paraId="700CC2EC" w14:textId="77777777" w:rsidR="008A590C" w:rsidRDefault="008A590C" w:rsidP="008A590C">
      <w:r>
        <w:rPr>
          <w:rFonts w:hint="eastAsia"/>
        </w:rPr>
        <w:t>Выводы</w:t>
      </w:r>
    </w:p>
    <w:p w14:paraId="349ECF65" w14:textId="77777777" w:rsidR="008A590C" w:rsidRDefault="008A590C" w:rsidP="008A590C"/>
    <w:p w14:paraId="4B8732AD" w14:textId="77777777" w:rsidR="008A590C" w:rsidRDefault="008A590C" w:rsidP="008A590C">
      <w:r>
        <w:t xml:space="preserve">2. </w:t>
      </w:r>
      <w:r>
        <w:rPr>
          <w:rFonts w:hint="eastAsia"/>
        </w:rPr>
        <w:t>ФОРМИРОВАНИЕ</w:t>
      </w:r>
      <w:r>
        <w:t xml:space="preserve"> </w:t>
      </w:r>
      <w:r>
        <w:rPr>
          <w:rFonts w:hint="eastAsia"/>
        </w:rPr>
        <w:t>И</w:t>
      </w:r>
      <w:r>
        <w:t xml:space="preserve"> </w:t>
      </w:r>
      <w:r>
        <w:rPr>
          <w:rFonts w:hint="eastAsia"/>
        </w:rPr>
        <w:t>ОБРАБОТКА</w:t>
      </w:r>
      <w:r>
        <w:t xml:space="preserve"> </w:t>
      </w:r>
      <w:r>
        <w:rPr>
          <w:rFonts w:hint="eastAsia"/>
        </w:rPr>
        <w:t>СИГНАЛА</w:t>
      </w:r>
      <w:r>
        <w:t xml:space="preserve"> FBMC/OQAM</w:t>
      </w:r>
    </w:p>
    <w:p w14:paraId="1CB000A6" w14:textId="77777777" w:rsidR="008A590C" w:rsidRDefault="008A590C" w:rsidP="008A590C"/>
    <w:p w14:paraId="2715A611" w14:textId="77777777" w:rsidR="008A590C" w:rsidRDefault="008A590C" w:rsidP="008A590C">
      <w:r>
        <w:t xml:space="preserve">2.1 </w:t>
      </w:r>
      <w:r>
        <w:rPr>
          <w:rFonts w:hint="eastAsia"/>
        </w:rPr>
        <w:t>Модель</w:t>
      </w:r>
      <w:r>
        <w:t xml:space="preserve"> </w:t>
      </w:r>
      <w:r>
        <w:rPr>
          <w:rFonts w:hint="eastAsia"/>
        </w:rPr>
        <w:t>сигнала</w:t>
      </w:r>
      <w:r>
        <w:t xml:space="preserve"> FBMC/OQAM</w:t>
      </w:r>
    </w:p>
    <w:p w14:paraId="049091C7" w14:textId="77777777" w:rsidR="008A590C" w:rsidRDefault="008A590C" w:rsidP="008A590C"/>
    <w:p w14:paraId="39352A3A" w14:textId="77777777" w:rsidR="008A590C" w:rsidRDefault="008A590C" w:rsidP="008A590C">
      <w:r>
        <w:t xml:space="preserve">2.2 </w:t>
      </w:r>
      <w:r>
        <w:rPr>
          <w:rFonts w:hint="eastAsia"/>
        </w:rPr>
        <w:t>Межсимвольная</w:t>
      </w:r>
      <w:r>
        <w:t xml:space="preserve"> </w:t>
      </w:r>
      <w:r>
        <w:rPr>
          <w:rFonts w:hint="eastAsia"/>
        </w:rPr>
        <w:t>интерференция</w:t>
      </w:r>
      <w:r>
        <w:t xml:space="preserve"> </w:t>
      </w:r>
      <w:r>
        <w:rPr>
          <w:rFonts w:hint="eastAsia"/>
        </w:rPr>
        <w:t>в</w:t>
      </w:r>
      <w:r>
        <w:t xml:space="preserve"> FBMC/OQAM</w:t>
      </w:r>
    </w:p>
    <w:p w14:paraId="47A1CFFB" w14:textId="77777777" w:rsidR="008A590C" w:rsidRDefault="008A590C" w:rsidP="008A590C"/>
    <w:p w14:paraId="25B4B304" w14:textId="77777777" w:rsidR="008A590C" w:rsidRDefault="008A590C" w:rsidP="008A590C">
      <w:r>
        <w:t xml:space="preserve">2.3 </w:t>
      </w:r>
      <w:r>
        <w:rPr>
          <w:rFonts w:hint="eastAsia"/>
        </w:rPr>
        <w:t>Компенсация</w:t>
      </w:r>
      <w:r>
        <w:t xml:space="preserve"> </w:t>
      </w:r>
      <w:r>
        <w:rPr>
          <w:rFonts w:hint="eastAsia"/>
        </w:rPr>
        <w:t>межсимвольной</w:t>
      </w:r>
      <w:r>
        <w:t xml:space="preserve"> </w:t>
      </w:r>
      <w:r>
        <w:rPr>
          <w:rFonts w:hint="eastAsia"/>
        </w:rPr>
        <w:t>интерференции</w:t>
      </w:r>
      <w:r>
        <w:t xml:space="preserve"> </w:t>
      </w:r>
      <w:r>
        <w:rPr>
          <w:rFonts w:hint="eastAsia"/>
        </w:rPr>
        <w:t>с</w:t>
      </w:r>
      <w:r>
        <w:t xml:space="preserve"> </w:t>
      </w:r>
      <w:r>
        <w:rPr>
          <w:rFonts w:hint="eastAsia"/>
        </w:rPr>
        <w:t>помощью</w:t>
      </w:r>
      <w:r>
        <w:t xml:space="preserve"> </w:t>
      </w:r>
      <w:r>
        <w:rPr>
          <w:rFonts w:hint="eastAsia"/>
        </w:rPr>
        <w:t>преамбулы</w:t>
      </w:r>
    </w:p>
    <w:p w14:paraId="20446A56" w14:textId="77777777" w:rsidR="008A590C" w:rsidRDefault="008A590C" w:rsidP="008A590C"/>
    <w:p w14:paraId="7BB01C76" w14:textId="77777777" w:rsidR="008A590C" w:rsidRDefault="008A590C" w:rsidP="008A590C">
      <w:r>
        <w:t xml:space="preserve">2.3.1 </w:t>
      </w:r>
      <w:r>
        <w:rPr>
          <w:rFonts w:hint="eastAsia"/>
        </w:rPr>
        <w:t>Метод</w:t>
      </w:r>
      <w:r>
        <w:t xml:space="preserve"> POP (Pairs of Pilot, </w:t>
      </w:r>
      <w:r>
        <w:rPr>
          <w:rFonts w:hint="eastAsia"/>
        </w:rPr>
        <w:t>Пары</w:t>
      </w:r>
      <w:r>
        <w:t xml:space="preserve"> </w:t>
      </w:r>
      <w:r>
        <w:rPr>
          <w:rFonts w:hint="eastAsia"/>
        </w:rPr>
        <w:t>пилотов</w:t>
      </w:r>
      <w:r>
        <w:t>)</w:t>
      </w:r>
    </w:p>
    <w:p w14:paraId="2E40D60D" w14:textId="77777777" w:rsidR="008A590C" w:rsidRDefault="008A590C" w:rsidP="008A590C"/>
    <w:p w14:paraId="08607BE1" w14:textId="77777777" w:rsidR="008A590C" w:rsidRDefault="008A590C" w:rsidP="008A590C">
      <w:r>
        <w:t xml:space="preserve">2.3.2 </w:t>
      </w:r>
      <w:r>
        <w:rPr>
          <w:rFonts w:hint="eastAsia"/>
        </w:rPr>
        <w:t>Метод</w:t>
      </w:r>
      <w:r>
        <w:t xml:space="preserve"> IAM (Interference Approximation Method, </w:t>
      </w:r>
      <w:r>
        <w:rPr>
          <w:rFonts w:hint="eastAsia"/>
        </w:rPr>
        <w:t>Метод</w:t>
      </w:r>
      <w:r>
        <w:t xml:space="preserve"> </w:t>
      </w:r>
      <w:r>
        <w:rPr>
          <w:rFonts w:hint="eastAsia"/>
        </w:rPr>
        <w:t>приближения</w:t>
      </w:r>
      <w:r>
        <w:t xml:space="preserve"> </w:t>
      </w:r>
      <w:r>
        <w:rPr>
          <w:rFonts w:hint="eastAsia"/>
        </w:rPr>
        <w:t>помех</w:t>
      </w:r>
      <w:r>
        <w:t>)47</w:t>
      </w:r>
    </w:p>
    <w:p w14:paraId="787D2154" w14:textId="77777777" w:rsidR="008A590C" w:rsidRDefault="008A590C" w:rsidP="008A590C"/>
    <w:p w14:paraId="7374955D" w14:textId="77777777" w:rsidR="008A590C" w:rsidRDefault="008A590C" w:rsidP="008A590C">
      <w:r>
        <w:t xml:space="preserve">2.4 </w:t>
      </w:r>
      <w:r>
        <w:rPr>
          <w:rFonts w:hint="eastAsia"/>
        </w:rPr>
        <w:t>Компенсация</w:t>
      </w:r>
      <w:r>
        <w:t xml:space="preserve"> </w:t>
      </w:r>
      <w:r>
        <w:rPr>
          <w:rFonts w:hint="eastAsia"/>
        </w:rPr>
        <w:t>межсимвольной</w:t>
      </w:r>
      <w:r>
        <w:t xml:space="preserve"> </w:t>
      </w:r>
      <w:r>
        <w:rPr>
          <w:rFonts w:hint="eastAsia"/>
        </w:rPr>
        <w:t>интерференции</w:t>
      </w:r>
      <w:r>
        <w:t xml:space="preserve"> </w:t>
      </w:r>
      <w:r>
        <w:rPr>
          <w:rFonts w:hint="eastAsia"/>
        </w:rPr>
        <w:t>с</w:t>
      </w:r>
      <w:r>
        <w:t xml:space="preserve"> </w:t>
      </w:r>
      <w:r>
        <w:rPr>
          <w:rFonts w:hint="eastAsia"/>
        </w:rPr>
        <w:t>использованием</w:t>
      </w:r>
      <w:r>
        <w:t xml:space="preserve"> </w:t>
      </w:r>
      <w:r>
        <w:rPr>
          <w:rFonts w:hint="eastAsia"/>
        </w:rPr>
        <w:t>встраиваемых</w:t>
      </w:r>
      <w:r>
        <w:t xml:space="preserve"> </w:t>
      </w:r>
      <w:r>
        <w:rPr>
          <w:rFonts w:hint="eastAsia"/>
        </w:rPr>
        <w:t>пилотов</w:t>
      </w:r>
    </w:p>
    <w:p w14:paraId="5A9308BE" w14:textId="77777777" w:rsidR="008A590C" w:rsidRDefault="008A590C" w:rsidP="008A590C"/>
    <w:p w14:paraId="55C359E2" w14:textId="77777777" w:rsidR="008A590C" w:rsidRDefault="008A590C" w:rsidP="008A590C">
      <w:r>
        <w:t xml:space="preserve">2.5 </w:t>
      </w:r>
      <w:r>
        <w:rPr>
          <w:rFonts w:hint="eastAsia"/>
        </w:rPr>
        <w:t>Оценка</w:t>
      </w:r>
      <w:r>
        <w:t xml:space="preserve"> </w:t>
      </w:r>
      <w:r>
        <w:rPr>
          <w:rFonts w:hint="eastAsia"/>
        </w:rPr>
        <w:t>канала</w:t>
      </w:r>
    </w:p>
    <w:p w14:paraId="425C0C6B" w14:textId="77777777" w:rsidR="008A590C" w:rsidRDefault="008A590C" w:rsidP="008A590C"/>
    <w:p w14:paraId="60552C20" w14:textId="77777777" w:rsidR="008A590C" w:rsidRDefault="008A590C" w:rsidP="008A590C">
      <w:r>
        <w:rPr>
          <w:rFonts w:hint="eastAsia"/>
        </w:rPr>
        <w:t>Выводы</w:t>
      </w:r>
    </w:p>
    <w:p w14:paraId="3E8ABDDD" w14:textId="77777777" w:rsidR="008A590C" w:rsidRDefault="008A590C" w:rsidP="008A590C"/>
    <w:p w14:paraId="6BA292E3" w14:textId="77777777" w:rsidR="008A590C" w:rsidRDefault="008A590C" w:rsidP="008A590C">
      <w:r>
        <w:t xml:space="preserve">3. </w:t>
      </w:r>
      <w:r>
        <w:rPr>
          <w:rFonts w:hint="eastAsia"/>
        </w:rPr>
        <w:t>СИСТЕМА</w:t>
      </w:r>
      <w:r>
        <w:t xml:space="preserve"> </w:t>
      </w:r>
      <w:r>
        <w:rPr>
          <w:rFonts w:hint="eastAsia"/>
        </w:rPr>
        <w:t>ПЕРЕДАЧИ</w:t>
      </w:r>
      <w:r>
        <w:t xml:space="preserve"> </w:t>
      </w:r>
      <w:r>
        <w:rPr>
          <w:rFonts w:hint="eastAsia"/>
        </w:rPr>
        <w:t>ДАННЫХ</w:t>
      </w:r>
      <w:r>
        <w:t xml:space="preserve"> </w:t>
      </w:r>
      <w:r>
        <w:rPr>
          <w:rFonts w:hint="eastAsia"/>
        </w:rPr>
        <w:t>НА</w:t>
      </w:r>
      <w:r>
        <w:t xml:space="preserve"> </w:t>
      </w:r>
      <w:r>
        <w:rPr>
          <w:rFonts w:hint="eastAsia"/>
        </w:rPr>
        <w:t>ОСНОВЕ</w:t>
      </w:r>
      <w:r>
        <w:t xml:space="preserve"> FBMC/OQAM</w:t>
      </w:r>
    </w:p>
    <w:p w14:paraId="56E9F2DE" w14:textId="77777777" w:rsidR="008A590C" w:rsidRDefault="008A590C" w:rsidP="008A590C"/>
    <w:p w14:paraId="681717C5" w14:textId="77777777" w:rsidR="008A590C" w:rsidRDefault="008A590C" w:rsidP="008A590C">
      <w:r>
        <w:t xml:space="preserve">3.1 </w:t>
      </w:r>
      <w:r>
        <w:rPr>
          <w:rFonts w:hint="eastAsia"/>
        </w:rPr>
        <w:t>Схема</w:t>
      </w:r>
      <w:r>
        <w:t xml:space="preserve"> </w:t>
      </w:r>
      <w:r>
        <w:rPr>
          <w:rFonts w:hint="eastAsia"/>
        </w:rPr>
        <w:t>обработка</w:t>
      </w:r>
      <w:r>
        <w:t xml:space="preserve"> </w:t>
      </w:r>
      <w:r>
        <w:rPr>
          <w:rFonts w:hint="eastAsia"/>
        </w:rPr>
        <w:t>сигнала</w:t>
      </w:r>
      <w:r>
        <w:t xml:space="preserve"> FBMC/OQAM, </w:t>
      </w:r>
      <w:r>
        <w:rPr>
          <w:rFonts w:hint="eastAsia"/>
        </w:rPr>
        <w:t>основанная</w:t>
      </w:r>
      <w:r>
        <w:t xml:space="preserve"> </w:t>
      </w:r>
      <w:r>
        <w:rPr>
          <w:rFonts w:hint="eastAsia"/>
        </w:rPr>
        <w:t>на</w:t>
      </w:r>
      <w:r>
        <w:t xml:space="preserve"> CP-OFDM</w:t>
      </w:r>
    </w:p>
    <w:p w14:paraId="58F7DAB3" w14:textId="77777777" w:rsidR="008A590C" w:rsidRDefault="008A590C" w:rsidP="008A590C"/>
    <w:p w14:paraId="378DE1B7" w14:textId="77777777" w:rsidR="008A590C" w:rsidRDefault="008A590C" w:rsidP="008A590C">
      <w:r>
        <w:t xml:space="preserve">3.2 </w:t>
      </w:r>
      <w:r>
        <w:rPr>
          <w:rFonts w:hint="eastAsia"/>
        </w:rPr>
        <w:t>Предлагаемая</w:t>
      </w:r>
      <w:r>
        <w:t xml:space="preserve"> </w:t>
      </w:r>
      <w:r>
        <w:rPr>
          <w:rFonts w:hint="eastAsia"/>
        </w:rPr>
        <w:t>схема</w:t>
      </w:r>
      <w:r>
        <w:t xml:space="preserve"> </w:t>
      </w:r>
      <w:r>
        <w:rPr>
          <w:rFonts w:hint="eastAsia"/>
        </w:rPr>
        <w:t>обработки</w:t>
      </w:r>
      <w:r>
        <w:t xml:space="preserve"> </w:t>
      </w:r>
      <w:r>
        <w:rPr>
          <w:rFonts w:hint="eastAsia"/>
        </w:rPr>
        <w:t>сигнала</w:t>
      </w:r>
      <w:r>
        <w:t xml:space="preserve"> FBMC/OQAM</w:t>
      </w:r>
    </w:p>
    <w:p w14:paraId="5918F768" w14:textId="77777777" w:rsidR="008A590C" w:rsidRDefault="008A590C" w:rsidP="008A590C"/>
    <w:p w14:paraId="2DD82706" w14:textId="77777777" w:rsidR="008A590C" w:rsidRDefault="008A590C" w:rsidP="008A590C">
      <w:r>
        <w:lastRenderedPageBreak/>
        <w:t xml:space="preserve">3.3 </w:t>
      </w:r>
      <w:r>
        <w:rPr>
          <w:rFonts w:hint="eastAsia"/>
        </w:rPr>
        <w:t>Моделирование</w:t>
      </w:r>
      <w:r>
        <w:t xml:space="preserve"> </w:t>
      </w:r>
      <w:r>
        <w:rPr>
          <w:rFonts w:hint="eastAsia"/>
        </w:rPr>
        <w:t>системы</w:t>
      </w:r>
      <w:r>
        <w:t xml:space="preserve"> FBMC/OQAM</w:t>
      </w:r>
    </w:p>
    <w:p w14:paraId="585DEDA4" w14:textId="77777777" w:rsidR="008A590C" w:rsidRDefault="008A590C" w:rsidP="008A590C"/>
    <w:p w14:paraId="26728BF7" w14:textId="77777777" w:rsidR="008A590C" w:rsidRDefault="008A590C" w:rsidP="008A590C">
      <w:r>
        <w:t xml:space="preserve">3.4 </w:t>
      </w:r>
      <w:r>
        <w:rPr>
          <w:rFonts w:hint="eastAsia"/>
        </w:rPr>
        <w:t>Сравнительный</w:t>
      </w:r>
      <w:r>
        <w:t xml:space="preserve"> </w:t>
      </w:r>
      <w:r>
        <w:rPr>
          <w:rFonts w:hint="eastAsia"/>
        </w:rPr>
        <w:t>анализ</w:t>
      </w:r>
      <w:r>
        <w:t xml:space="preserve"> </w:t>
      </w:r>
      <w:r>
        <w:rPr>
          <w:rFonts w:hint="eastAsia"/>
        </w:rPr>
        <w:t>систем</w:t>
      </w:r>
      <w:r>
        <w:t xml:space="preserve"> FBMC/OQAM </w:t>
      </w:r>
      <w:r>
        <w:rPr>
          <w:rFonts w:hint="eastAsia"/>
        </w:rPr>
        <w:t>и</w:t>
      </w:r>
      <w:r>
        <w:t xml:space="preserve"> CP-OFDM</w:t>
      </w:r>
    </w:p>
    <w:p w14:paraId="13703EFA" w14:textId="77777777" w:rsidR="008A590C" w:rsidRDefault="008A590C" w:rsidP="008A590C"/>
    <w:p w14:paraId="542CB1CB" w14:textId="77777777" w:rsidR="008A590C" w:rsidRDefault="008A590C" w:rsidP="008A590C">
      <w:r>
        <w:t xml:space="preserve">3.4.1 </w:t>
      </w:r>
      <w:r>
        <w:rPr>
          <w:rFonts w:hint="eastAsia"/>
        </w:rPr>
        <w:t>Спектральная</w:t>
      </w:r>
      <w:r>
        <w:t xml:space="preserve"> </w:t>
      </w:r>
      <w:r>
        <w:rPr>
          <w:rFonts w:hint="eastAsia"/>
        </w:rPr>
        <w:t>эффективность</w:t>
      </w:r>
    </w:p>
    <w:p w14:paraId="51ADA2B2" w14:textId="77777777" w:rsidR="008A590C" w:rsidRDefault="008A590C" w:rsidP="008A590C"/>
    <w:p w14:paraId="0D475A5D" w14:textId="77777777" w:rsidR="008A590C" w:rsidRDefault="008A590C" w:rsidP="008A590C">
      <w:r>
        <w:t xml:space="preserve">3.4.2 </w:t>
      </w:r>
      <w:r>
        <w:rPr>
          <w:rFonts w:hint="eastAsia"/>
        </w:rPr>
        <w:t>Внеполосное</w:t>
      </w:r>
      <w:r>
        <w:t xml:space="preserve"> </w:t>
      </w:r>
      <w:r>
        <w:rPr>
          <w:rFonts w:hint="eastAsia"/>
        </w:rPr>
        <w:t>излучение</w:t>
      </w:r>
    </w:p>
    <w:p w14:paraId="05625125" w14:textId="77777777" w:rsidR="008A590C" w:rsidRDefault="008A590C" w:rsidP="008A590C"/>
    <w:p w14:paraId="27CFA420" w14:textId="77777777" w:rsidR="008A590C" w:rsidRDefault="008A590C" w:rsidP="008A590C">
      <w:r>
        <w:rPr>
          <w:rFonts w:hint="eastAsia"/>
        </w:rPr>
        <w:t>Выводы</w:t>
      </w:r>
    </w:p>
    <w:p w14:paraId="63D8357E" w14:textId="77777777" w:rsidR="008A590C" w:rsidRDefault="008A590C" w:rsidP="008A590C"/>
    <w:p w14:paraId="788902C1" w14:textId="77777777" w:rsidR="008A590C" w:rsidRDefault="008A590C" w:rsidP="008A590C">
      <w:r>
        <w:t xml:space="preserve">4. </w:t>
      </w:r>
      <w:r>
        <w:rPr>
          <w:rFonts w:hint="eastAsia"/>
        </w:rPr>
        <w:t>ЭКСПЕРИМЕНТАЛЬНОЕ</w:t>
      </w:r>
      <w:r>
        <w:t xml:space="preserve"> </w:t>
      </w:r>
      <w:r>
        <w:rPr>
          <w:rFonts w:hint="eastAsia"/>
        </w:rPr>
        <w:t>ИССЛЕДОВАНИЕ</w:t>
      </w:r>
      <w:r>
        <w:t xml:space="preserve"> </w:t>
      </w:r>
      <w:r>
        <w:rPr>
          <w:rFonts w:hint="eastAsia"/>
        </w:rPr>
        <w:t>СИСТЕМЫ</w:t>
      </w:r>
      <w:r>
        <w:t xml:space="preserve"> FBMC/OQAM</w:t>
      </w:r>
    </w:p>
    <w:p w14:paraId="3B3B9A1A" w14:textId="77777777" w:rsidR="008A590C" w:rsidRDefault="008A590C" w:rsidP="008A590C"/>
    <w:p w14:paraId="7893B82D" w14:textId="77777777" w:rsidR="008A590C" w:rsidRDefault="008A590C" w:rsidP="008A590C">
      <w:r>
        <w:t xml:space="preserve">4.1 </w:t>
      </w:r>
      <w:r>
        <w:rPr>
          <w:rFonts w:hint="eastAsia"/>
        </w:rPr>
        <w:t>Описание</w:t>
      </w:r>
      <w:r>
        <w:t xml:space="preserve"> </w:t>
      </w:r>
      <w:r>
        <w:rPr>
          <w:rFonts w:hint="eastAsia"/>
        </w:rPr>
        <w:t>экспериментального</w:t>
      </w:r>
      <w:r>
        <w:t xml:space="preserve"> </w:t>
      </w:r>
      <w:r>
        <w:rPr>
          <w:rFonts w:hint="eastAsia"/>
        </w:rPr>
        <w:t>стенда</w:t>
      </w:r>
    </w:p>
    <w:p w14:paraId="560D834B" w14:textId="77777777" w:rsidR="008A590C" w:rsidRDefault="008A590C" w:rsidP="008A590C"/>
    <w:p w14:paraId="5F72B248" w14:textId="77777777" w:rsidR="008A590C" w:rsidRDefault="008A590C" w:rsidP="008A590C">
      <w:r>
        <w:t xml:space="preserve">4.2 </w:t>
      </w:r>
      <w:r>
        <w:rPr>
          <w:rFonts w:hint="eastAsia"/>
        </w:rPr>
        <w:t>Временная</w:t>
      </w:r>
      <w:r>
        <w:t xml:space="preserve"> </w:t>
      </w:r>
      <w:r>
        <w:rPr>
          <w:rFonts w:hint="eastAsia"/>
        </w:rPr>
        <w:t>и</w:t>
      </w:r>
      <w:r>
        <w:t xml:space="preserve"> </w:t>
      </w:r>
      <w:r>
        <w:rPr>
          <w:rFonts w:hint="eastAsia"/>
        </w:rPr>
        <w:t>частотная</w:t>
      </w:r>
      <w:r>
        <w:t xml:space="preserve"> </w:t>
      </w:r>
      <w:r>
        <w:rPr>
          <w:rFonts w:hint="eastAsia"/>
        </w:rPr>
        <w:t>синхронизация</w:t>
      </w:r>
    </w:p>
    <w:p w14:paraId="4E2E4C6C" w14:textId="77777777" w:rsidR="008A590C" w:rsidRDefault="008A590C" w:rsidP="008A590C"/>
    <w:p w14:paraId="6136A406" w14:textId="77777777" w:rsidR="008A590C" w:rsidRDefault="008A590C" w:rsidP="008A590C">
      <w:r>
        <w:t xml:space="preserve">4.3 </w:t>
      </w:r>
      <w:r>
        <w:rPr>
          <w:rFonts w:hint="eastAsia"/>
        </w:rPr>
        <w:t>Формирование</w:t>
      </w:r>
      <w:r>
        <w:t xml:space="preserve"> </w:t>
      </w:r>
      <w:r>
        <w:rPr>
          <w:rFonts w:hint="eastAsia"/>
        </w:rPr>
        <w:t>кадров</w:t>
      </w:r>
      <w:r>
        <w:t xml:space="preserve"> OFDM </w:t>
      </w:r>
      <w:r>
        <w:rPr>
          <w:rFonts w:hint="eastAsia"/>
        </w:rPr>
        <w:t>и</w:t>
      </w:r>
      <w:r>
        <w:t xml:space="preserve"> FBMC/OQAM</w:t>
      </w:r>
    </w:p>
    <w:p w14:paraId="083F5D63" w14:textId="77777777" w:rsidR="008A590C" w:rsidRDefault="008A590C" w:rsidP="008A590C"/>
    <w:p w14:paraId="01EE6554" w14:textId="77777777" w:rsidR="008A590C" w:rsidRDefault="008A590C" w:rsidP="008A590C">
      <w:r>
        <w:t xml:space="preserve">4.4 </w:t>
      </w:r>
      <w:r>
        <w:rPr>
          <w:rFonts w:hint="eastAsia"/>
        </w:rPr>
        <w:t>Параметры</w:t>
      </w:r>
      <w:r>
        <w:t xml:space="preserve"> </w:t>
      </w:r>
      <w:r>
        <w:rPr>
          <w:rFonts w:hint="eastAsia"/>
        </w:rPr>
        <w:t>передаваемого</w:t>
      </w:r>
      <w:r>
        <w:t xml:space="preserve"> </w:t>
      </w:r>
      <w:r>
        <w:rPr>
          <w:rFonts w:hint="eastAsia"/>
        </w:rPr>
        <w:t>сигнала</w:t>
      </w:r>
    </w:p>
    <w:p w14:paraId="31B1EA22" w14:textId="77777777" w:rsidR="008A590C" w:rsidRDefault="008A590C" w:rsidP="008A590C"/>
    <w:p w14:paraId="116FF10D" w14:textId="77777777" w:rsidR="008A590C" w:rsidRDefault="008A590C" w:rsidP="008A590C">
      <w:r>
        <w:t xml:space="preserve">4.5 </w:t>
      </w:r>
      <w:r>
        <w:rPr>
          <w:rFonts w:hint="eastAsia"/>
        </w:rPr>
        <w:t>Оценка</w:t>
      </w:r>
      <w:r>
        <w:t xml:space="preserve"> </w:t>
      </w:r>
      <w:r>
        <w:rPr>
          <w:rFonts w:hint="eastAsia"/>
        </w:rPr>
        <w:t>канала</w:t>
      </w:r>
      <w:r>
        <w:t xml:space="preserve"> </w:t>
      </w:r>
      <w:r>
        <w:rPr>
          <w:rFonts w:hint="eastAsia"/>
        </w:rPr>
        <w:t>в</w:t>
      </w:r>
      <w:r>
        <w:t xml:space="preserve"> </w:t>
      </w:r>
      <w:r>
        <w:rPr>
          <w:rFonts w:hint="eastAsia"/>
        </w:rPr>
        <w:t>кадре</w:t>
      </w:r>
    </w:p>
    <w:p w14:paraId="0E7F29E9" w14:textId="77777777" w:rsidR="008A590C" w:rsidRDefault="008A590C" w:rsidP="008A590C"/>
    <w:p w14:paraId="3F778D3C" w14:textId="77777777" w:rsidR="008A590C" w:rsidRDefault="008A590C" w:rsidP="008A590C">
      <w:r>
        <w:t xml:space="preserve">4.6 </w:t>
      </w:r>
      <w:r>
        <w:rPr>
          <w:rFonts w:hint="eastAsia"/>
        </w:rPr>
        <w:t>Передача</w:t>
      </w:r>
      <w:r>
        <w:t xml:space="preserve"> </w:t>
      </w:r>
      <w:r>
        <w:rPr>
          <w:rFonts w:hint="eastAsia"/>
        </w:rPr>
        <w:t>данных</w:t>
      </w:r>
      <w:r>
        <w:t xml:space="preserve"> </w:t>
      </w:r>
      <w:r>
        <w:rPr>
          <w:rFonts w:hint="eastAsia"/>
        </w:rPr>
        <w:t>в</w:t>
      </w:r>
      <w:r>
        <w:t xml:space="preserve"> </w:t>
      </w:r>
      <w:r>
        <w:rPr>
          <w:rFonts w:hint="eastAsia"/>
        </w:rPr>
        <w:t>беспроводном</w:t>
      </w:r>
      <w:r>
        <w:t xml:space="preserve"> </w:t>
      </w:r>
      <w:r>
        <w:rPr>
          <w:rFonts w:hint="eastAsia"/>
        </w:rPr>
        <w:t>канале</w:t>
      </w:r>
    </w:p>
    <w:p w14:paraId="68721C79" w14:textId="77777777" w:rsidR="008A590C" w:rsidRDefault="008A590C" w:rsidP="008A590C"/>
    <w:p w14:paraId="7CBB3A73" w14:textId="77777777" w:rsidR="008A590C" w:rsidRDefault="008A590C" w:rsidP="008A590C">
      <w:r>
        <w:t xml:space="preserve">4.7 </w:t>
      </w:r>
      <w:r>
        <w:rPr>
          <w:rFonts w:hint="eastAsia"/>
        </w:rPr>
        <w:t>Обработка</w:t>
      </w:r>
      <w:r>
        <w:t xml:space="preserve"> </w:t>
      </w:r>
      <w:r>
        <w:rPr>
          <w:rFonts w:hint="eastAsia"/>
        </w:rPr>
        <w:t>результатов</w:t>
      </w:r>
    </w:p>
    <w:p w14:paraId="35BE4E94" w14:textId="77777777" w:rsidR="008A590C" w:rsidRDefault="008A590C" w:rsidP="008A590C"/>
    <w:p w14:paraId="60D966E5" w14:textId="77777777" w:rsidR="008A590C" w:rsidRDefault="008A590C" w:rsidP="008A590C">
      <w:r>
        <w:rPr>
          <w:rFonts w:hint="eastAsia"/>
        </w:rPr>
        <w:t>Выводы</w:t>
      </w:r>
    </w:p>
    <w:p w14:paraId="0F4D44F3" w14:textId="77777777" w:rsidR="008A590C" w:rsidRDefault="008A590C" w:rsidP="008A590C"/>
    <w:p w14:paraId="225AC504" w14:textId="77777777" w:rsidR="008A590C" w:rsidRDefault="008A590C" w:rsidP="008A590C">
      <w:r>
        <w:rPr>
          <w:rFonts w:hint="eastAsia"/>
        </w:rPr>
        <w:t>ЗАКЛЮЧЕНИЕ</w:t>
      </w:r>
    </w:p>
    <w:p w14:paraId="0F4500C6" w14:textId="77777777" w:rsidR="008A590C" w:rsidRDefault="008A590C" w:rsidP="008A590C"/>
    <w:p w14:paraId="653B68FF" w14:textId="77777777" w:rsidR="008A590C" w:rsidRDefault="008A590C" w:rsidP="008A590C">
      <w:r>
        <w:rPr>
          <w:rFonts w:hint="eastAsia"/>
        </w:rPr>
        <w:lastRenderedPageBreak/>
        <w:t>СПИСОК</w:t>
      </w:r>
      <w:r>
        <w:t xml:space="preserve"> </w:t>
      </w:r>
      <w:r>
        <w:rPr>
          <w:rFonts w:hint="eastAsia"/>
        </w:rPr>
        <w:t>РАБОТ</w:t>
      </w:r>
      <w:r>
        <w:t xml:space="preserve">, </w:t>
      </w:r>
      <w:r>
        <w:rPr>
          <w:rFonts w:hint="eastAsia"/>
        </w:rPr>
        <w:t>ОПУБЛИКОВАННЫХ</w:t>
      </w:r>
      <w:r>
        <w:t xml:space="preserve"> </w:t>
      </w:r>
      <w:r>
        <w:rPr>
          <w:rFonts w:hint="eastAsia"/>
        </w:rPr>
        <w:t>АВТОРОМ</w:t>
      </w:r>
      <w:r>
        <w:t xml:space="preserve"> </w:t>
      </w:r>
      <w:r>
        <w:rPr>
          <w:rFonts w:hint="eastAsia"/>
        </w:rPr>
        <w:t>ПО</w:t>
      </w:r>
      <w:r>
        <w:t xml:space="preserve"> </w:t>
      </w:r>
      <w:r>
        <w:rPr>
          <w:rFonts w:hint="eastAsia"/>
        </w:rPr>
        <w:t>ТЕМЕ</w:t>
      </w:r>
    </w:p>
    <w:p w14:paraId="3337D9E7" w14:textId="77777777" w:rsidR="008A590C" w:rsidRDefault="008A590C" w:rsidP="008A590C"/>
    <w:p w14:paraId="00AF2F8A" w14:textId="77777777" w:rsidR="008A590C" w:rsidRDefault="008A590C" w:rsidP="008A590C">
      <w:r>
        <w:rPr>
          <w:rFonts w:hint="eastAsia"/>
        </w:rPr>
        <w:t>ДИССЕРТАЦИИ</w:t>
      </w:r>
    </w:p>
    <w:p w14:paraId="5BBF7296" w14:textId="77777777" w:rsidR="008A590C" w:rsidRDefault="008A590C" w:rsidP="008A590C"/>
    <w:p w14:paraId="5A9BB9D6" w14:textId="77777777" w:rsidR="008A590C" w:rsidRDefault="008A590C" w:rsidP="008A590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3527C7" w14:textId="77777777" w:rsidR="008A590C" w:rsidRDefault="008A590C" w:rsidP="008A590C"/>
    <w:p w14:paraId="4943B963" w14:textId="77777777" w:rsidR="008A590C" w:rsidRDefault="008A590C" w:rsidP="008A590C">
      <w:r>
        <w:rPr>
          <w:rFonts w:hint="eastAsia"/>
        </w:rPr>
        <w:t>СПИСОК</w:t>
      </w:r>
      <w:r>
        <w:t xml:space="preserve"> </w:t>
      </w:r>
      <w:r>
        <w:rPr>
          <w:rFonts w:hint="eastAsia"/>
        </w:rPr>
        <w:t>ИСПОЛЬЗОВАННЫХ</w:t>
      </w:r>
      <w:r>
        <w:t xml:space="preserve"> </w:t>
      </w:r>
      <w:r>
        <w:rPr>
          <w:rFonts w:hint="eastAsia"/>
        </w:rPr>
        <w:t>ИСТОЧНИКОВ</w:t>
      </w:r>
    </w:p>
    <w:p w14:paraId="462BD85E" w14:textId="77777777" w:rsidR="008A590C" w:rsidRDefault="008A590C" w:rsidP="008A590C"/>
    <w:p w14:paraId="1B1859FA" w14:textId="77777777" w:rsidR="008A590C" w:rsidRDefault="008A590C" w:rsidP="008A590C">
      <w:r>
        <w:rPr>
          <w:rFonts w:hint="eastAsia"/>
        </w:rPr>
        <w:t>ПРИЛОЖЕНИЕ</w:t>
      </w:r>
      <w:r>
        <w:t xml:space="preserve"> </w:t>
      </w:r>
      <w:r>
        <w:rPr>
          <w:rFonts w:hint="eastAsia"/>
        </w:rPr>
        <w:t>А</w:t>
      </w:r>
    </w:p>
    <w:p w14:paraId="10409EC5" w14:textId="77777777" w:rsidR="008A590C" w:rsidRDefault="008A590C" w:rsidP="008A590C"/>
    <w:p w14:paraId="1A17A1F8" w14:textId="77777777" w:rsidR="008A590C" w:rsidRDefault="008A590C" w:rsidP="008A590C">
      <w:r>
        <w:rPr>
          <w:rFonts w:hint="eastAsia"/>
        </w:rPr>
        <w:t>ПРИЛОЖЕНИЕ</w:t>
      </w:r>
      <w:r>
        <w:t xml:space="preserve"> </w:t>
      </w:r>
      <w:r>
        <w:rPr>
          <w:rFonts w:hint="eastAsia"/>
        </w:rPr>
        <w:t>Б</w:t>
      </w:r>
    </w:p>
    <w:p w14:paraId="17AD55A1" w14:textId="77777777" w:rsidR="008A590C" w:rsidRDefault="008A590C" w:rsidP="008A590C"/>
    <w:p w14:paraId="0D546E89" w14:textId="6FBAAD3E" w:rsidR="008A590C" w:rsidRPr="008A590C" w:rsidRDefault="008A590C" w:rsidP="008A590C">
      <w:r>
        <w:rPr>
          <w:rFonts w:hint="eastAsia"/>
        </w:rPr>
        <w:t>ВВЕДЕНИЕ</w:t>
      </w:r>
    </w:p>
    <w:sectPr w:rsidR="008A590C" w:rsidRPr="008A590C" w:rsidSect="00AD54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0249" w14:textId="77777777" w:rsidR="00AD54E0" w:rsidRDefault="00AD54E0">
      <w:pPr>
        <w:spacing w:after="0" w:line="240" w:lineRule="auto"/>
      </w:pPr>
      <w:r>
        <w:separator/>
      </w:r>
    </w:p>
  </w:endnote>
  <w:endnote w:type="continuationSeparator" w:id="0">
    <w:p w14:paraId="5F8F3F50" w14:textId="77777777" w:rsidR="00AD54E0" w:rsidRDefault="00AD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CE47" w14:textId="77777777" w:rsidR="00AD54E0" w:rsidRDefault="00AD54E0"/>
    <w:p w14:paraId="01EA33B7" w14:textId="77777777" w:rsidR="00AD54E0" w:rsidRDefault="00AD54E0"/>
    <w:p w14:paraId="10CEB69F" w14:textId="77777777" w:rsidR="00AD54E0" w:rsidRDefault="00AD54E0"/>
    <w:p w14:paraId="6540A725" w14:textId="77777777" w:rsidR="00AD54E0" w:rsidRDefault="00AD54E0"/>
    <w:p w14:paraId="7C591C87" w14:textId="77777777" w:rsidR="00AD54E0" w:rsidRDefault="00AD54E0"/>
    <w:p w14:paraId="01A866BA" w14:textId="77777777" w:rsidR="00AD54E0" w:rsidRDefault="00AD54E0"/>
    <w:p w14:paraId="34798E77" w14:textId="77777777" w:rsidR="00AD54E0" w:rsidRDefault="00AD54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93879" wp14:editId="2EC868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C843" w14:textId="77777777" w:rsidR="00AD54E0" w:rsidRDefault="00AD54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938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C0C843" w14:textId="77777777" w:rsidR="00AD54E0" w:rsidRDefault="00AD54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5B3B1B" w14:textId="77777777" w:rsidR="00AD54E0" w:rsidRDefault="00AD54E0"/>
    <w:p w14:paraId="64F751E9" w14:textId="77777777" w:rsidR="00AD54E0" w:rsidRDefault="00AD54E0"/>
    <w:p w14:paraId="7F0E4ABB" w14:textId="77777777" w:rsidR="00AD54E0" w:rsidRDefault="00AD54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86692" wp14:editId="1533C5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3D61" w14:textId="77777777" w:rsidR="00AD54E0" w:rsidRDefault="00AD54E0"/>
                          <w:p w14:paraId="2E386A49" w14:textId="77777777" w:rsidR="00AD54E0" w:rsidRDefault="00AD54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866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4D3D61" w14:textId="77777777" w:rsidR="00AD54E0" w:rsidRDefault="00AD54E0"/>
                    <w:p w14:paraId="2E386A49" w14:textId="77777777" w:rsidR="00AD54E0" w:rsidRDefault="00AD54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5E822" w14:textId="77777777" w:rsidR="00AD54E0" w:rsidRDefault="00AD54E0"/>
    <w:p w14:paraId="14B75877" w14:textId="77777777" w:rsidR="00AD54E0" w:rsidRDefault="00AD54E0">
      <w:pPr>
        <w:rPr>
          <w:sz w:val="2"/>
          <w:szCs w:val="2"/>
        </w:rPr>
      </w:pPr>
    </w:p>
    <w:p w14:paraId="58C98739" w14:textId="77777777" w:rsidR="00AD54E0" w:rsidRDefault="00AD54E0"/>
    <w:p w14:paraId="4655862D" w14:textId="77777777" w:rsidR="00AD54E0" w:rsidRDefault="00AD54E0">
      <w:pPr>
        <w:spacing w:after="0" w:line="240" w:lineRule="auto"/>
      </w:pPr>
    </w:p>
  </w:footnote>
  <w:footnote w:type="continuationSeparator" w:id="0">
    <w:p w14:paraId="2B035B91" w14:textId="77777777" w:rsidR="00AD54E0" w:rsidRDefault="00AD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4E0"/>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19492</TotalTime>
  <Pages>4</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2515</cp:revision>
  <cp:lastPrinted>2009-02-06T05:36:00Z</cp:lastPrinted>
  <dcterms:created xsi:type="dcterms:W3CDTF">2024-01-07T13:43:00Z</dcterms:created>
  <dcterms:modified xsi:type="dcterms:W3CDTF">2024-02-09T10:40:00Z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