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976" w14:textId="10367781" w:rsidR="0035235F" w:rsidRDefault="00B3427E" w:rsidP="00B3427E">
      <w:r w:rsidRPr="00B3427E">
        <w:rPr>
          <w:rFonts w:hint="eastAsia"/>
        </w:rPr>
        <w:t>Пономарева</w:t>
      </w:r>
      <w:r w:rsidRPr="00B3427E">
        <w:t xml:space="preserve"> </w:t>
      </w:r>
      <w:r w:rsidRPr="00B3427E">
        <w:rPr>
          <w:rFonts w:hint="eastAsia"/>
        </w:rPr>
        <w:t>Екатерина</w:t>
      </w:r>
      <w:r w:rsidRPr="00B3427E">
        <w:t xml:space="preserve"> </w:t>
      </w:r>
      <w:r w:rsidRPr="00B3427E">
        <w:rPr>
          <w:rFonts w:hint="eastAsia"/>
        </w:rPr>
        <w:t>Александровна</w:t>
      </w:r>
      <w:r>
        <w:t xml:space="preserve"> </w:t>
      </w:r>
      <w:r w:rsidRPr="00B3427E">
        <w:rPr>
          <w:rFonts w:hint="eastAsia"/>
        </w:rPr>
        <w:t>Теоретические</w:t>
      </w:r>
      <w:r w:rsidRPr="00B3427E">
        <w:t xml:space="preserve"> </w:t>
      </w:r>
      <w:r w:rsidRPr="00B3427E">
        <w:rPr>
          <w:rFonts w:hint="eastAsia"/>
        </w:rPr>
        <w:t>и</w:t>
      </w:r>
      <w:r w:rsidRPr="00B3427E">
        <w:t xml:space="preserve"> </w:t>
      </w:r>
      <w:r w:rsidRPr="00B3427E">
        <w:rPr>
          <w:rFonts w:hint="eastAsia"/>
        </w:rPr>
        <w:t>практические</w:t>
      </w:r>
      <w:r w:rsidRPr="00B3427E">
        <w:t xml:space="preserve"> </w:t>
      </w:r>
      <w:r w:rsidRPr="00B3427E">
        <w:rPr>
          <w:rFonts w:hint="eastAsia"/>
        </w:rPr>
        <w:t>аспекты</w:t>
      </w:r>
      <w:r w:rsidRPr="00B3427E">
        <w:t xml:space="preserve"> </w:t>
      </w:r>
      <w:r w:rsidRPr="00B3427E">
        <w:rPr>
          <w:rFonts w:hint="eastAsia"/>
        </w:rPr>
        <w:t>тарифной</w:t>
      </w:r>
      <w:r w:rsidRPr="00B3427E">
        <w:t xml:space="preserve"> </w:t>
      </w:r>
      <w:r w:rsidRPr="00B3427E">
        <w:rPr>
          <w:rFonts w:hint="eastAsia"/>
        </w:rPr>
        <w:t>политики</w:t>
      </w:r>
      <w:r w:rsidRPr="00B3427E">
        <w:t xml:space="preserve"> </w:t>
      </w:r>
      <w:r w:rsidRPr="00B3427E">
        <w:rPr>
          <w:rFonts w:hint="eastAsia"/>
        </w:rPr>
        <w:t>в</w:t>
      </w:r>
      <w:r w:rsidRPr="00B3427E">
        <w:t xml:space="preserve"> </w:t>
      </w:r>
      <w:r w:rsidRPr="00B3427E">
        <w:rPr>
          <w:rFonts w:hint="eastAsia"/>
        </w:rPr>
        <w:t>отношении</w:t>
      </w:r>
      <w:r w:rsidRPr="00B3427E">
        <w:t xml:space="preserve"> </w:t>
      </w:r>
      <w:r w:rsidRPr="00B3427E">
        <w:rPr>
          <w:rFonts w:hint="eastAsia"/>
        </w:rPr>
        <w:t>субъектов</w:t>
      </w:r>
      <w:r w:rsidRPr="00B3427E">
        <w:t xml:space="preserve"> </w:t>
      </w:r>
      <w:r w:rsidRPr="00B3427E">
        <w:rPr>
          <w:rFonts w:hint="eastAsia"/>
        </w:rPr>
        <w:t>естественных</w:t>
      </w:r>
      <w:r w:rsidRPr="00B3427E">
        <w:t xml:space="preserve"> </w:t>
      </w:r>
      <w:r w:rsidRPr="00B3427E">
        <w:rPr>
          <w:rFonts w:hint="eastAsia"/>
        </w:rPr>
        <w:t>монополий</w:t>
      </w:r>
    </w:p>
    <w:p w14:paraId="4CAB23E9" w14:textId="77777777" w:rsidR="00B3427E" w:rsidRDefault="00B3427E" w:rsidP="00B3427E">
      <w:r>
        <w:rPr>
          <w:rFonts w:hint="eastAsia"/>
        </w:rPr>
        <w:t>ОГЛАВЛЕНИЕ</w:t>
      </w:r>
      <w:r>
        <w:t xml:space="preserve"> </w:t>
      </w:r>
      <w:r>
        <w:rPr>
          <w:rFonts w:hint="eastAsia"/>
        </w:rPr>
        <w:t>ДИССЕРТАЦИИ</w:t>
      </w:r>
    </w:p>
    <w:p w14:paraId="5C8D7783" w14:textId="77777777" w:rsidR="00B3427E" w:rsidRDefault="00B3427E" w:rsidP="00B3427E">
      <w:r>
        <w:rPr>
          <w:rFonts w:hint="eastAsia"/>
        </w:rPr>
        <w:t>кандидат</w:t>
      </w:r>
      <w:r>
        <w:t xml:space="preserve"> </w:t>
      </w:r>
      <w:r>
        <w:rPr>
          <w:rFonts w:hint="eastAsia"/>
        </w:rPr>
        <w:t>наук</w:t>
      </w:r>
      <w:r>
        <w:t xml:space="preserve"> </w:t>
      </w:r>
      <w:r>
        <w:rPr>
          <w:rFonts w:hint="eastAsia"/>
        </w:rPr>
        <w:t>Пономарева</w:t>
      </w:r>
      <w:r>
        <w:t xml:space="preserve"> </w:t>
      </w:r>
      <w:r>
        <w:rPr>
          <w:rFonts w:hint="eastAsia"/>
        </w:rPr>
        <w:t>Екатерина</w:t>
      </w:r>
      <w:r>
        <w:t xml:space="preserve"> </w:t>
      </w:r>
      <w:r>
        <w:rPr>
          <w:rFonts w:hint="eastAsia"/>
        </w:rPr>
        <w:t>Александровна</w:t>
      </w:r>
    </w:p>
    <w:p w14:paraId="3A2EBC93" w14:textId="77777777" w:rsidR="00B3427E" w:rsidRDefault="00B3427E" w:rsidP="00B3427E">
      <w:r>
        <w:rPr>
          <w:rFonts w:hint="eastAsia"/>
        </w:rPr>
        <w:t>СОДЕРЖАНИЕ</w:t>
      </w:r>
    </w:p>
    <w:p w14:paraId="2E052108" w14:textId="77777777" w:rsidR="00B3427E" w:rsidRDefault="00B3427E" w:rsidP="00B3427E"/>
    <w:p w14:paraId="15D0EA47" w14:textId="77777777" w:rsidR="00B3427E" w:rsidRDefault="00B3427E" w:rsidP="00B3427E">
      <w:r>
        <w:rPr>
          <w:rFonts w:hint="eastAsia"/>
        </w:rPr>
        <w:t>ВВЕДЕНИЕ</w:t>
      </w:r>
    </w:p>
    <w:p w14:paraId="0AB86C61" w14:textId="77777777" w:rsidR="00B3427E" w:rsidRDefault="00B3427E" w:rsidP="00B3427E"/>
    <w:p w14:paraId="60227CC2" w14:textId="77777777" w:rsidR="00B3427E" w:rsidRDefault="00B3427E" w:rsidP="00B3427E">
      <w:r>
        <w:t xml:space="preserve">1 </w:t>
      </w:r>
      <w:r>
        <w:rPr>
          <w:rFonts w:hint="eastAsia"/>
        </w:rPr>
        <w:t>ОПРЕДЕЛЕНИЕ</w:t>
      </w:r>
      <w:r>
        <w:t xml:space="preserve"> </w:t>
      </w:r>
      <w:r>
        <w:rPr>
          <w:rFonts w:hint="eastAsia"/>
        </w:rPr>
        <w:t>ЕСТЕСТВЕННОЙ</w:t>
      </w:r>
      <w:r>
        <w:t xml:space="preserve"> </w:t>
      </w:r>
      <w:r>
        <w:rPr>
          <w:rFonts w:hint="eastAsia"/>
        </w:rPr>
        <w:t>МОНОПОЛИИ</w:t>
      </w:r>
      <w:r>
        <w:t xml:space="preserve">, </w:t>
      </w:r>
      <w:r>
        <w:rPr>
          <w:rFonts w:hint="eastAsia"/>
        </w:rPr>
        <w:t>ВИДЫ</w:t>
      </w:r>
      <w:r>
        <w:t xml:space="preserve"> </w:t>
      </w:r>
      <w:r>
        <w:rPr>
          <w:rFonts w:hint="eastAsia"/>
        </w:rPr>
        <w:t>ЕЕ</w:t>
      </w:r>
      <w:r>
        <w:t xml:space="preserve"> </w:t>
      </w:r>
      <w:r>
        <w:rPr>
          <w:rFonts w:hint="eastAsia"/>
        </w:rPr>
        <w:t>НЕЭФФЕКТИВНОСТИ</w:t>
      </w:r>
      <w:r>
        <w:t xml:space="preserve">, </w:t>
      </w:r>
      <w:r>
        <w:rPr>
          <w:rFonts w:hint="eastAsia"/>
        </w:rPr>
        <w:t>ПРАКТИКА</w:t>
      </w:r>
      <w:r>
        <w:t xml:space="preserve"> </w:t>
      </w:r>
      <w:r>
        <w:rPr>
          <w:rFonts w:hint="eastAsia"/>
        </w:rPr>
        <w:t>РЕГУЛИРОВАНИЯ</w:t>
      </w:r>
      <w:r>
        <w:t xml:space="preserve"> </w:t>
      </w:r>
      <w:r>
        <w:rPr>
          <w:rFonts w:hint="eastAsia"/>
        </w:rPr>
        <w:t>И</w:t>
      </w:r>
      <w:r>
        <w:t xml:space="preserve"> </w:t>
      </w:r>
      <w:r>
        <w:rPr>
          <w:rFonts w:hint="eastAsia"/>
        </w:rPr>
        <w:t>РЕФОРМИРОВАНИЯ</w:t>
      </w:r>
    </w:p>
    <w:p w14:paraId="26190F2C" w14:textId="77777777" w:rsidR="00B3427E" w:rsidRDefault="00B3427E" w:rsidP="00B3427E"/>
    <w:p w14:paraId="2A67C5A8" w14:textId="77777777" w:rsidR="00B3427E" w:rsidRDefault="00B3427E" w:rsidP="00B3427E">
      <w:r>
        <w:t xml:space="preserve">1.1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естественной</w:t>
      </w:r>
      <w:r>
        <w:t xml:space="preserve"> </w:t>
      </w:r>
      <w:r>
        <w:rPr>
          <w:rFonts w:hint="eastAsia"/>
        </w:rPr>
        <w:t>монополии</w:t>
      </w:r>
    </w:p>
    <w:p w14:paraId="6A167A1F" w14:textId="77777777" w:rsidR="00B3427E" w:rsidRDefault="00B3427E" w:rsidP="00B3427E"/>
    <w:p w14:paraId="7B57EB06" w14:textId="77777777" w:rsidR="00B3427E" w:rsidRDefault="00B3427E" w:rsidP="00B3427E">
      <w:r>
        <w:t xml:space="preserve">1.2 </w:t>
      </w:r>
      <w:r>
        <w:rPr>
          <w:rFonts w:hint="eastAsia"/>
        </w:rPr>
        <w:t>ПОНЯТИЕ</w:t>
      </w:r>
      <w:r>
        <w:t xml:space="preserve"> </w:t>
      </w:r>
      <w:r>
        <w:rPr>
          <w:rFonts w:hint="eastAsia"/>
        </w:rPr>
        <w:t>ЭФФЕКТИВНОСТИ</w:t>
      </w:r>
      <w:r>
        <w:t xml:space="preserve"> </w:t>
      </w:r>
      <w:r>
        <w:rPr>
          <w:rFonts w:hint="eastAsia"/>
        </w:rPr>
        <w:t>И</w:t>
      </w:r>
      <w:r>
        <w:t xml:space="preserve"> </w:t>
      </w:r>
      <w:r>
        <w:rPr>
          <w:rFonts w:hint="eastAsia"/>
        </w:rPr>
        <w:t>ЕЕ</w:t>
      </w:r>
      <w:r>
        <w:t xml:space="preserve"> </w:t>
      </w:r>
      <w:r>
        <w:rPr>
          <w:rFonts w:hint="eastAsia"/>
        </w:rPr>
        <w:t>ВИДЫ</w:t>
      </w:r>
    </w:p>
    <w:p w14:paraId="76E0375E" w14:textId="77777777" w:rsidR="00B3427E" w:rsidRDefault="00B3427E" w:rsidP="00B3427E"/>
    <w:p w14:paraId="12B90A76" w14:textId="77777777" w:rsidR="00B3427E" w:rsidRDefault="00B3427E" w:rsidP="00B3427E">
      <w:r>
        <w:t xml:space="preserve">1.3 </w:t>
      </w:r>
      <w:r>
        <w:rPr>
          <w:rFonts w:hint="eastAsia"/>
        </w:rPr>
        <w:t>Мировая</w:t>
      </w:r>
      <w:r>
        <w:t xml:space="preserve"> </w:t>
      </w:r>
      <w:r>
        <w:rPr>
          <w:rFonts w:hint="eastAsia"/>
        </w:rPr>
        <w:t>практика</w:t>
      </w:r>
      <w:r>
        <w:t xml:space="preserve"> </w:t>
      </w:r>
      <w:r>
        <w:rPr>
          <w:rFonts w:hint="eastAsia"/>
        </w:rPr>
        <w:t>регулирования</w:t>
      </w:r>
      <w:r>
        <w:t xml:space="preserve"> </w:t>
      </w:r>
      <w:r>
        <w:rPr>
          <w:rFonts w:hint="eastAsia"/>
        </w:rPr>
        <w:t>естественных</w:t>
      </w:r>
      <w:r>
        <w:t xml:space="preserve"> </w:t>
      </w:r>
      <w:r>
        <w:rPr>
          <w:rFonts w:hint="eastAsia"/>
        </w:rPr>
        <w:t>монополий</w:t>
      </w:r>
    </w:p>
    <w:p w14:paraId="5FD30757" w14:textId="77777777" w:rsidR="00B3427E" w:rsidRDefault="00B3427E" w:rsidP="00B3427E"/>
    <w:p w14:paraId="3DCD7078" w14:textId="77777777" w:rsidR="00B3427E" w:rsidRDefault="00B3427E" w:rsidP="00B3427E">
      <w:r>
        <w:t xml:space="preserve">1.3.1 </w:t>
      </w:r>
      <w:r>
        <w:rPr>
          <w:rFonts w:hint="eastAsia"/>
        </w:rPr>
        <w:t>Методы</w:t>
      </w:r>
      <w:r>
        <w:t xml:space="preserve"> </w:t>
      </w:r>
      <w:r>
        <w:rPr>
          <w:rFonts w:hint="eastAsia"/>
        </w:rPr>
        <w:t>регулирования</w:t>
      </w:r>
      <w:r>
        <w:t xml:space="preserve"> </w:t>
      </w:r>
      <w:r>
        <w:rPr>
          <w:rFonts w:hint="eastAsia"/>
        </w:rPr>
        <w:t>естественных</w:t>
      </w:r>
      <w:r>
        <w:t xml:space="preserve"> </w:t>
      </w:r>
      <w:r>
        <w:rPr>
          <w:rFonts w:hint="eastAsia"/>
        </w:rPr>
        <w:t>монополий</w:t>
      </w:r>
      <w:r>
        <w:t xml:space="preserve"> </w:t>
      </w:r>
      <w:r>
        <w:rPr>
          <w:rFonts w:hint="eastAsia"/>
        </w:rPr>
        <w:t>и</w:t>
      </w:r>
      <w:r>
        <w:t xml:space="preserve"> </w:t>
      </w:r>
      <w:r>
        <w:rPr>
          <w:rFonts w:hint="eastAsia"/>
        </w:rPr>
        <w:t>их</w:t>
      </w:r>
      <w:r>
        <w:t xml:space="preserve"> </w:t>
      </w:r>
      <w:r>
        <w:rPr>
          <w:rFonts w:hint="eastAsia"/>
        </w:rPr>
        <w:t>результативность</w:t>
      </w:r>
    </w:p>
    <w:p w14:paraId="0D607999" w14:textId="77777777" w:rsidR="00B3427E" w:rsidRDefault="00B3427E" w:rsidP="00B3427E"/>
    <w:p w14:paraId="4925996E" w14:textId="77777777" w:rsidR="00B3427E" w:rsidRDefault="00B3427E" w:rsidP="00B3427E">
      <w:r>
        <w:t xml:space="preserve">1.3.2 </w:t>
      </w:r>
      <w:r>
        <w:rPr>
          <w:rFonts w:hint="eastAsia"/>
        </w:rPr>
        <w:t>Регулирование</w:t>
      </w:r>
      <w:r>
        <w:t xml:space="preserve"> </w:t>
      </w:r>
      <w:r>
        <w:rPr>
          <w:rFonts w:hint="eastAsia"/>
        </w:rPr>
        <w:t>с</w:t>
      </w:r>
      <w:r>
        <w:t xml:space="preserve"> </w:t>
      </w:r>
      <w:r>
        <w:rPr>
          <w:rFonts w:hint="eastAsia"/>
        </w:rPr>
        <w:t>целью</w:t>
      </w:r>
      <w:r>
        <w:t xml:space="preserve"> </w:t>
      </w:r>
      <w:r>
        <w:rPr>
          <w:rFonts w:hint="eastAsia"/>
        </w:rPr>
        <w:t>достижения</w:t>
      </w:r>
      <w:r>
        <w:t xml:space="preserve"> </w:t>
      </w:r>
      <w:r>
        <w:rPr>
          <w:rFonts w:hint="eastAsia"/>
        </w:rPr>
        <w:t>«</w:t>
      </w:r>
      <w:r>
        <w:rPr>
          <w:rFonts w:hint="eastAsia"/>
        </w:rPr>
        <w:t>первого</w:t>
      </w:r>
      <w:r>
        <w:t xml:space="preserve"> </w:t>
      </w:r>
      <w:r>
        <w:rPr>
          <w:rFonts w:hint="eastAsia"/>
        </w:rPr>
        <w:t>наилучшего</w:t>
      </w:r>
      <w:r>
        <w:rPr>
          <w:rFonts w:hint="eastAsia"/>
        </w:rPr>
        <w:t>»</w:t>
      </w:r>
    </w:p>
    <w:p w14:paraId="427BE94D" w14:textId="77777777" w:rsidR="00B3427E" w:rsidRDefault="00B3427E" w:rsidP="00B3427E"/>
    <w:p w14:paraId="26B20EBC" w14:textId="77777777" w:rsidR="00B3427E" w:rsidRDefault="00B3427E" w:rsidP="00B3427E">
      <w:r>
        <w:t xml:space="preserve">1.3.3 </w:t>
      </w:r>
      <w:r>
        <w:rPr>
          <w:rFonts w:hint="eastAsia"/>
        </w:rPr>
        <w:t>Регулирование</w:t>
      </w:r>
      <w:r>
        <w:t xml:space="preserve"> </w:t>
      </w:r>
      <w:r>
        <w:rPr>
          <w:rFonts w:hint="eastAsia"/>
        </w:rPr>
        <w:t>с</w:t>
      </w:r>
      <w:r>
        <w:t xml:space="preserve"> </w:t>
      </w:r>
      <w:r>
        <w:rPr>
          <w:rFonts w:hint="eastAsia"/>
        </w:rPr>
        <w:t>целью</w:t>
      </w:r>
      <w:r>
        <w:t xml:space="preserve"> </w:t>
      </w:r>
      <w:r>
        <w:rPr>
          <w:rFonts w:hint="eastAsia"/>
        </w:rPr>
        <w:t>достижения</w:t>
      </w:r>
      <w:r>
        <w:t xml:space="preserve"> </w:t>
      </w:r>
      <w:r>
        <w:rPr>
          <w:rFonts w:hint="eastAsia"/>
        </w:rPr>
        <w:t>«</w:t>
      </w:r>
      <w:r>
        <w:rPr>
          <w:rFonts w:hint="eastAsia"/>
        </w:rPr>
        <w:t>второго</w:t>
      </w:r>
      <w:r>
        <w:t xml:space="preserve"> </w:t>
      </w:r>
      <w:r>
        <w:rPr>
          <w:rFonts w:hint="eastAsia"/>
        </w:rPr>
        <w:t>наилучшего</w:t>
      </w:r>
      <w:r>
        <w:rPr>
          <w:rFonts w:hint="eastAsia"/>
        </w:rPr>
        <w:t>»</w:t>
      </w:r>
    </w:p>
    <w:p w14:paraId="17EBFB05" w14:textId="77777777" w:rsidR="00B3427E" w:rsidRDefault="00B3427E" w:rsidP="00B3427E"/>
    <w:p w14:paraId="5309B58C" w14:textId="77777777" w:rsidR="00B3427E" w:rsidRDefault="00B3427E" w:rsidP="00B3427E">
      <w:r>
        <w:t xml:space="preserve">1.3.4 </w:t>
      </w:r>
      <w:r>
        <w:rPr>
          <w:rFonts w:hint="eastAsia"/>
        </w:rPr>
        <w:t>Дополнительные</w:t>
      </w:r>
      <w:r>
        <w:t xml:space="preserve"> </w:t>
      </w:r>
      <w:r>
        <w:rPr>
          <w:rFonts w:hint="eastAsia"/>
        </w:rPr>
        <w:t>методы</w:t>
      </w:r>
      <w:r>
        <w:t xml:space="preserve"> </w:t>
      </w:r>
      <w:r>
        <w:rPr>
          <w:rFonts w:hint="eastAsia"/>
        </w:rPr>
        <w:t>регулирования</w:t>
      </w:r>
    </w:p>
    <w:p w14:paraId="3686A7AF" w14:textId="77777777" w:rsidR="00B3427E" w:rsidRDefault="00B3427E" w:rsidP="00B3427E"/>
    <w:p w14:paraId="66DBA6A9" w14:textId="77777777" w:rsidR="00B3427E" w:rsidRDefault="00B3427E" w:rsidP="00B3427E">
      <w:r>
        <w:t xml:space="preserve">1.4 </w:t>
      </w:r>
      <w:r>
        <w:rPr>
          <w:rFonts w:hint="eastAsia"/>
        </w:rPr>
        <w:t>ДЕРЕГУЛИРОВАНИЕ</w:t>
      </w:r>
      <w:r>
        <w:t xml:space="preserve">, </w:t>
      </w:r>
      <w:r>
        <w:rPr>
          <w:rFonts w:hint="eastAsia"/>
        </w:rPr>
        <w:t>РАЗДЕЛЕНИЕ</w:t>
      </w:r>
      <w:r>
        <w:t xml:space="preserve"> </w:t>
      </w:r>
      <w:r>
        <w:rPr>
          <w:rFonts w:hint="eastAsia"/>
        </w:rPr>
        <w:t>ЕСТЕСТВЕННОМОНОПОЛЬНЫХ</w:t>
      </w:r>
      <w:r>
        <w:t xml:space="preserve"> </w:t>
      </w:r>
      <w:r>
        <w:rPr>
          <w:rFonts w:hint="eastAsia"/>
        </w:rPr>
        <w:t>И</w:t>
      </w:r>
      <w:r>
        <w:t xml:space="preserve"> </w:t>
      </w:r>
      <w:r>
        <w:rPr>
          <w:rFonts w:hint="eastAsia"/>
        </w:rPr>
        <w:t>ПОТЕНЦИАЛЬНО</w:t>
      </w:r>
      <w:r>
        <w:t xml:space="preserve"> </w:t>
      </w:r>
      <w:r>
        <w:rPr>
          <w:rFonts w:hint="eastAsia"/>
        </w:rPr>
        <w:t>КОНКУРЕНТНЫХ</w:t>
      </w:r>
      <w:r>
        <w:t xml:space="preserve"> </w:t>
      </w:r>
      <w:r>
        <w:rPr>
          <w:rFonts w:hint="eastAsia"/>
        </w:rPr>
        <w:t>ОТРАСЛЕЙ</w:t>
      </w:r>
    </w:p>
    <w:p w14:paraId="1395832E" w14:textId="77777777" w:rsidR="00B3427E" w:rsidRDefault="00B3427E" w:rsidP="00B3427E"/>
    <w:p w14:paraId="69D630C2" w14:textId="77777777" w:rsidR="00B3427E" w:rsidRDefault="00B3427E" w:rsidP="00B3427E">
      <w:r>
        <w:t xml:space="preserve">1.4.1 </w:t>
      </w:r>
      <w:r>
        <w:rPr>
          <w:rFonts w:hint="eastAsia"/>
        </w:rPr>
        <w:t>Телекоммуникации</w:t>
      </w:r>
    </w:p>
    <w:p w14:paraId="59197364" w14:textId="77777777" w:rsidR="00B3427E" w:rsidRDefault="00B3427E" w:rsidP="00B3427E"/>
    <w:p w14:paraId="406CB944" w14:textId="77777777" w:rsidR="00B3427E" w:rsidRDefault="00B3427E" w:rsidP="00B3427E">
      <w:r>
        <w:t xml:space="preserve">1.4.2 </w:t>
      </w:r>
      <w:r>
        <w:rPr>
          <w:rFonts w:hint="eastAsia"/>
        </w:rPr>
        <w:t>Отрасль</w:t>
      </w:r>
      <w:r>
        <w:t xml:space="preserve"> </w:t>
      </w:r>
      <w:r>
        <w:rPr>
          <w:rFonts w:hint="eastAsia"/>
        </w:rPr>
        <w:t>авиаперевозок</w:t>
      </w:r>
    </w:p>
    <w:p w14:paraId="260C3BCC" w14:textId="77777777" w:rsidR="00B3427E" w:rsidRDefault="00B3427E" w:rsidP="00B3427E"/>
    <w:p w14:paraId="3E5ECFA2" w14:textId="77777777" w:rsidR="00B3427E" w:rsidRDefault="00B3427E" w:rsidP="00B3427E">
      <w:r>
        <w:t xml:space="preserve">1.4.3 </w:t>
      </w:r>
      <w:r>
        <w:rPr>
          <w:rFonts w:hint="eastAsia"/>
        </w:rPr>
        <w:t>Железнодорожные</w:t>
      </w:r>
      <w:r>
        <w:t xml:space="preserve"> </w:t>
      </w:r>
      <w:r>
        <w:rPr>
          <w:rFonts w:hint="eastAsia"/>
        </w:rPr>
        <w:t>перевозки</w:t>
      </w:r>
    </w:p>
    <w:p w14:paraId="5650617A" w14:textId="77777777" w:rsidR="00B3427E" w:rsidRDefault="00B3427E" w:rsidP="00B3427E"/>
    <w:p w14:paraId="64B8672D" w14:textId="77777777" w:rsidR="00B3427E" w:rsidRDefault="00B3427E" w:rsidP="00B3427E">
      <w:r>
        <w:t xml:space="preserve">1.4.4 </w:t>
      </w:r>
      <w:r>
        <w:rPr>
          <w:rFonts w:hint="eastAsia"/>
        </w:rPr>
        <w:t>Электроэнергетика</w:t>
      </w:r>
    </w:p>
    <w:p w14:paraId="115B0BBB" w14:textId="77777777" w:rsidR="00B3427E" w:rsidRDefault="00B3427E" w:rsidP="00B3427E"/>
    <w:p w14:paraId="6CDDCB5D" w14:textId="77777777" w:rsidR="00B3427E" w:rsidRDefault="00B3427E" w:rsidP="00B3427E">
      <w:r>
        <w:t xml:space="preserve">1.4.5 </w:t>
      </w:r>
      <w:r>
        <w:rPr>
          <w:rFonts w:hint="eastAsia"/>
        </w:rPr>
        <w:t>Газовая</w:t>
      </w:r>
      <w:r>
        <w:t xml:space="preserve"> </w:t>
      </w:r>
      <w:r>
        <w:rPr>
          <w:rFonts w:hint="eastAsia"/>
        </w:rPr>
        <w:t>отрасль</w:t>
      </w:r>
    </w:p>
    <w:p w14:paraId="13CFA51A" w14:textId="77777777" w:rsidR="00B3427E" w:rsidRDefault="00B3427E" w:rsidP="00B3427E"/>
    <w:p w14:paraId="1FFD82BB" w14:textId="77777777" w:rsidR="00B3427E" w:rsidRDefault="00B3427E" w:rsidP="00B3427E">
      <w:r>
        <w:t xml:space="preserve">2 </w:t>
      </w:r>
      <w:r>
        <w:rPr>
          <w:rFonts w:hint="eastAsia"/>
        </w:rPr>
        <w:t>ВЛИЯНИЕ</w:t>
      </w:r>
      <w:r>
        <w:t xml:space="preserve"> </w:t>
      </w:r>
      <w:r>
        <w:rPr>
          <w:rFonts w:hint="eastAsia"/>
        </w:rPr>
        <w:t>ДЕЯТЕЛЬНОСТИ</w:t>
      </w:r>
      <w:r>
        <w:t xml:space="preserve"> </w:t>
      </w:r>
      <w:r>
        <w:rPr>
          <w:rFonts w:hint="eastAsia"/>
        </w:rPr>
        <w:t>ОТРАСЛЕЙ</w:t>
      </w:r>
      <w:r>
        <w:t xml:space="preserve"> </w:t>
      </w:r>
      <w:r>
        <w:rPr>
          <w:rFonts w:hint="eastAsia"/>
        </w:rPr>
        <w:t>ЕСТЕСТВЕННЫХ</w:t>
      </w:r>
      <w:r>
        <w:t xml:space="preserve"> </w:t>
      </w:r>
      <w:r>
        <w:rPr>
          <w:rFonts w:hint="eastAsia"/>
        </w:rPr>
        <w:t>МОНОПОЛИЙ</w:t>
      </w:r>
      <w:r>
        <w:t xml:space="preserve"> </w:t>
      </w:r>
      <w:r>
        <w:rPr>
          <w:rFonts w:hint="eastAsia"/>
        </w:rPr>
        <w:t>НА</w:t>
      </w:r>
      <w:r>
        <w:t xml:space="preserve"> </w:t>
      </w:r>
      <w:r>
        <w:rPr>
          <w:rFonts w:hint="eastAsia"/>
        </w:rPr>
        <w:t>ЭКОНОМИКУ</w:t>
      </w:r>
      <w:r>
        <w:t xml:space="preserve"> </w:t>
      </w:r>
      <w:r>
        <w:rPr>
          <w:rFonts w:hint="eastAsia"/>
        </w:rPr>
        <w:t>РОССИИ</w:t>
      </w:r>
    </w:p>
    <w:p w14:paraId="5B8D00D2" w14:textId="77777777" w:rsidR="00B3427E" w:rsidRDefault="00B3427E" w:rsidP="00B3427E"/>
    <w:p w14:paraId="4B655DAB" w14:textId="77777777" w:rsidR="00B3427E" w:rsidRDefault="00B3427E" w:rsidP="00B3427E">
      <w:r>
        <w:t xml:space="preserve">2.1 </w:t>
      </w:r>
      <w:r>
        <w:rPr>
          <w:rFonts w:hint="eastAsia"/>
        </w:rPr>
        <w:t>РОЛЬ</w:t>
      </w:r>
      <w:r>
        <w:t xml:space="preserve"> </w:t>
      </w:r>
      <w:r>
        <w:rPr>
          <w:rFonts w:hint="eastAsia"/>
        </w:rPr>
        <w:t>ОТРАСЛЕЙ</w:t>
      </w:r>
      <w:r>
        <w:t xml:space="preserve"> </w:t>
      </w:r>
      <w:r>
        <w:rPr>
          <w:rFonts w:hint="eastAsia"/>
        </w:rPr>
        <w:t>ЕСТЕСТВЕННЫХ</w:t>
      </w:r>
      <w:r>
        <w:t xml:space="preserve"> </w:t>
      </w:r>
      <w:r>
        <w:rPr>
          <w:rFonts w:hint="eastAsia"/>
        </w:rPr>
        <w:t>МОНОПОЛИЙ</w:t>
      </w:r>
      <w:r>
        <w:t xml:space="preserve"> </w:t>
      </w:r>
      <w:r>
        <w:rPr>
          <w:rFonts w:hint="eastAsia"/>
        </w:rPr>
        <w:t>В</w:t>
      </w:r>
      <w:r>
        <w:t xml:space="preserve"> </w:t>
      </w:r>
      <w:r>
        <w:rPr>
          <w:rFonts w:hint="eastAsia"/>
        </w:rPr>
        <w:t>ЭКОНОМИКЕ</w:t>
      </w:r>
      <w:r>
        <w:t xml:space="preserve"> </w:t>
      </w:r>
      <w:r>
        <w:rPr>
          <w:rFonts w:hint="eastAsia"/>
        </w:rPr>
        <w:t>РОССИИ</w:t>
      </w:r>
    </w:p>
    <w:p w14:paraId="0AC739BF" w14:textId="77777777" w:rsidR="00B3427E" w:rsidRDefault="00B3427E" w:rsidP="00B3427E"/>
    <w:p w14:paraId="17FF18F3" w14:textId="77777777" w:rsidR="00B3427E" w:rsidRDefault="00B3427E" w:rsidP="00B3427E">
      <w:r>
        <w:t xml:space="preserve">2.2 </w:t>
      </w:r>
      <w:r>
        <w:rPr>
          <w:rFonts w:hint="eastAsia"/>
        </w:rPr>
        <w:t>ПОЛИТИКА</w:t>
      </w:r>
      <w:r>
        <w:t xml:space="preserve"> </w:t>
      </w:r>
      <w:r>
        <w:rPr>
          <w:rFonts w:hint="eastAsia"/>
        </w:rPr>
        <w:t>В</w:t>
      </w:r>
      <w:r>
        <w:t xml:space="preserve"> </w:t>
      </w:r>
      <w:r>
        <w:rPr>
          <w:rFonts w:hint="eastAsia"/>
        </w:rPr>
        <w:t>ОТНОШЕНИИ</w:t>
      </w:r>
      <w:r>
        <w:t xml:space="preserve"> </w:t>
      </w:r>
      <w:r>
        <w:rPr>
          <w:rFonts w:hint="eastAsia"/>
        </w:rPr>
        <w:t>ОТРАСЛЕЙ</w:t>
      </w:r>
      <w:r>
        <w:t xml:space="preserve"> </w:t>
      </w:r>
      <w:r>
        <w:rPr>
          <w:rFonts w:hint="eastAsia"/>
        </w:rPr>
        <w:t>ЕСТЕСТВЕННЫХ</w:t>
      </w:r>
      <w:r>
        <w:t xml:space="preserve"> </w:t>
      </w:r>
      <w:r>
        <w:rPr>
          <w:rFonts w:hint="eastAsia"/>
        </w:rPr>
        <w:t>МОНОПОЛИЙ</w:t>
      </w:r>
      <w:r>
        <w:t xml:space="preserve"> </w:t>
      </w:r>
      <w:r>
        <w:rPr>
          <w:rFonts w:hint="eastAsia"/>
        </w:rPr>
        <w:t>В</w:t>
      </w:r>
      <w:r>
        <w:t xml:space="preserve"> </w:t>
      </w:r>
      <w:r>
        <w:rPr>
          <w:rFonts w:hint="eastAsia"/>
        </w:rPr>
        <w:t>РОССИИ</w:t>
      </w:r>
    </w:p>
    <w:p w14:paraId="306CDD79" w14:textId="77777777" w:rsidR="00B3427E" w:rsidRDefault="00B3427E" w:rsidP="00B3427E"/>
    <w:p w14:paraId="5B793177" w14:textId="77777777" w:rsidR="00B3427E" w:rsidRDefault="00B3427E" w:rsidP="00B3427E">
      <w:r>
        <w:t xml:space="preserve">2.2.1 </w:t>
      </w:r>
      <w:r>
        <w:rPr>
          <w:rFonts w:hint="eastAsia"/>
        </w:rPr>
        <w:t>Практика</w:t>
      </w:r>
      <w:r>
        <w:t xml:space="preserve"> </w:t>
      </w:r>
      <w:r>
        <w:rPr>
          <w:rFonts w:hint="eastAsia"/>
        </w:rPr>
        <w:t>реформирования</w:t>
      </w:r>
      <w:r>
        <w:t xml:space="preserve"> </w:t>
      </w:r>
      <w:r>
        <w:rPr>
          <w:rFonts w:hint="eastAsia"/>
        </w:rPr>
        <w:t>ключевых</w:t>
      </w:r>
      <w:r>
        <w:t xml:space="preserve"> </w:t>
      </w:r>
      <w:r>
        <w:rPr>
          <w:rFonts w:hint="eastAsia"/>
        </w:rPr>
        <w:t>отраслей</w:t>
      </w:r>
      <w:r>
        <w:t xml:space="preserve"> </w:t>
      </w:r>
      <w:r>
        <w:rPr>
          <w:rFonts w:hint="eastAsia"/>
        </w:rPr>
        <w:t>естественных</w:t>
      </w:r>
      <w:r>
        <w:t xml:space="preserve"> </w:t>
      </w:r>
      <w:r>
        <w:rPr>
          <w:rFonts w:hint="eastAsia"/>
        </w:rPr>
        <w:t>монополий</w:t>
      </w:r>
      <w:r>
        <w:t>103</w:t>
      </w:r>
    </w:p>
    <w:p w14:paraId="536B7925" w14:textId="77777777" w:rsidR="00B3427E" w:rsidRDefault="00B3427E" w:rsidP="00B3427E"/>
    <w:p w14:paraId="5D137541" w14:textId="77777777" w:rsidR="00B3427E" w:rsidRDefault="00B3427E" w:rsidP="00B3427E">
      <w:r>
        <w:t xml:space="preserve">2.2.2 </w:t>
      </w:r>
      <w:r>
        <w:rPr>
          <w:rFonts w:hint="eastAsia"/>
        </w:rPr>
        <w:t>Практика</w:t>
      </w:r>
      <w:r>
        <w:t xml:space="preserve"> </w:t>
      </w:r>
      <w:r>
        <w:rPr>
          <w:rFonts w:hint="eastAsia"/>
        </w:rPr>
        <w:t>снижения</w:t>
      </w:r>
      <w:r>
        <w:t xml:space="preserve"> </w:t>
      </w:r>
      <w:r>
        <w:rPr>
          <w:rFonts w:hint="eastAsia"/>
        </w:rPr>
        <w:t>и</w:t>
      </w:r>
      <w:r>
        <w:t xml:space="preserve"> </w:t>
      </w:r>
      <w:r>
        <w:rPr>
          <w:rFonts w:hint="eastAsia"/>
        </w:rPr>
        <w:t>контроля</w:t>
      </w:r>
      <w:r>
        <w:t xml:space="preserve"> </w:t>
      </w:r>
      <w:r>
        <w:rPr>
          <w:rFonts w:hint="eastAsia"/>
        </w:rPr>
        <w:t>издержек</w:t>
      </w:r>
      <w:r>
        <w:t xml:space="preserve"> </w:t>
      </w:r>
      <w:r>
        <w:rPr>
          <w:rFonts w:hint="eastAsia"/>
        </w:rPr>
        <w:t>российских</w:t>
      </w:r>
      <w:r>
        <w:t xml:space="preserve"> </w:t>
      </w:r>
      <w:r>
        <w:rPr>
          <w:rFonts w:hint="eastAsia"/>
        </w:rPr>
        <w:t>компаний</w:t>
      </w:r>
      <w:r>
        <w:t>-</w:t>
      </w:r>
      <w:r>
        <w:rPr>
          <w:rFonts w:hint="eastAsia"/>
        </w:rPr>
        <w:t>естественных</w:t>
      </w:r>
      <w:r>
        <w:t xml:space="preserve"> </w:t>
      </w:r>
      <w:r>
        <w:rPr>
          <w:rFonts w:hint="eastAsia"/>
        </w:rPr>
        <w:t>монополий</w:t>
      </w:r>
      <w:r>
        <w:t xml:space="preserve"> </w:t>
      </w:r>
      <w:r>
        <w:rPr>
          <w:rFonts w:hint="eastAsia"/>
        </w:rPr>
        <w:t>в</w:t>
      </w:r>
      <w:r>
        <w:t xml:space="preserve"> 2013-2016 </w:t>
      </w:r>
      <w:r>
        <w:rPr>
          <w:rFonts w:hint="eastAsia"/>
        </w:rPr>
        <w:t>годах</w:t>
      </w:r>
    </w:p>
    <w:p w14:paraId="4E861F45" w14:textId="77777777" w:rsidR="00B3427E" w:rsidRDefault="00B3427E" w:rsidP="00B3427E"/>
    <w:p w14:paraId="0A6A800C" w14:textId="77777777" w:rsidR="00B3427E" w:rsidRDefault="00B3427E" w:rsidP="00B3427E">
      <w:r>
        <w:t xml:space="preserve">2.3 </w:t>
      </w:r>
      <w:r>
        <w:rPr>
          <w:rFonts w:hint="eastAsia"/>
        </w:rPr>
        <w:t>ПОЛОЖИТЕЛЬНЫЕ</w:t>
      </w:r>
      <w:r>
        <w:t xml:space="preserve"> </w:t>
      </w:r>
      <w:r>
        <w:rPr>
          <w:rFonts w:hint="eastAsia"/>
        </w:rPr>
        <w:t>И</w:t>
      </w:r>
      <w:r>
        <w:t xml:space="preserve"> </w:t>
      </w:r>
      <w:r>
        <w:rPr>
          <w:rFonts w:hint="eastAsia"/>
        </w:rPr>
        <w:t>ОТРИЦАТЕЛЬНЫЕ</w:t>
      </w:r>
      <w:r>
        <w:t xml:space="preserve"> </w:t>
      </w:r>
      <w:r>
        <w:rPr>
          <w:rFonts w:hint="eastAsia"/>
        </w:rPr>
        <w:t>ПОСЛЕДСТВИЯ</w:t>
      </w:r>
      <w:r>
        <w:t xml:space="preserve"> </w:t>
      </w:r>
      <w:r>
        <w:rPr>
          <w:rFonts w:hint="eastAsia"/>
        </w:rPr>
        <w:t>ЭНЕРГЕТИЧЕСКОГО</w:t>
      </w:r>
      <w:r>
        <w:t xml:space="preserve"> </w:t>
      </w:r>
      <w:r>
        <w:rPr>
          <w:rFonts w:hint="eastAsia"/>
        </w:rPr>
        <w:t>СУБСИДИРОВАНИЯ</w:t>
      </w:r>
      <w:r>
        <w:t xml:space="preserve"> </w:t>
      </w:r>
      <w:r>
        <w:rPr>
          <w:rFonts w:hint="eastAsia"/>
        </w:rPr>
        <w:t>ОТРАСЛЕЙ</w:t>
      </w:r>
      <w:r>
        <w:t xml:space="preserve"> </w:t>
      </w:r>
      <w:r>
        <w:rPr>
          <w:rFonts w:hint="eastAsia"/>
        </w:rPr>
        <w:t>ЭКОНОМИКИ</w:t>
      </w:r>
    </w:p>
    <w:p w14:paraId="32BF0801" w14:textId="77777777" w:rsidR="00B3427E" w:rsidRDefault="00B3427E" w:rsidP="00B3427E"/>
    <w:p w14:paraId="65A2D851" w14:textId="77777777" w:rsidR="00B3427E" w:rsidRDefault="00B3427E" w:rsidP="00B3427E">
      <w:r>
        <w:t xml:space="preserve">2.4 </w:t>
      </w:r>
      <w:r>
        <w:rPr>
          <w:rFonts w:hint="eastAsia"/>
        </w:rPr>
        <w:t>Теоретическая</w:t>
      </w:r>
      <w:r>
        <w:t xml:space="preserve"> </w:t>
      </w:r>
      <w:r>
        <w:rPr>
          <w:rFonts w:hint="eastAsia"/>
        </w:rPr>
        <w:t>модель</w:t>
      </w:r>
    </w:p>
    <w:p w14:paraId="33517FFB" w14:textId="77777777" w:rsidR="00B3427E" w:rsidRDefault="00B3427E" w:rsidP="00B3427E"/>
    <w:p w14:paraId="58A790E1" w14:textId="77777777" w:rsidR="00B3427E" w:rsidRDefault="00B3427E" w:rsidP="00B3427E">
      <w:r>
        <w:t xml:space="preserve">2.4.1 </w:t>
      </w:r>
      <w:r>
        <w:rPr>
          <w:rFonts w:hint="eastAsia"/>
        </w:rPr>
        <w:t>Моделирование</w:t>
      </w:r>
      <w:r>
        <w:t xml:space="preserve"> </w:t>
      </w:r>
      <w:r>
        <w:rPr>
          <w:rFonts w:hint="eastAsia"/>
        </w:rPr>
        <w:t>влияния</w:t>
      </w:r>
      <w:r>
        <w:t xml:space="preserve"> </w:t>
      </w:r>
      <w:r>
        <w:rPr>
          <w:rFonts w:hint="eastAsia"/>
        </w:rPr>
        <w:t>тарифов</w:t>
      </w:r>
      <w:r>
        <w:t xml:space="preserve"> </w:t>
      </w:r>
      <w:r>
        <w:rPr>
          <w:rFonts w:hint="eastAsia"/>
        </w:rPr>
        <w:t>естественных</w:t>
      </w:r>
      <w:r>
        <w:t xml:space="preserve"> </w:t>
      </w:r>
      <w:r>
        <w:rPr>
          <w:rFonts w:hint="eastAsia"/>
        </w:rPr>
        <w:t>монополий</w:t>
      </w:r>
      <w:r>
        <w:t xml:space="preserve"> </w:t>
      </w:r>
      <w:r>
        <w:rPr>
          <w:rFonts w:hint="eastAsia"/>
        </w:rPr>
        <w:t>на</w:t>
      </w:r>
      <w:r>
        <w:t xml:space="preserve"> </w:t>
      </w:r>
      <w:r>
        <w:rPr>
          <w:rFonts w:hint="eastAsia"/>
        </w:rPr>
        <w:t>макроэкономические</w:t>
      </w:r>
      <w:r>
        <w:t xml:space="preserve"> </w:t>
      </w:r>
      <w:r>
        <w:rPr>
          <w:rFonts w:hint="eastAsia"/>
        </w:rPr>
        <w:t>параметры</w:t>
      </w:r>
    </w:p>
    <w:p w14:paraId="2F6DF9A1" w14:textId="77777777" w:rsidR="00B3427E" w:rsidRDefault="00B3427E" w:rsidP="00B3427E"/>
    <w:p w14:paraId="290E72ED" w14:textId="77777777" w:rsidR="00B3427E" w:rsidRDefault="00B3427E" w:rsidP="00B3427E">
      <w:r>
        <w:t xml:space="preserve">2.4.2 </w:t>
      </w:r>
      <w:r>
        <w:rPr>
          <w:rFonts w:hint="eastAsia"/>
        </w:rPr>
        <w:t>Обеспечение</w:t>
      </w:r>
      <w:r>
        <w:t xml:space="preserve"> </w:t>
      </w:r>
      <w:r>
        <w:rPr>
          <w:rFonts w:hint="eastAsia"/>
        </w:rPr>
        <w:t>баланса</w:t>
      </w:r>
      <w:r>
        <w:t xml:space="preserve"> </w:t>
      </w:r>
      <w:r>
        <w:rPr>
          <w:rFonts w:hint="eastAsia"/>
        </w:rPr>
        <w:t>интересов</w:t>
      </w:r>
      <w:r>
        <w:t xml:space="preserve"> </w:t>
      </w:r>
      <w:r>
        <w:rPr>
          <w:rFonts w:hint="eastAsia"/>
        </w:rPr>
        <w:t>участников</w:t>
      </w:r>
      <w:r>
        <w:t xml:space="preserve"> </w:t>
      </w:r>
      <w:r>
        <w:rPr>
          <w:rFonts w:hint="eastAsia"/>
        </w:rPr>
        <w:t>рынка</w:t>
      </w:r>
      <w:r>
        <w:t xml:space="preserve"> </w:t>
      </w:r>
      <w:r>
        <w:rPr>
          <w:rFonts w:hint="eastAsia"/>
        </w:rPr>
        <w:t>при</w:t>
      </w:r>
      <w:r>
        <w:t xml:space="preserve"> </w:t>
      </w:r>
      <w:r>
        <w:rPr>
          <w:rFonts w:hint="eastAsia"/>
        </w:rPr>
        <w:t>регулировании</w:t>
      </w:r>
      <w:r>
        <w:t xml:space="preserve"> </w:t>
      </w:r>
      <w:r>
        <w:rPr>
          <w:rFonts w:hint="eastAsia"/>
        </w:rPr>
        <w:t>субъектов</w:t>
      </w:r>
      <w:r>
        <w:t xml:space="preserve"> </w:t>
      </w:r>
      <w:r>
        <w:rPr>
          <w:rFonts w:hint="eastAsia"/>
        </w:rPr>
        <w:t>естественных</w:t>
      </w:r>
      <w:r>
        <w:t xml:space="preserve"> </w:t>
      </w:r>
      <w:r>
        <w:rPr>
          <w:rFonts w:hint="eastAsia"/>
        </w:rPr>
        <w:t>монополий</w:t>
      </w:r>
    </w:p>
    <w:p w14:paraId="2A5BB4FB" w14:textId="77777777" w:rsidR="00B3427E" w:rsidRDefault="00B3427E" w:rsidP="00B3427E"/>
    <w:p w14:paraId="1B3AD495" w14:textId="77777777" w:rsidR="00B3427E" w:rsidRDefault="00B3427E" w:rsidP="00B3427E">
      <w:r>
        <w:t xml:space="preserve">2.4.2 </w:t>
      </w:r>
      <w:r>
        <w:rPr>
          <w:rFonts w:hint="eastAsia"/>
        </w:rPr>
        <w:t>Влияние</w:t>
      </w:r>
      <w:r>
        <w:t xml:space="preserve"> </w:t>
      </w:r>
      <w:r>
        <w:rPr>
          <w:rFonts w:hint="eastAsia"/>
        </w:rPr>
        <w:t>регулирования</w:t>
      </w:r>
      <w:r>
        <w:t xml:space="preserve"> </w:t>
      </w:r>
      <w:r>
        <w:rPr>
          <w:rFonts w:hint="eastAsia"/>
        </w:rPr>
        <w:t>субъектов</w:t>
      </w:r>
      <w:r>
        <w:t xml:space="preserve"> </w:t>
      </w:r>
      <w:r>
        <w:rPr>
          <w:rFonts w:hint="eastAsia"/>
        </w:rPr>
        <w:t>ЕМ</w:t>
      </w:r>
      <w:r>
        <w:t xml:space="preserve"> </w:t>
      </w:r>
      <w:r>
        <w:rPr>
          <w:rFonts w:hint="eastAsia"/>
        </w:rPr>
        <w:t>на</w:t>
      </w:r>
      <w:r>
        <w:t xml:space="preserve"> </w:t>
      </w:r>
      <w:r>
        <w:rPr>
          <w:rFonts w:hint="eastAsia"/>
        </w:rPr>
        <w:t>эффективность</w:t>
      </w:r>
      <w:r>
        <w:t xml:space="preserve"> </w:t>
      </w:r>
      <w:r>
        <w:rPr>
          <w:rFonts w:hint="eastAsia"/>
        </w:rPr>
        <w:t>работы</w:t>
      </w:r>
    </w:p>
    <w:p w14:paraId="3AFA11F9" w14:textId="77777777" w:rsidR="00B3427E" w:rsidRDefault="00B3427E" w:rsidP="00B3427E"/>
    <w:p w14:paraId="26905FFD" w14:textId="77777777" w:rsidR="00B3427E" w:rsidRDefault="00B3427E" w:rsidP="00B3427E">
      <w:r>
        <w:rPr>
          <w:rFonts w:hint="eastAsia"/>
        </w:rPr>
        <w:t>промышленных</w:t>
      </w:r>
      <w:r>
        <w:t xml:space="preserve"> </w:t>
      </w:r>
      <w:r>
        <w:rPr>
          <w:rFonts w:hint="eastAsia"/>
        </w:rPr>
        <w:t>отраслей</w:t>
      </w:r>
    </w:p>
    <w:p w14:paraId="0BBF4148" w14:textId="77777777" w:rsidR="00B3427E" w:rsidRDefault="00B3427E" w:rsidP="00B3427E"/>
    <w:p w14:paraId="43382EDD" w14:textId="77777777" w:rsidR="00B3427E" w:rsidRDefault="00B3427E" w:rsidP="00B3427E">
      <w:r>
        <w:t xml:space="preserve">2.5 </w:t>
      </w:r>
      <w:r>
        <w:rPr>
          <w:rFonts w:hint="eastAsia"/>
        </w:rPr>
        <w:t>ОПИСАНИЕ</w:t>
      </w:r>
      <w:r>
        <w:t xml:space="preserve"> </w:t>
      </w:r>
      <w:r>
        <w:rPr>
          <w:rFonts w:hint="eastAsia"/>
        </w:rPr>
        <w:t>ИСПОЛЬЗУЕМОЙ</w:t>
      </w:r>
      <w:r>
        <w:t xml:space="preserve"> </w:t>
      </w:r>
      <w:r>
        <w:rPr>
          <w:rFonts w:hint="eastAsia"/>
        </w:rPr>
        <w:t>БАЗЫ</w:t>
      </w:r>
      <w:r>
        <w:t xml:space="preserve"> </w:t>
      </w:r>
      <w:r>
        <w:rPr>
          <w:rFonts w:hint="eastAsia"/>
        </w:rPr>
        <w:t>ДАННЫХ</w:t>
      </w:r>
    </w:p>
    <w:p w14:paraId="5D6AA79B" w14:textId="77777777" w:rsidR="00B3427E" w:rsidRDefault="00B3427E" w:rsidP="00B3427E"/>
    <w:p w14:paraId="5FACBE8C" w14:textId="77777777" w:rsidR="00B3427E" w:rsidRDefault="00B3427E" w:rsidP="00B3427E">
      <w:r>
        <w:t xml:space="preserve">2.5.1 </w:t>
      </w:r>
      <w:r>
        <w:rPr>
          <w:rFonts w:hint="eastAsia"/>
        </w:rPr>
        <w:t>База</w:t>
      </w:r>
      <w:r>
        <w:t xml:space="preserve"> </w:t>
      </w:r>
      <w:r>
        <w:rPr>
          <w:rFonts w:hint="eastAsia"/>
        </w:rPr>
        <w:t>данных</w:t>
      </w:r>
      <w:r>
        <w:t xml:space="preserve"> </w:t>
      </w:r>
      <w:r>
        <w:rPr>
          <w:rFonts w:hint="eastAsia"/>
        </w:rPr>
        <w:t>для</w:t>
      </w:r>
      <w:r>
        <w:t xml:space="preserve"> </w:t>
      </w:r>
      <w:r>
        <w:rPr>
          <w:rFonts w:hint="eastAsia"/>
        </w:rPr>
        <w:t>оценки</w:t>
      </w:r>
      <w:r>
        <w:t xml:space="preserve"> </w:t>
      </w:r>
      <w:r>
        <w:rPr>
          <w:rFonts w:hint="eastAsia"/>
        </w:rPr>
        <w:t>влияния</w:t>
      </w:r>
      <w:r>
        <w:t xml:space="preserve"> </w:t>
      </w:r>
      <w:r>
        <w:rPr>
          <w:rFonts w:hint="eastAsia"/>
        </w:rPr>
        <w:t>тарифов</w:t>
      </w:r>
      <w:r>
        <w:t xml:space="preserve"> </w:t>
      </w:r>
      <w:r>
        <w:rPr>
          <w:rFonts w:hint="eastAsia"/>
        </w:rPr>
        <w:t>субъектов</w:t>
      </w:r>
      <w:r>
        <w:t xml:space="preserve"> </w:t>
      </w:r>
      <w:r>
        <w:rPr>
          <w:rFonts w:hint="eastAsia"/>
        </w:rPr>
        <w:t>ЕМ</w:t>
      </w:r>
      <w:r>
        <w:t xml:space="preserve"> </w:t>
      </w:r>
      <w:r>
        <w:rPr>
          <w:rFonts w:hint="eastAsia"/>
        </w:rPr>
        <w:t>на</w:t>
      </w:r>
      <w:r>
        <w:t xml:space="preserve"> </w:t>
      </w:r>
      <w:r>
        <w:rPr>
          <w:rFonts w:hint="eastAsia"/>
        </w:rPr>
        <w:t>макроэкономические</w:t>
      </w:r>
      <w:r>
        <w:t xml:space="preserve"> </w:t>
      </w:r>
      <w:r>
        <w:rPr>
          <w:rFonts w:hint="eastAsia"/>
        </w:rPr>
        <w:t>показатели</w:t>
      </w:r>
    </w:p>
    <w:p w14:paraId="0116E784" w14:textId="77777777" w:rsidR="00B3427E" w:rsidRDefault="00B3427E" w:rsidP="00B3427E"/>
    <w:p w14:paraId="66BC6095" w14:textId="77777777" w:rsidR="00B3427E" w:rsidRDefault="00B3427E" w:rsidP="00B3427E">
      <w:r>
        <w:t xml:space="preserve">2.5.2 </w:t>
      </w:r>
      <w:r>
        <w:rPr>
          <w:rFonts w:hint="eastAsia"/>
        </w:rPr>
        <w:t>База</w:t>
      </w:r>
      <w:r>
        <w:t xml:space="preserve"> </w:t>
      </w:r>
      <w:r>
        <w:rPr>
          <w:rFonts w:hint="eastAsia"/>
        </w:rPr>
        <w:t>данных</w:t>
      </w:r>
      <w:r>
        <w:t xml:space="preserve"> </w:t>
      </w:r>
      <w:r>
        <w:rPr>
          <w:rFonts w:hint="eastAsia"/>
        </w:rPr>
        <w:t>для</w:t>
      </w:r>
      <w:r>
        <w:t xml:space="preserve"> </w:t>
      </w:r>
      <w:r>
        <w:rPr>
          <w:rFonts w:hint="eastAsia"/>
        </w:rPr>
        <w:t>оценки</w:t>
      </w:r>
      <w:r>
        <w:t xml:space="preserve"> </w:t>
      </w:r>
      <w:r>
        <w:rPr>
          <w:rFonts w:hint="eastAsia"/>
        </w:rPr>
        <w:t>влияния</w:t>
      </w:r>
      <w:r>
        <w:t xml:space="preserve"> </w:t>
      </w:r>
      <w:r>
        <w:rPr>
          <w:rFonts w:hint="eastAsia"/>
        </w:rPr>
        <w:t>тарифов</w:t>
      </w:r>
      <w:r>
        <w:t xml:space="preserve"> </w:t>
      </w:r>
      <w:r>
        <w:rPr>
          <w:rFonts w:hint="eastAsia"/>
        </w:rPr>
        <w:t>субъектов</w:t>
      </w:r>
      <w:r>
        <w:t xml:space="preserve"> </w:t>
      </w:r>
      <w:r>
        <w:rPr>
          <w:rFonts w:hint="eastAsia"/>
        </w:rPr>
        <w:t>ЕМ</w:t>
      </w:r>
      <w:r>
        <w:t xml:space="preserve"> </w:t>
      </w:r>
      <w:r>
        <w:rPr>
          <w:rFonts w:hint="eastAsia"/>
        </w:rPr>
        <w:t>на</w:t>
      </w:r>
      <w:r>
        <w:t xml:space="preserve"> </w:t>
      </w:r>
      <w:r>
        <w:rPr>
          <w:rFonts w:hint="eastAsia"/>
        </w:rPr>
        <w:t>цены</w:t>
      </w:r>
      <w:r>
        <w:t xml:space="preserve"> </w:t>
      </w:r>
      <w:r>
        <w:rPr>
          <w:rFonts w:hint="eastAsia"/>
        </w:rPr>
        <w:t>промышленных</w:t>
      </w:r>
      <w:r>
        <w:t xml:space="preserve"> </w:t>
      </w:r>
      <w:r>
        <w:rPr>
          <w:rFonts w:hint="eastAsia"/>
        </w:rPr>
        <w:t>производителей</w:t>
      </w:r>
    </w:p>
    <w:p w14:paraId="63D225B8" w14:textId="77777777" w:rsidR="00B3427E" w:rsidRDefault="00B3427E" w:rsidP="00B3427E"/>
    <w:p w14:paraId="0FFDF73D" w14:textId="77777777" w:rsidR="00B3427E" w:rsidRDefault="00B3427E" w:rsidP="00B3427E">
      <w:r>
        <w:t xml:space="preserve">3 </w:t>
      </w:r>
      <w:r>
        <w:rPr>
          <w:rFonts w:hint="eastAsia"/>
        </w:rPr>
        <w:t>КОЛИЧЕСТВЕННАЯ</w:t>
      </w:r>
      <w:r>
        <w:t xml:space="preserve"> </w:t>
      </w:r>
      <w:r>
        <w:rPr>
          <w:rFonts w:hint="eastAsia"/>
        </w:rPr>
        <w:t>ОЦЕНКА</w:t>
      </w:r>
      <w:r>
        <w:t xml:space="preserve"> </w:t>
      </w:r>
      <w:r>
        <w:rPr>
          <w:rFonts w:hint="eastAsia"/>
        </w:rPr>
        <w:t>ВЛИЯНИЯ</w:t>
      </w:r>
      <w:r>
        <w:t xml:space="preserve"> </w:t>
      </w:r>
      <w:r>
        <w:rPr>
          <w:rFonts w:hint="eastAsia"/>
        </w:rPr>
        <w:t>ЕСТЕСТВЕННЫХ</w:t>
      </w:r>
      <w:r>
        <w:t xml:space="preserve"> </w:t>
      </w:r>
      <w:r>
        <w:rPr>
          <w:rFonts w:hint="eastAsia"/>
        </w:rPr>
        <w:t>МОНОПОЛИЙ</w:t>
      </w:r>
      <w:r>
        <w:t xml:space="preserve"> </w:t>
      </w:r>
      <w:r>
        <w:rPr>
          <w:rFonts w:hint="eastAsia"/>
        </w:rPr>
        <w:t>НА</w:t>
      </w:r>
      <w:r>
        <w:t xml:space="preserve"> </w:t>
      </w:r>
      <w:r>
        <w:rPr>
          <w:rFonts w:hint="eastAsia"/>
        </w:rPr>
        <w:t>КОНКУРЕНТОСПОСОБНОСТЬ</w:t>
      </w:r>
      <w:r>
        <w:t xml:space="preserve"> </w:t>
      </w:r>
      <w:r>
        <w:rPr>
          <w:rFonts w:hint="eastAsia"/>
        </w:rPr>
        <w:t>ЭКОНОМИКИ</w:t>
      </w:r>
    </w:p>
    <w:p w14:paraId="1D028826" w14:textId="77777777" w:rsidR="00B3427E" w:rsidRDefault="00B3427E" w:rsidP="00B3427E"/>
    <w:p w14:paraId="052DDAFF" w14:textId="77777777" w:rsidR="00B3427E" w:rsidRDefault="00B3427E" w:rsidP="00B3427E">
      <w:r>
        <w:t xml:space="preserve">3.1 </w:t>
      </w:r>
      <w:r>
        <w:rPr>
          <w:rFonts w:hint="eastAsia"/>
        </w:rPr>
        <w:t>ОЦЕНКИ</w:t>
      </w:r>
      <w:r>
        <w:t xml:space="preserve"> </w:t>
      </w:r>
      <w:r>
        <w:rPr>
          <w:rFonts w:hint="eastAsia"/>
        </w:rPr>
        <w:t>НА</w:t>
      </w:r>
      <w:r>
        <w:t xml:space="preserve"> </w:t>
      </w:r>
      <w:r>
        <w:rPr>
          <w:rFonts w:hint="eastAsia"/>
        </w:rPr>
        <w:t>УРОВНЕ</w:t>
      </w:r>
      <w:r>
        <w:t xml:space="preserve"> </w:t>
      </w:r>
      <w:r>
        <w:rPr>
          <w:rFonts w:hint="eastAsia"/>
        </w:rPr>
        <w:t>РОССИЙСКОЙ</w:t>
      </w:r>
      <w:r>
        <w:t xml:space="preserve"> </w:t>
      </w:r>
      <w:r>
        <w:rPr>
          <w:rFonts w:hint="eastAsia"/>
        </w:rPr>
        <w:t>ЭКОНОМИКИ</w:t>
      </w:r>
    </w:p>
    <w:p w14:paraId="4B371D29" w14:textId="77777777" w:rsidR="00B3427E" w:rsidRDefault="00B3427E" w:rsidP="00B3427E"/>
    <w:p w14:paraId="1C669466" w14:textId="77777777" w:rsidR="00B3427E" w:rsidRDefault="00B3427E" w:rsidP="00B3427E">
      <w:r>
        <w:t xml:space="preserve">3.2 </w:t>
      </w:r>
      <w:r>
        <w:rPr>
          <w:rFonts w:hint="eastAsia"/>
        </w:rPr>
        <w:t>ОЦЕНКИ</w:t>
      </w:r>
      <w:r>
        <w:t xml:space="preserve"> </w:t>
      </w:r>
      <w:r>
        <w:rPr>
          <w:rFonts w:hint="eastAsia"/>
        </w:rPr>
        <w:t>НА</w:t>
      </w:r>
      <w:r>
        <w:t xml:space="preserve"> </w:t>
      </w:r>
      <w:r>
        <w:rPr>
          <w:rFonts w:hint="eastAsia"/>
        </w:rPr>
        <w:t>УРОВНЕ</w:t>
      </w:r>
      <w:r>
        <w:t xml:space="preserve"> </w:t>
      </w:r>
      <w:r>
        <w:rPr>
          <w:rFonts w:hint="eastAsia"/>
        </w:rPr>
        <w:t>ПРОМЫШЛЕННЫХ</w:t>
      </w:r>
      <w:r>
        <w:t xml:space="preserve"> </w:t>
      </w:r>
      <w:r>
        <w:rPr>
          <w:rFonts w:hint="eastAsia"/>
        </w:rPr>
        <w:t>ОТРАСЛЕЙ</w:t>
      </w:r>
    </w:p>
    <w:p w14:paraId="2657D31D" w14:textId="77777777" w:rsidR="00B3427E" w:rsidRDefault="00B3427E" w:rsidP="00B3427E"/>
    <w:p w14:paraId="124AD302" w14:textId="77777777" w:rsidR="00B3427E" w:rsidRDefault="00B3427E" w:rsidP="00B3427E">
      <w:r>
        <w:t xml:space="preserve">3.3 </w:t>
      </w:r>
      <w:r>
        <w:rPr>
          <w:rFonts w:hint="eastAsia"/>
        </w:rPr>
        <w:t>Пример</w:t>
      </w:r>
      <w:r>
        <w:t xml:space="preserve"> </w:t>
      </w:r>
      <w:r>
        <w:rPr>
          <w:rFonts w:hint="eastAsia"/>
        </w:rPr>
        <w:t>практического</w:t>
      </w:r>
      <w:r>
        <w:t xml:space="preserve"> </w:t>
      </w:r>
      <w:r>
        <w:rPr>
          <w:rFonts w:hint="eastAsia"/>
        </w:rPr>
        <w:t>применения</w:t>
      </w:r>
      <w:r>
        <w:t xml:space="preserve"> </w:t>
      </w:r>
      <w:r>
        <w:rPr>
          <w:rFonts w:hint="eastAsia"/>
        </w:rPr>
        <w:t>полученных</w:t>
      </w:r>
      <w:r>
        <w:t xml:space="preserve"> </w:t>
      </w:r>
      <w:r>
        <w:rPr>
          <w:rFonts w:hint="eastAsia"/>
        </w:rPr>
        <w:t>результатов</w:t>
      </w:r>
      <w:r>
        <w:t xml:space="preserve">: </w:t>
      </w:r>
      <w:r>
        <w:rPr>
          <w:rFonts w:hint="eastAsia"/>
        </w:rPr>
        <w:t>тарифы</w:t>
      </w:r>
      <w:r>
        <w:t xml:space="preserve"> </w:t>
      </w:r>
      <w:r>
        <w:rPr>
          <w:rFonts w:hint="eastAsia"/>
        </w:rPr>
        <w:t>ЕСТЕСТВЕННЫХ</w:t>
      </w:r>
      <w:r>
        <w:t xml:space="preserve"> </w:t>
      </w:r>
      <w:r>
        <w:rPr>
          <w:rFonts w:hint="eastAsia"/>
        </w:rPr>
        <w:t>МОНОПОЛИЙ</w:t>
      </w:r>
      <w:r>
        <w:t xml:space="preserve"> </w:t>
      </w:r>
      <w:r>
        <w:rPr>
          <w:rFonts w:hint="eastAsia"/>
        </w:rPr>
        <w:t>КАК</w:t>
      </w:r>
      <w:r>
        <w:t xml:space="preserve"> </w:t>
      </w:r>
      <w:r>
        <w:rPr>
          <w:rFonts w:hint="eastAsia"/>
        </w:rPr>
        <w:t>ЧАСТЬ</w:t>
      </w:r>
      <w:r>
        <w:t xml:space="preserve"> </w:t>
      </w:r>
      <w:r>
        <w:rPr>
          <w:rFonts w:hint="eastAsia"/>
        </w:rPr>
        <w:t>ПРОМЫШЛЕННОЙ</w:t>
      </w:r>
      <w:r>
        <w:t xml:space="preserve"> </w:t>
      </w:r>
      <w:r>
        <w:rPr>
          <w:rFonts w:hint="eastAsia"/>
        </w:rPr>
        <w:t>ПОЛИТИКИ</w:t>
      </w:r>
    </w:p>
    <w:p w14:paraId="5B8DB48A" w14:textId="77777777" w:rsidR="00B3427E" w:rsidRDefault="00B3427E" w:rsidP="00B3427E"/>
    <w:p w14:paraId="6653F08A" w14:textId="77777777" w:rsidR="00B3427E" w:rsidRDefault="00B3427E" w:rsidP="00B3427E">
      <w:r>
        <w:rPr>
          <w:rFonts w:hint="eastAsia"/>
        </w:rPr>
        <w:t>ЗАКЛЮЧЕНИЕ</w:t>
      </w:r>
      <w:r>
        <w:t xml:space="preserve"> </w:t>
      </w:r>
      <w:r>
        <w:rPr>
          <w:rFonts w:hint="eastAsia"/>
        </w:rPr>
        <w:t>И</w:t>
      </w:r>
      <w:r>
        <w:t xml:space="preserve"> </w:t>
      </w:r>
      <w:r>
        <w:rPr>
          <w:rFonts w:hint="eastAsia"/>
        </w:rPr>
        <w:t>ПРЕДЛОЖЕНИЯ</w:t>
      </w:r>
      <w:r>
        <w:t xml:space="preserve"> </w:t>
      </w:r>
      <w:r>
        <w:rPr>
          <w:rFonts w:hint="eastAsia"/>
        </w:rPr>
        <w:t>ПО</w:t>
      </w:r>
      <w:r>
        <w:t xml:space="preserve"> </w:t>
      </w:r>
      <w:r>
        <w:rPr>
          <w:rFonts w:hint="eastAsia"/>
        </w:rPr>
        <w:t>ЭКОНОМИЧЕСКОЙ</w:t>
      </w:r>
      <w:r>
        <w:t xml:space="preserve"> </w:t>
      </w:r>
      <w:r>
        <w:rPr>
          <w:rFonts w:hint="eastAsia"/>
        </w:rPr>
        <w:t>ПОЛИТИКЕ</w:t>
      </w:r>
    </w:p>
    <w:p w14:paraId="3D3FD93E" w14:textId="77777777" w:rsidR="00B3427E" w:rsidRDefault="00B3427E" w:rsidP="00B3427E"/>
    <w:p w14:paraId="557DE3B5" w14:textId="77777777" w:rsidR="00B3427E" w:rsidRDefault="00B3427E" w:rsidP="00B3427E">
      <w:r>
        <w:rPr>
          <w:rFonts w:hint="eastAsia"/>
        </w:rPr>
        <w:t>СПИСОК</w:t>
      </w:r>
      <w:r>
        <w:t xml:space="preserve"> </w:t>
      </w:r>
      <w:r>
        <w:rPr>
          <w:rFonts w:hint="eastAsia"/>
        </w:rPr>
        <w:t>ИСПОЛЬЗОВАННЫХ</w:t>
      </w:r>
      <w:r>
        <w:t xml:space="preserve"> </w:t>
      </w:r>
      <w:r>
        <w:rPr>
          <w:rFonts w:hint="eastAsia"/>
        </w:rPr>
        <w:t>ИСТОЧНИКОВ</w:t>
      </w:r>
    </w:p>
    <w:p w14:paraId="59957BD5" w14:textId="77777777" w:rsidR="00B3427E" w:rsidRDefault="00B3427E" w:rsidP="00B3427E"/>
    <w:p w14:paraId="56BC757E" w14:textId="77777777" w:rsidR="00B3427E" w:rsidRDefault="00B3427E" w:rsidP="00B3427E">
      <w:r>
        <w:rPr>
          <w:rFonts w:hint="eastAsia"/>
        </w:rPr>
        <w:lastRenderedPageBreak/>
        <w:t>ПРИЛОЖЕНИЕ</w:t>
      </w:r>
      <w:r>
        <w:t xml:space="preserve"> </w:t>
      </w:r>
      <w:r>
        <w:rPr>
          <w:rFonts w:hint="eastAsia"/>
        </w:rPr>
        <w:t>А</w:t>
      </w:r>
      <w:r>
        <w:t xml:space="preserve">. </w:t>
      </w:r>
      <w:r>
        <w:rPr>
          <w:rFonts w:hint="eastAsia"/>
        </w:rPr>
        <w:t>СТАТИСТИЧЕСКИЙ</w:t>
      </w:r>
      <w:r>
        <w:t xml:space="preserve"> </w:t>
      </w:r>
      <w:r>
        <w:rPr>
          <w:rFonts w:hint="eastAsia"/>
        </w:rPr>
        <w:t>АНАЛИЗ</w:t>
      </w:r>
      <w:r>
        <w:t xml:space="preserve"> </w:t>
      </w:r>
      <w:r>
        <w:rPr>
          <w:rFonts w:hint="eastAsia"/>
        </w:rPr>
        <w:t>ИССЛЕДУЕМЫХ</w:t>
      </w:r>
      <w:r>
        <w:t xml:space="preserve"> </w:t>
      </w:r>
      <w:r>
        <w:rPr>
          <w:rFonts w:hint="eastAsia"/>
        </w:rPr>
        <w:t>РЯДОВ</w:t>
      </w:r>
    </w:p>
    <w:p w14:paraId="16F437D2" w14:textId="77777777" w:rsidR="00B3427E" w:rsidRDefault="00B3427E" w:rsidP="00B3427E"/>
    <w:p w14:paraId="6FA53C9F" w14:textId="320E2CFC" w:rsidR="00B3427E" w:rsidRPr="00B3427E" w:rsidRDefault="00B3427E" w:rsidP="00B3427E">
      <w:r>
        <w:rPr>
          <w:rFonts w:hint="eastAsia"/>
        </w:rPr>
        <w:t>ПРИЛОЖЕНИЕ</w:t>
      </w:r>
      <w:r>
        <w:t xml:space="preserve"> </w:t>
      </w:r>
      <w:r>
        <w:rPr>
          <w:rFonts w:hint="eastAsia"/>
        </w:rPr>
        <w:t>Б</w:t>
      </w:r>
      <w:r>
        <w:t xml:space="preserve">. </w:t>
      </w:r>
      <w:r>
        <w:rPr>
          <w:rFonts w:hint="eastAsia"/>
        </w:rPr>
        <w:t>ПЕРЕЧНИ</w:t>
      </w:r>
      <w:r>
        <w:t xml:space="preserve"> </w:t>
      </w:r>
      <w:r>
        <w:rPr>
          <w:rFonts w:hint="eastAsia"/>
        </w:rPr>
        <w:t>ИССЛЕДУЕМЫХ</w:t>
      </w:r>
      <w:r>
        <w:t xml:space="preserve"> </w:t>
      </w:r>
      <w:r>
        <w:rPr>
          <w:rFonts w:hint="eastAsia"/>
        </w:rPr>
        <w:t>РЕГИОНОВ</w:t>
      </w:r>
      <w:r>
        <w:t xml:space="preserve"> </w:t>
      </w:r>
      <w:r>
        <w:rPr>
          <w:rFonts w:hint="eastAsia"/>
        </w:rPr>
        <w:t>И</w:t>
      </w:r>
      <w:r>
        <w:t xml:space="preserve"> </w:t>
      </w:r>
      <w:r>
        <w:rPr>
          <w:rFonts w:hint="eastAsia"/>
        </w:rPr>
        <w:t>ОТРАСЛЕЙ</w:t>
      </w:r>
      <w:r>
        <w:t xml:space="preserve"> </w:t>
      </w:r>
      <w:r>
        <w:rPr>
          <w:rFonts w:hint="eastAsia"/>
        </w:rPr>
        <w:t>ПРОМЫШЛЕННОСТИ</w:t>
      </w:r>
    </w:p>
    <w:sectPr w:rsidR="00B3427E" w:rsidRPr="00B3427E" w:rsidSect="001148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469AD" w14:textId="77777777" w:rsidR="001148C0" w:rsidRDefault="001148C0">
      <w:pPr>
        <w:spacing w:after="0" w:line="240" w:lineRule="auto"/>
      </w:pPr>
      <w:r>
        <w:separator/>
      </w:r>
    </w:p>
  </w:endnote>
  <w:endnote w:type="continuationSeparator" w:id="0">
    <w:p w14:paraId="2DD3FB67" w14:textId="77777777" w:rsidR="001148C0" w:rsidRDefault="0011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80538" w14:textId="77777777" w:rsidR="001148C0" w:rsidRDefault="001148C0"/>
    <w:p w14:paraId="725CF40E" w14:textId="77777777" w:rsidR="001148C0" w:rsidRDefault="001148C0"/>
    <w:p w14:paraId="730BBE8F" w14:textId="77777777" w:rsidR="001148C0" w:rsidRDefault="001148C0"/>
    <w:p w14:paraId="249A6F5C" w14:textId="77777777" w:rsidR="001148C0" w:rsidRDefault="001148C0"/>
    <w:p w14:paraId="53AED631" w14:textId="77777777" w:rsidR="001148C0" w:rsidRDefault="001148C0"/>
    <w:p w14:paraId="755BF15C" w14:textId="77777777" w:rsidR="001148C0" w:rsidRDefault="001148C0"/>
    <w:p w14:paraId="63475546" w14:textId="77777777" w:rsidR="001148C0" w:rsidRDefault="001148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C79AFB" wp14:editId="2F9168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1CC67" w14:textId="77777777" w:rsidR="001148C0" w:rsidRDefault="001148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C79A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B1CC67" w14:textId="77777777" w:rsidR="001148C0" w:rsidRDefault="001148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9F4C33" w14:textId="77777777" w:rsidR="001148C0" w:rsidRDefault="001148C0"/>
    <w:p w14:paraId="743B1E56" w14:textId="77777777" w:rsidR="001148C0" w:rsidRDefault="001148C0"/>
    <w:p w14:paraId="1B07B2F8" w14:textId="77777777" w:rsidR="001148C0" w:rsidRDefault="001148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73FCFA" wp14:editId="14BD06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11A4" w14:textId="77777777" w:rsidR="001148C0" w:rsidRDefault="001148C0"/>
                          <w:p w14:paraId="54D59EFD" w14:textId="77777777" w:rsidR="001148C0" w:rsidRDefault="001148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73FC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7411A4" w14:textId="77777777" w:rsidR="001148C0" w:rsidRDefault="001148C0"/>
                    <w:p w14:paraId="54D59EFD" w14:textId="77777777" w:rsidR="001148C0" w:rsidRDefault="001148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6992F6" w14:textId="77777777" w:rsidR="001148C0" w:rsidRDefault="001148C0"/>
    <w:p w14:paraId="1A37AA0E" w14:textId="77777777" w:rsidR="001148C0" w:rsidRDefault="001148C0">
      <w:pPr>
        <w:rPr>
          <w:sz w:val="2"/>
          <w:szCs w:val="2"/>
        </w:rPr>
      </w:pPr>
    </w:p>
    <w:p w14:paraId="6483A7E3" w14:textId="77777777" w:rsidR="001148C0" w:rsidRDefault="001148C0"/>
    <w:p w14:paraId="29CC9046" w14:textId="77777777" w:rsidR="001148C0" w:rsidRDefault="001148C0">
      <w:pPr>
        <w:spacing w:after="0" w:line="240" w:lineRule="auto"/>
      </w:pPr>
    </w:p>
  </w:footnote>
  <w:footnote w:type="continuationSeparator" w:id="0">
    <w:p w14:paraId="246B9F3B" w14:textId="77777777" w:rsidR="001148C0" w:rsidRDefault="00114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8C0"/>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16943</TotalTime>
  <Pages>4</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2663</cp:revision>
  <cp:lastPrinted>2009-02-06T05:36:00Z</cp:lastPrinted>
  <dcterms:created xsi:type="dcterms:W3CDTF">2024-04-09T10:20:00Z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