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AD8E4" w14:textId="0BC99B73" w:rsidR="00E13AFC" w:rsidRDefault="00095009" w:rsidP="00095009">
      <w:pPr>
        <w:rPr>
          <w:rFonts w:ascii="Times New Roman" w:eastAsia="Arial Unicode MS" w:hAnsi="Times New Roman" w:cs="Times New Roman"/>
          <w:b/>
          <w:bCs/>
          <w:color w:val="000000"/>
          <w:kern w:val="0"/>
          <w:sz w:val="28"/>
          <w:szCs w:val="28"/>
          <w:lang w:eastAsia="ru-RU" w:bidi="uk-UA"/>
        </w:rPr>
      </w:pPr>
      <w:r w:rsidRPr="00095009">
        <w:rPr>
          <w:rFonts w:ascii="Times New Roman" w:eastAsia="Arial Unicode MS" w:hAnsi="Times New Roman" w:cs="Times New Roman" w:hint="eastAsia"/>
          <w:b/>
          <w:bCs/>
          <w:color w:val="000000"/>
          <w:kern w:val="0"/>
          <w:sz w:val="28"/>
          <w:szCs w:val="28"/>
          <w:lang w:eastAsia="ru-RU" w:bidi="uk-UA"/>
        </w:rPr>
        <w:t>Кунина</w:t>
      </w:r>
      <w:r w:rsidRPr="00095009">
        <w:rPr>
          <w:rFonts w:ascii="Times New Roman" w:eastAsia="Arial Unicode MS" w:hAnsi="Times New Roman" w:cs="Times New Roman"/>
          <w:b/>
          <w:bCs/>
          <w:color w:val="000000"/>
          <w:kern w:val="0"/>
          <w:sz w:val="28"/>
          <w:szCs w:val="28"/>
          <w:lang w:eastAsia="ru-RU" w:bidi="uk-UA"/>
        </w:rPr>
        <w:t xml:space="preserve"> </w:t>
      </w:r>
      <w:r w:rsidRPr="00095009">
        <w:rPr>
          <w:rFonts w:ascii="Times New Roman" w:eastAsia="Arial Unicode MS" w:hAnsi="Times New Roman" w:cs="Times New Roman" w:hint="eastAsia"/>
          <w:b/>
          <w:bCs/>
          <w:color w:val="000000"/>
          <w:kern w:val="0"/>
          <w:sz w:val="28"/>
          <w:szCs w:val="28"/>
          <w:lang w:eastAsia="ru-RU" w:bidi="uk-UA"/>
        </w:rPr>
        <w:t>Ирина</w:t>
      </w:r>
      <w:r w:rsidRPr="00095009">
        <w:rPr>
          <w:rFonts w:ascii="Times New Roman" w:eastAsia="Arial Unicode MS" w:hAnsi="Times New Roman" w:cs="Times New Roman"/>
          <w:b/>
          <w:bCs/>
          <w:color w:val="000000"/>
          <w:kern w:val="0"/>
          <w:sz w:val="28"/>
          <w:szCs w:val="28"/>
          <w:lang w:eastAsia="ru-RU" w:bidi="uk-UA"/>
        </w:rPr>
        <w:t xml:space="preserve"> </w:t>
      </w:r>
      <w:r w:rsidRPr="00095009">
        <w:rPr>
          <w:rFonts w:ascii="Times New Roman" w:eastAsia="Arial Unicode MS" w:hAnsi="Times New Roman" w:cs="Times New Roman" w:hint="eastAsia"/>
          <w:b/>
          <w:bCs/>
          <w:color w:val="000000"/>
          <w:kern w:val="0"/>
          <w:sz w:val="28"/>
          <w:szCs w:val="28"/>
          <w:lang w:eastAsia="ru-RU" w:bidi="uk-UA"/>
        </w:rPr>
        <w:t>Андреевна</w:t>
      </w:r>
      <w:r>
        <w:rPr>
          <w:rFonts w:ascii="Times New Roman" w:eastAsia="Arial Unicode MS" w:hAnsi="Times New Roman" w:cs="Times New Roman" w:hint="eastAsia"/>
          <w:b/>
          <w:bCs/>
          <w:color w:val="000000"/>
          <w:kern w:val="0"/>
          <w:sz w:val="28"/>
          <w:szCs w:val="28"/>
          <w:lang w:eastAsia="ru-RU" w:bidi="uk-UA"/>
        </w:rPr>
        <w:t xml:space="preserve"> </w:t>
      </w:r>
      <w:r w:rsidRPr="00095009">
        <w:rPr>
          <w:rFonts w:ascii="Times New Roman" w:eastAsia="Arial Unicode MS" w:hAnsi="Times New Roman" w:cs="Times New Roman" w:hint="eastAsia"/>
          <w:b/>
          <w:bCs/>
          <w:color w:val="000000"/>
          <w:kern w:val="0"/>
          <w:sz w:val="28"/>
          <w:szCs w:val="28"/>
          <w:lang w:eastAsia="ru-RU" w:bidi="uk-UA"/>
        </w:rPr>
        <w:t>Модели</w:t>
      </w:r>
      <w:r w:rsidRPr="00095009">
        <w:rPr>
          <w:rFonts w:ascii="Times New Roman" w:eastAsia="Arial Unicode MS" w:hAnsi="Times New Roman" w:cs="Times New Roman"/>
          <w:b/>
          <w:bCs/>
          <w:color w:val="000000"/>
          <w:kern w:val="0"/>
          <w:sz w:val="28"/>
          <w:szCs w:val="28"/>
          <w:lang w:eastAsia="ru-RU" w:bidi="uk-UA"/>
        </w:rPr>
        <w:t xml:space="preserve"> </w:t>
      </w:r>
      <w:r w:rsidRPr="00095009">
        <w:rPr>
          <w:rFonts w:ascii="Times New Roman" w:eastAsia="Arial Unicode MS" w:hAnsi="Times New Roman" w:cs="Times New Roman" w:hint="eastAsia"/>
          <w:b/>
          <w:bCs/>
          <w:color w:val="000000"/>
          <w:kern w:val="0"/>
          <w:sz w:val="28"/>
          <w:szCs w:val="28"/>
          <w:lang w:eastAsia="ru-RU" w:bidi="uk-UA"/>
        </w:rPr>
        <w:t>и</w:t>
      </w:r>
      <w:r w:rsidRPr="00095009">
        <w:rPr>
          <w:rFonts w:ascii="Times New Roman" w:eastAsia="Arial Unicode MS" w:hAnsi="Times New Roman" w:cs="Times New Roman"/>
          <w:b/>
          <w:bCs/>
          <w:color w:val="000000"/>
          <w:kern w:val="0"/>
          <w:sz w:val="28"/>
          <w:szCs w:val="28"/>
          <w:lang w:eastAsia="ru-RU" w:bidi="uk-UA"/>
        </w:rPr>
        <w:t xml:space="preserve"> </w:t>
      </w:r>
      <w:r w:rsidRPr="00095009">
        <w:rPr>
          <w:rFonts w:ascii="Times New Roman" w:eastAsia="Arial Unicode MS" w:hAnsi="Times New Roman" w:cs="Times New Roman" w:hint="eastAsia"/>
          <w:b/>
          <w:bCs/>
          <w:color w:val="000000"/>
          <w:kern w:val="0"/>
          <w:sz w:val="28"/>
          <w:szCs w:val="28"/>
          <w:lang w:eastAsia="ru-RU" w:bidi="uk-UA"/>
        </w:rPr>
        <w:t>алгоритмы</w:t>
      </w:r>
      <w:r w:rsidRPr="00095009">
        <w:rPr>
          <w:rFonts w:ascii="Times New Roman" w:eastAsia="Arial Unicode MS" w:hAnsi="Times New Roman" w:cs="Times New Roman"/>
          <w:b/>
          <w:bCs/>
          <w:color w:val="000000"/>
          <w:kern w:val="0"/>
          <w:sz w:val="28"/>
          <w:szCs w:val="28"/>
          <w:lang w:eastAsia="ru-RU" w:bidi="uk-UA"/>
        </w:rPr>
        <w:t xml:space="preserve"> </w:t>
      </w:r>
      <w:r w:rsidRPr="00095009">
        <w:rPr>
          <w:rFonts w:ascii="Times New Roman" w:eastAsia="Arial Unicode MS" w:hAnsi="Times New Roman" w:cs="Times New Roman" w:hint="eastAsia"/>
          <w:b/>
          <w:bCs/>
          <w:color w:val="000000"/>
          <w:kern w:val="0"/>
          <w:sz w:val="28"/>
          <w:szCs w:val="28"/>
          <w:lang w:eastAsia="ru-RU" w:bidi="uk-UA"/>
        </w:rPr>
        <w:t>калибровки</w:t>
      </w:r>
      <w:r w:rsidRPr="00095009">
        <w:rPr>
          <w:rFonts w:ascii="Times New Roman" w:eastAsia="Arial Unicode MS" w:hAnsi="Times New Roman" w:cs="Times New Roman"/>
          <w:b/>
          <w:bCs/>
          <w:color w:val="000000"/>
          <w:kern w:val="0"/>
          <w:sz w:val="28"/>
          <w:szCs w:val="28"/>
          <w:lang w:eastAsia="ru-RU" w:bidi="uk-UA"/>
        </w:rPr>
        <w:t xml:space="preserve"> </w:t>
      </w:r>
      <w:r w:rsidRPr="00095009">
        <w:rPr>
          <w:rFonts w:ascii="Times New Roman" w:eastAsia="Arial Unicode MS" w:hAnsi="Times New Roman" w:cs="Times New Roman" w:hint="eastAsia"/>
          <w:b/>
          <w:bCs/>
          <w:color w:val="000000"/>
          <w:kern w:val="0"/>
          <w:sz w:val="28"/>
          <w:szCs w:val="28"/>
          <w:lang w:eastAsia="ru-RU" w:bidi="uk-UA"/>
        </w:rPr>
        <w:t>радиальной</w:t>
      </w:r>
      <w:r w:rsidRPr="00095009">
        <w:rPr>
          <w:rFonts w:ascii="Times New Roman" w:eastAsia="Arial Unicode MS" w:hAnsi="Times New Roman" w:cs="Times New Roman"/>
          <w:b/>
          <w:bCs/>
          <w:color w:val="000000"/>
          <w:kern w:val="0"/>
          <w:sz w:val="28"/>
          <w:szCs w:val="28"/>
          <w:lang w:eastAsia="ru-RU" w:bidi="uk-UA"/>
        </w:rPr>
        <w:t xml:space="preserve"> </w:t>
      </w:r>
      <w:r w:rsidRPr="00095009">
        <w:rPr>
          <w:rFonts w:ascii="Times New Roman" w:eastAsia="Arial Unicode MS" w:hAnsi="Times New Roman" w:cs="Times New Roman" w:hint="eastAsia"/>
          <w:b/>
          <w:bCs/>
          <w:color w:val="000000"/>
          <w:kern w:val="0"/>
          <w:sz w:val="28"/>
          <w:szCs w:val="28"/>
          <w:lang w:eastAsia="ru-RU" w:bidi="uk-UA"/>
        </w:rPr>
        <w:t>дисторсии</w:t>
      </w:r>
      <w:r w:rsidRPr="00095009">
        <w:rPr>
          <w:rFonts w:ascii="Times New Roman" w:eastAsia="Arial Unicode MS" w:hAnsi="Times New Roman" w:cs="Times New Roman"/>
          <w:b/>
          <w:bCs/>
          <w:color w:val="000000"/>
          <w:kern w:val="0"/>
          <w:sz w:val="28"/>
          <w:szCs w:val="28"/>
          <w:lang w:eastAsia="ru-RU" w:bidi="uk-UA"/>
        </w:rPr>
        <w:t xml:space="preserve"> </w:t>
      </w:r>
      <w:r w:rsidRPr="00095009">
        <w:rPr>
          <w:rFonts w:ascii="Times New Roman" w:eastAsia="Arial Unicode MS" w:hAnsi="Times New Roman" w:cs="Times New Roman" w:hint="eastAsia"/>
          <w:b/>
          <w:bCs/>
          <w:color w:val="000000"/>
          <w:kern w:val="0"/>
          <w:sz w:val="28"/>
          <w:szCs w:val="28"/>
          <w:lang w:eastAsia="ru-RU" w:bidi="uk-UA"/>
        </w:rPr>
        <w:t>камеры</w:t>
      </w:r>
      <w:r w:rsidRPr="00095009">
        <w:rPr>
          <w:rFonts w:ascii="Times New Roman" w:eastAsia="Arial Unicode MS" w:hAnsi="Times New Roman" w:cs="Times New Roman"/>
          <w:b/>
          <w:bCs/>
          <w:color w:val="000000"/>
          <w:kern w:val="0"/>
          <w:sz w:val="28"/>
          <w:szCs w:val="28"/>
          <w:lang w:eastAsia="ru-RU" w:bidi="uk-UA"/>
        </w:rPr>
        <w:t xml:space="preserve"> </w:t>
      </w:r>
      <w:r w:rsidRPr="00095009">
        <w:rPr>
          <w:rFonts w:ascii="Times New Roman" w:eastAsia="Arial Unicode MS" w:hAnsi="Times New Roman" w:cs="Times New Roman" w:hint="eastAsia"/>
          <w:b/>
          <w:bCs/>
          <w:color w:val="000000"/>
          <w:kern w:val="0"/>
          <w:sz w:val="28"/>
          <w:szCs w:val="28"/>
          <w:lang w:eastAsia="ru-RU" w:bidi="uk-UA"/>
        </w:rPr>
        <w:t>по</w:t>
      </w:r>
      <w:r w:rsidRPr="00095009">
        <w:rPr>
          <w:rFonts w:ascii="Times New Roman" w:eastAsia="Arial Unicode MS" w:hAnsi="Times New Roman" w:cs="Times New Roman"/>
          <w:b/>
          <w:bCs/>
          <w:color w:val="000000"/>
          <w:kern w:val="0"/>
          <w:sz w:val="28"/>
          <w:szCs w:val="28"/>
          <w:lang w:eastAsia="ru-RU" w:bidi="uk-UA"/>
        </w:rPr>
        <w:t xml:space="preserve"> </w:t>
      </w:r>
      <w:r w:rsidRPr="00095009">
        <w:rPr>
          <w:rFonts w:ascii="Times New Roman" w:eastAsia="Arial Unicode MS" w:hAnsi="Times New Roman" w:cs="Times New Roman" w:hint="eastAsia"/>
          <w:b/>
          <w:bCs/>
          <w:color w:val="000000"/>
          <w:kern w:val="0"/>
          <w:sz w:val="28"/>
          <w:szCs w:val="28"/>
          <w:lang w:eastAsia="ru-RU" w:bidi="uk-UA"/>
        </w:rPr>
        <w:t>особенностям</w:t>
      </w:r>
      <w:r w:rsidRPr="00095009">
        <w:rPr>
          <w:rFonts w:ascii="Times New Roman" w:eastAsia="Arial Unicode MS" w:hAnsi="Times New Roman" w:cs="Times New Roman"/>
          <w:b/>
          <w:bCs/>
          <w:color w:val="000000"/>
          <w:kern w:val="0"/>
          <w:sz w:val="28"/>
          <w:szCs w:val="28"/>
          <w:lang w:eastAsia="ru-RU" w:bidi="uk-UA"/>
        </w:rPr>
        <w:t xml:space="preserve"> </w:t>
      </w:r>
      <w:r w:rsidRPr="00095009">
        <w:rPr>
          <w:rFonts w:ascii="Times New Roman" w:eastAsia="Arial Unicode MS" w:hAnsi="Times New Roman" w:cs="Times New Roman" w:hint="eastAsia"/>
          <w:b/>
          <w:bCs/>
          <w:color w:val="000000"/>
          <w:kern w:val="0"/>
          <w:sz w:val="28"/>
          <w:szCs w:val="28"/>
          <w:lang w:eastAsia="ru-RU" w:bidi="uk-UA"/>
        </w:rPr>
        <w:t>Хаф</w:t>
      </w:r>
      <w:r w:rsidRPr="00095009">
        <w:rPr>
          <w:rFonts w:ascii="Times New Roman" w:eastAsia="Arial Unicode MS" w:hAnsi="Times New Roman" w:cs="Times New Roman"/>
          <w:b/>
          <w:bCs/>
          <w:color w:val="000000"/>
          <w:kern w:val="0"/>
          <w:sz w:val="28"/>
          <w:szCs w:val="28"/>
          <w:lang w:eastAsia="ru-RU" w:bidi="uk-UA"/>
        </w:rPr>
        <w:t>-</w:t>
      </w:r>
      <w:r w:rsidRPr="00095009">
        <w:rPr>
          <w:rFonts w:ascii="Times New Roman" w:eastAsia="Arial Unicode MS" w:hAnsi="Times New Roman" w:cs="Times New Roman" w:hint="eastAsia"/>
          <w:b/>
          <w:bCs/>
          <w:color w:val="000000"/>
          <w:kern w:val="0"/>
          <w:sz w:val="28"/>
          <w:szCs w:val="28"/>
          <w:lang w:eastAsia="ru-RU" w:bidi="uk-UA"/>
        </w:rPr>
        <w:t>спектра</w:t>
      </w:r>
      <w:r w:rsidRPr="00095009">
        <w:rPr>
          <w:rFonts w:ascii="Times New Roman" w:eastAsia="Arial Unicode MS" w:hAnsi="Times New Roman" w:cs="Times New Roman"/>
          <w:b/>
          <w:bCs/>
          <w:color w:val="000000"/>
          <w:kern w:val="0"/>
          <w:sz w:val="28"/>
          <w:szCs w:val="28"/>
          <w:lang w:eastAsia="ru-RU" w:bidi="uk-UA"/>
        </w:rPr>
        <w:t xml:space="preserve"> </w:t>
      </w:r>
      <w:r w:rsidRPr="00095009">
        <w:rPr>
          <w:rFonts w:ascii="Times New Roman" w:eastAsia="Arial Unicode MS" w:hAnsi="Times New Roman" w:cs="Times New Roman" w:hint="eastAsia"/>
          <w:b/>
          <w:bCs/>
          <w:color w:val="000000"/>
          <w:kern w:val="0"/>
          <w:sz w:val="28"/>
          <w:szCs w:val="28"/>
          <w:lang w:eastAsia="ru-RU" w:bidi="uk-UA"/>
        </w:rPr>
        <w:t>изображений</w:t>
      </w:r>
      <w:r w:rsidRPr="00095009">
        <w:rPr>
          <w:rFonts w:ascii="Times New Roman" w:eastAsia="Arial Unicode MS" w:hAnsi="Times New Roman" w:cs="Times New Roman"/>
          <w:b/>
          <w:bCs/>
          <w:color w:val="000000"/>
          <w:kern w:val="0"/>
          <w:sz w:val="28"/>
          <w:szCs w:val="28"/>
          <w:lang w:eastAsia="ru-RU" w:bidi="uk-UA"/>
        </w:rPr>
        <w:t xml:space="preserve"> </w:t>
      </w:r>
      <w:r w:rsidRPr="00095009">
        <w:rPr>
          <w:rFonts w:ascii="Times New Roman" w:eastAsia="Arial Unicode MS" w:hAnsi="Times New Roman" w:cs="Times New Roman" w:hint="eastAsia"/>
          <w:b/>
          <w:bCs/>
          <w:color w:val="000000"/>
          <w:kern w:val="0"/>
          <w:sz w:val="28"/>
          <w:szCs w:val="28"/>
          <w:lang w:eastAsia="ru-RU" w:bidi="uk-UA"/>
        </w:rPr>
        <w:t>при</w:t>
      </w:r>
      <w:r w:rsidRPr="00095009">
        <w:rPr>
          <w:rFonts w:ascii="Times New Roman" w:eastAsia="Arial Unicode MS" w:hAnsi="Times New Roman" w:cs="Times New Roman"/>
          <w:b/>
          <w:bCs/>
          <w:color w:val="000000"/>
          <w:kern w:val="0"/>
          <w:sz w:val="28"/>
          <w:szCs w:val="28"/>
          <w:lang w:eastAsia="ru-RU" w:bidi="uk-UA"/>
        </w:rPr>
        <w:t xml:space="preserve"> </w:t>
      </w:r>
      <w:r w:rsidRPr="00095009">
        <w:rPr>
          <w:rFonts w:ascii="Times New Roman" w:eastAsia="Arial Unicode MS" w:hAnsi="Times New Roman" w:cs="Times New Roman" w:hint="eastAsia"/>
          <w:b/>
          <w:bCs/>
          <w:color w:val="000000"/>
          <w:kern w:val="0"/>
          <w:sz w:val="28"/>
          <w:szCs w:val="28"/>
          <w:lang w:eastAsia="ru-RU" w:bidi="uk-UA"/>
        </w:rPr>
        <w:t>неконтролируемой</w:t>
      </w:r>
      <w:r w:rsidRPr="00095009">
        <w:rPr>
          <w:rFonts w:ascii="Times New Roman" w:eastAsia="Arial Unicode MS" w:hAnsi="Times New Roman" w:cs="Times New Roman"/>
          <w:b/>
          <w:bCs/>
          <w:color w:val="000000"/>
          <w:kern w:val="0"/>
          <w:sz w:val="28"/>
          <w:szCs w:val="28"/>
          <w:lang w:eastAsia="ru-RU" w:bidi="uk-UA"/>
        </w:rPr>
        <w:t xml:space="preserve"> </w:t>
      </w:r>
      <w:r w:rsidRPr="00095009">
        <w:rPr>
          <w:rFonts w:ascii="Times New Roman" w:eastAsia="Arial Unicode MS" w:hAnsi="Times New Roman" w:cs="Times New Roman" w:hint="eastAsia"/>
          <w:b/>
          <w:bCs/>
          <w:color w:val="000000"/>
          <w:kern w:val="0"/>
          <w:sz w:val="28"/>
          <w:szCs w:val="28"/>
          <w:lang w:eastAsia="ru-RU" w:bidi="uk-UA"/>
        </w:rPr>
        <w:t>съемке</w:t>
      </w:r>
    </w:p>
    <w:p w14:paraId="61ADC6A0" w14:textId="77777777" w:rsidR="00095009" w:rsidRDefault="00095009" w:rsidP="00095009">
      <w:r>
        <w:rPr>
          <w:rFonts w:hint="eastAsia"/>
        </w:rPr>
        <w:t>ОГЛАВЛЕНИЕ</w:t>
      </w:r>
      <w:r>
        <w:t xml:space="preserve"> </w:t>
      </w:r>
      <w:r>
        <w:rPr>
          <w:rFonts w:hint="eastAsia"/>
        </w:rPr>
        <w:t>ДИССЕРТАЦИИ</w:t>
      </w:r>
    </w:p>
    <w:p w14:paraId="62A9DDB0" w14:textId="77777777" w:rsidR="00095009" w:rsidRDefault="00095009" w:rsidP="00095009">
      <w:r>
        <w:rPr>
          <w:rFonts w:hint="eastAsia"/>
        </w:rPr>
        <w:t>кандидат</w:t>
      </w:r>
      <w:r>
        <w:t xml:space="preserve"> </w:t>
      </w:r>
      <w:r>
        <w:rPr>
          <w:rFonts w:hint="eastAsia"/>
        </w:rPr>
        <w:t>наук</w:t>
      </w:r>
      <w:r>
        <w:t xml:space="preserve"> </w:t>
      </w:r>
      <w:r>
        <w:rPr>
          <w:rFonts w:hint="eastAsia"/>
        </w:rPr>
        <w:t>Кунина</w:t>
      </w:r>
      <w:r>
        <w:t xml:space="preserve"> </w:t>
      </w:r>
      <w:r>
        <w:rPr>
          <w:rFonts w:hint="eastAsia"/>
        </w:rPr>
        <w:t>Ирина</w:t>
      </w:r>
      <w:r>
        <w:t xml:space="preserve"> </w:t>
      </w:r>
      <w:r>
        <w:rPr>
          <w:rFonts w:hint="eastAsia"/>
        </w:rPr>
        <w:t>Андреевна</w:t>
      </w:r>
    </w:p>
    <w:p w14:paraId="29AA828E" w14:textId="77777777" w:rsidR="00095009" w:rsidRDefault="00095009" w:rsidP="00095009">
      <w:r>
        <w:rPr>
          <w:rFonts w:hint="eastAsia"/>
        </w:rPr>
        <w:t>Введение</w:t>
      </w:r>
    </w:p>
    <w:p w14:paraId="0D5F3E5B" w14:textId="77777777" w:rsidR="00095009" w:rsidRDefault="00095009" w:rsidP="00095009"/>
    <w:p w14:paraId="19E7E873" w14:textId="77777777" w:rsidR="00095009" w:rsidRDefault="00095009" w:rsidP="00095009">
      <w:r>
        <w:rPr>
          <w:rFonts w:hint="eastAsia"/>
        </w:rPr>
        <w:t>Глава</w:t>
      </w:r>
      <w:r>
        <w:t xml:space="preserve"> 1. </w:t>
      </w:r>
      <w:r>
        <w:rPr>
          <w:rFonts w:hint="eastAsia"/>
        </w:rPr>
        <w:t>Дисторсия</w:t>
      </w:r>
      <w:r>
        <w:t xml:space="preserve"> </w:t>
      </w:r>
      <w:r>
        <w:rPr>
          <w:rFonts w:hint="eastAsia"/>
        </w:rPr>
        <w:t>объектива</w:t>
      </w:r>
      <w:r>
        <w:t xml:space="preserve">. </w:t>
      </w:r>
      <w:r>
        <w:rPr>
          <w:rFonts w:hint="eastAsia"/>
        </w:rPr>
        <w:t>Причины</w:t>
      </w:r>
      <w:r>
        <w:t xml:space="preserve"> </w:t>
      </w:r>
      <w:r>
        <w:rPr>
          <w:rFonts w:hint="eastAsia"/>
        </w:rPr>
        <w:t>возникновения</w:t>
      </w:r>
      <w:r>
        <w:t xml:space="preserve"> </w:t>
      </w:r>
      <w:r>
        <w:rPr>
          <w:rFonts w:hint="eastAsia"/>
        </w:rPr>
        <w:t>и</w:t>
      </w:r>
    </w:p>
    <w:p w14:paraId="70CD50E0" w14:textId="77777777" w:rsidR="00095009" w:rsidRDefault="00095009" w:rsidP="00095009"/>
    <w:p w14:paraId="0FA49E0F" w14:textId="77777777" w:rsidR="00095009" w:rsidRDefault="00095009" w:rsidP="00095009">
      <w:r>
        <w:rPr>
          <w:rFonts w:hint="eastAsia"/>
        </w:rPr>
        <w:t>методы</w:t>
      </w:r>
      <w:r>
        <w:t xml:space="preserve"> </w:t>
      </w:r>
      <w:r>
        <w:rPr>
          <w:rFonts w:hint="eastAsia"/>
        </w:rPr>
        <w:t>ее</w:t>
      </w:r>
      <w:r>
        <w:t xml:space="preserve"> </w:t>
      </w:r>
      <w:r>
        <w:rPr>
          <w:rFonts w:hint="eastAsia"/>
        </w:rPr>
        <w:t>устранения</w:t>
      </w:r>
      <w:r>
        <w:t xml:space="preserve"> </w:t>
      </w:r>
      <w:r>
        <w:rPr>
          <w:rFonts w:hint="eastAsia"/>
        </w:rPr>
        <w:t>на</w:t>
      </w:r>
      <w:r>
        <w:t xml:space="preserve"> </w:t>
      </w:r>
      <w:r>
        <w:rPr>
          <w:rFonts w:hint="eastAsia"/>
        </w:rPr>
        <w:t>изображениях</w:t>
      </w:r>
    </w:p>
    <w:p w14:paraId="39506284" w14:textId="77777777" w:rsidR="00095009" w:rsidRDefault="00095009" w:rsidP="00095009"/>
    <w:p w14:paraId="5BE03D37" w14:textId="77777777" w:rsidR="00095009" w:rsidRDefault="00095009" w:rsidP="00095009">
      <w:r>
        <w:t xml:space="preserve">1.1 </w:t>
      </w:r>
      <w:r>
        <w:rPr>
          <w:rFonts w:hint="eastAsia"/>
        </w:rPr>
        <w:t>Идеальное</w:t>
      </w:r>
      <w:r>
        <w:t xml:space="preserve"> </w:t>
      </w:r>
      <w:r>
        <w:rPr>
          <w:rFonts w:hint="eastAsia"/>
        </w:rPr>
        <w:t>формирование</w:t>
      </w:r>
      <w:r>
        <w:t xml:space="preserve"> </w:t>
      </w:r>
      <w:r>
        <w:rPr>
          <w:rFonts w:hint="eastAsia"/>
        </w:rPr>
        <w:t>изображений</w:t>
      </w:r>
      <w:r>
        <w:t xml:space="preserve">: </w:t>
      </w:r>
      <w:r>
        <w:rPr>
          <w:rFonts w:hint="eastAsia"/>
        </w:rPr>
        <w:t>Камера</w:t>
      </w:r>
      <w:r>
        <w:t>-</w:t>
      </w:r>
      <w:r>
        <w:rPr>
          <w:rFonts w:hint="eastAsia"/>
        </w:rPr>
        <w:t>обскура</w:t>
      </w:r>
    </w:p>
    <w:p w14:paraId="449949F6" w14:textId="77777777" w:rsidR="00095009" w:rsidRDefault="00095009" w:rsidP="00095009"/>
    <w:p w14:paraId="47B73A2F" w14:textId="77777777" w:rsidR="00095009" w:rsidRDefault="00095009" w:rsidP="00095009">
      <w:r>
        <w:t xml:space="preserve">1.2 </w:t>
      </w:r>
      <w:r>
        <w:rPr>
          <w:rFonts w:hint="eastAsia"/>
        </w:rPr>
        <w:t>Реальное</w:t>
      </w:r>
      <w:r>
        <w:t xml:space="preserve"> </w:t>
      </w:r>
      <w:r>
        <w:rPr>
          <w:rFonts w:hint="eastAsia"/>
        </w:rPr>
        <w:t>формирование</w:t>
      </w:r>
      <w:r>
        <w:t xml:space="preserve"> </w:t>
      </w:r>
      <w:r>
        <w:rPr>
          <w:rFonts w:hint="eastAsia"/>
        </w:rPr>
        <w:t>изображений</w:t>
      </w:r>
    </w:p>
    <w:p w14:paraId="5B3FF26B" w14:textId="77777777" w:rsidR="00095009" w:rsidRDefault="00095009" w:rsidP="00095009"/>
    <w:p w14:paraId="3F43C871" w14:textId="77777777" w:rsidR="00095009" w:rsidRDefault="00095009" w:rsidP="00095009">
      <w:r>
        <w:t xml:space="preserve">1.2.1 </w:t>
      </w:r>
      <w:r>
        <w:rPr>
          <w:rFonts w:hint="eastAsia"/>
        </w:rPr>
        <w:t>Общие</w:t>
      </w:r>
      <w:r>
        <w:t xml:space="preserve"> </w:t>
      </w:r>
      <w:r>
        <w:rPr>
          <w:rFonts w:hint="eastAsia"/>
        </w:rPr>
        <w:t>положения</w:t>
      </w:r>
      <w:r>
        <w:t xml:space="preserve"> </w:t>
      </w:r>
      <w:r>
        <w:rPr>
          <w:rFonts w:hint="eastAsia"/>
        </w:rPr>
        <w:t>о</w:t>
      </w:r>
      <w:r>
        <w:t xml:space="preserve"> </w:t>
      </w:r>
      <w:r>
        <w:rPr>
          <w:rFonts w:hint="eastAsia"/>
        </w:rPr>
        <w:t>вычислении</w:t>
      </w:r>
      <w:r>
        <w:t xml:space="preserve"> </w:t>
      </w:r>
      <w:r>
        <w:rPr>
          <w:rFonts w:hint="eastAsia"/>
        </w:rPr>
        <w:t>аберраций</w:t>
      </w:r>
      <w:r>
        <w:t xml:space="preserve"> </w:t>
      </w:r>
      <w:r>
        <w:rPr>
          <w:rFonts w:hint="eastAsia"/>
        </w:rPr>
        <w:t>оптической</w:t>
      </w:r>
      <w:r>
        <w:t xml:space="preserve"> </w:t>
      </w:r>
      <w:r>
        <w:rPr>
          <w:rFonts w:hint="eastAsia"/>
        </w:rPr>
        <w:t>системы</w:t>
      </w:r>
    </w:p>
    <w:p w14:paraId="266D5B2A" w14:textId="77777777" w:rsidR="00095009" w:rsidRDefault="00095009" w:rsidP="00095009"/>
    <w:p w14:paraId="4C4F1201" w14:textId="77777777" w:rsidR="00095009" w:rsidRDefault="00095009" w:rsidP="00095009">
      <w:r>
        <w:t xml:space="preserve">1.2.2 </w:t>
      </w:r>
      <w:r>
        <w:rPr>
          <w:rFonts w:hint="eastAsia"/>
        </w:rPr>
        <w:t>Аберрации</w:t>
      </w:r>
      <w:r>
        <w:t xml:space="preserve"> </w:t>
      </w:r>
      <w:r>
        <w:rPr>
          <w:rFonts w:hint="eastAsia"/>
        </w:rPr>
        <w:t>третьего</w:t>
      </w:r>
      <w:r>
        <w:t xml:space="preserve"> </w:t>
      </w:r>
      <w:r>
        <w:rPr>
          <w:rFonts w:hint="eastAsia"/>
        </w:rPr>
        <w:t>порядка</w:t>
      </w:r>
    </w:p>
    <w:p w14:paraId="10728F9A" w14:textId="77777777" w:rsidR="00095009" w:rsidRDefault="00095009" w:rsidP="00095009"/>
    <w:p w14:paraId="15FBB541" w14:textId="77777777" w:rsidR="00095009" w:rsidRDefault="00095009" w:rsidP="00095009">
      <w:r>
        <w:t xml:space="preserve">1.2.3 </w:t>
      </w:r>
      <w:r>
        <w:rPr>
          <w:rFonts w:hint="eastAsia"/>
        </w:rPr>
        <w:t>Дисторсия</w:t>
      </w:r>
    </w:p>
    <w:p w14:paraId="74653BD4" w14:textId="77777777" w:rsidR="00095009" w:rsidRDefault="00095009" w:rsidP="00095009"/>
    <w:p w14:paraId="6AB51D36" w14:textId="77777777" w:rsidR="00095009" w:rsidRDefault="00095009" w:rsidP="00095009">
      <w:r>
        <w:t xml:space="preserve">1.2.4 </w:t>
      </w:r>
      <w:r>
        <w:rPr>
          <w:rFonts w:hint="eastAsia"/>
        </w:rPr>
        <w:t>Модели</w:t>
      </w:r>
      <w:r>
        <w:t xml:space="preserve"> </w:t>
      </w:r>
      <w:r>
        <w:rPr>
          <w:rFonts w:hint="eastAsia"/>
        </w:rPr>
        <w:t>дисторсии</w:t>
      </w:r>
      <w:r>
        <w:t xml:space="preserve"> </w:t>
      </w:r>
      <w:r>
        <w:rPr>
          <w:rFonts w:hint="eastAsia"/>
        </w:rPr>
        <w:t>и</w:t>
      </w:r>
      <w:r>
        <w:t xml:space="preserve"> </w:t>
      </w:r>
      <w:r>
        <w:rPr>
          <w:rFonts w:hint="eastAsia"/>
        </w:rPr>
        <w:t>ее</w:t>
      </w:r>
      <w:r>
        <w:t xml:space="preserve"> </w:t>
      </w:r>
      <w:r>
        <w:rPr>
          <w:rFonts w:hint="eastAsia"/>
        </w:rPr>
        <w:t>компенсации</w:t>
      </w:r>
    </w:p>
    <w:p w14:paraId="412EA1B8" w14:textId="77777777" w:rsidR="00095009" w:rsidRDefault="00095009" w:rsidP="00095009"/>
    <w:p w14:paraId="34FEE869" w14:textId="77777777" w:rsidR="00095009" w:rsidRDefault="00095009" w:rsidP="00095009">
      <w:r>
        <w:t xml:space="preserve">1.2.5 </w:t>
      </w:r>
      <w:r>
        <w:rPr>
          <w:rFonts w:hint="eastAsia"/>
        </w:rPr>
        <w:t>Связь</w:t>
      </w:r>
      <w:r>
        <w:t xml:space="preserve"> </w:t>
      </w:r>
      <w:r>
        <w:rPr>
          <w:rFonts w:hint="eastAsia"/>
        </w:rPr>
        <w:t>фокусного</w:t>
      </w:r>
      <w:r>
        <w:t xml:space="preserve"> </w:t>
      </w:r>
      <w:r>
        <w:rPr>
          <w:rFonts w:hint="eastAsia"/>
        </w:rPr>
        <w:t>расстояния</w:t>
      </w:r>
      <w:r>
        <w:t xml:space="preserve"> </w:t>
      </w:r>
      <w:r>
        <w:rPr>
          <w:rFonts w:hint="eastAsia"/>
        </w:rPr>
        <w:t>и</w:t>
      </w:r>
      <w:r>
        <w:t xml:space="preserve"> </w:t>
      </w:r>
      <w:r>
        <w:rPr>
          <w:rFonts w:hint="eastAsia"/>
        </w:rPr>
        <w:t>наблюдаемой</w:t>
      </w:r>
      <w:r>
        <w:t xml:space="preserve"> </w:t>
      </w:r>
      <w:r>
        <w:rPr>
          <w:rFonts w:hint="eastAsia"/>
        </w:rPr>
        <w:t>на</w:t>
      </w:r>
      <w:r>
        <w:t xml:space="preserve"> </w:t>
      </w:r>
      <w:r>
        <w:rPr>
          <w:rFonts w:hint="eastAsia"/>
        </w:rPr>
        <w:t>изображении</w:t>
      </w:r>
      <w:r>
        <w:t xml:space="preserve"> </w:t>
      </w:r>
      <w:r>
        <w:rPr>
          <w:rFonts w:hint="eastAsia"/>
        </w:rPr>
        <w:t>дисторсии</w:t>
      </w:r>
    </w:p>
    <w:p w14:paraId="3226D272" w14:textId="77777777" w:rsidR="00095009" w:rsidRDefault="00095009" w:rsidP="00095009"/>
    <w:p w14:paraId="16643223" w14:textId="77777777" w:rsidR="00095009" w:rsidRDefault="00095009" w:rsidP="00095009">
      <w:r>
        <w:t xml:space="preserve">1.3 </w:t>
      </w:r>
      <w:r>
        <w:rPr>
          <w:rFonts w:hint="eastAsia"/>
        </w:rPr>
        <w:t>Алгоритмы</w:t>
      </w:r>
      <w:r>
        <w:t xml:space="preserve"> </w:t>
      </w:r>
      <w:r>
        <w:rPr>
          <w:rFonts w:hint="eastAsia"/>
        </w:rPr>
        <w:t>калибровки</w:t>
      </w:r>
      <w:r>
        <w:t xml:space="preserve"> </w:t>
      </w:r>
      <w:r>
        <w:rPr>
          <w:rFonts w:hint="eastAsia"/>
        </w:rPr>
        <w:t>радиальной</w:t>
      </w:r>
      <w:r>
        <w:t xml:space="preserve"> </w:t>
      </w:r>
      <w:r>
        <w:rPr>
          <w:rFonts w:hint="eastAsia"/>
        </w:rPr>
        <w:t>дисторсии</w:t>
      </w:r>
    </w:p>
    <w:p w14:paraId="1CE43093" w14:textId="77777777" w:rsidR="00095009" w:rsidRDefault="00095009" w:rsidP="00095009"/>
    <w:p w14:paraId="7928324B" w14:textId="77777777" w:rsidR="00095009" w:rsidRDefault="00095009" w:rsidP="00095009">
      <w:r>
        <w:lastRenderedPageBreak/>
        <w:t xml:space="preserve">1.3.1 </w:t>
      </w:r>
      <w:r>
        <w:rPr>
          <w:rFonts w:hint="eastAsia"/>
        </w:rPr>
        <w:t>Калибровка</w:t>
      </w:r>
      <w:r>
        <w:t xml:space="preserve"> </w:t>
      </w:r>
      <w:r>
        <w:rPr>
          <w:rFonts w:hint="eastAsia"/>
        </w:rPr>
        <w:t>с</w:t>
      </w:r>
      <w:r>
        <w:t xml:space="preserve"> </w:t>
      </w:r>
      <w:r>
        <w:rPr>
          <w:rFonts w:hint="eastAsia"/>
        </w:rPr>
        <w:t>использованием</w:t>
      </w:r>
      <w:r>
        <w:t xml:space="preserve"> </w:t>
      </w:r>
      <w:r>
        <w:rPr>
          <w:rFonts w:hint="eastAsia"/>
        </w:rPr>
        <w:t>специального</w:t>
      </w:r>
      <w:r>
        <w:t xml:space="preserve"> </w:t>
      </w:r>
      <w:r>
        <w:rPr>
          <w:rFonts w:hint="eastAsia"/>
        </w:rPr>
        <w:t>калибровочного</w:t>
      </w:r>
      <w:r>
        <w:t xml:space="preserve"> </w:t>
      </w:r>
      <w:r>
        <w:rPr>
          <w:rFonts w:hint="eastAsia"/>
        </w:rPr>
        <w:t>объекта</w:t>
      </w:r>
    </w:p>
    <w:p w14:paraId="161E5E9C" w14:textId="77777777" w:rsidR="00095009" w:rsidRDefault="00095009" w:rsidP="00095009"/>
    <w:p w14:paraId="262047C9" w14:textId="77777777" w:rsidR="00095009" w:rsidRDefault="00095009" w:rsidP="00095009">
      <w:r>
        <w:t xml:space="preserve">1.3.2 </w:t>
      </w:r>
      <w:r>
        <w:rPr>
          <w:rFonts w:hint="eastAsia"/>
        </w:rPr>
        <w:t>Автокалибровка</w:t>
      </w:r>
    </w:p>
    <w:p w14:paraId="3F6EBDF1" w14:textId="77777777" w:rsidR="00095009" w:rsidRDefault="00095009" w:rsidP="00095009"/>
    <w:p w14:paraId="16798AD0" w14:textId="77777777" w:rsidR="00095009" w:rsidRDefault="00095009" w:rsidP="00095009">
      <w:r>
        <w:t xml:space="preserve">1.3.2.1 </w:t>
      </w:r>
      <w:r>
        <w:rPr>
          <w:rFonts w:hint="eastAsia"/>
        </w:rPr>
        <w:t>Автокалибровка</w:t>
      </w:r>
      <w:r>
        <w:t xml:space="preserve"> </w:t>
      </w:r>
      <w:r>
        <w:rPr>
          <w:rFonts w:hint="eastAsia"/>
        </w:rPr>
        <w:t>по</w:t>
      </w:r>
      <w:r>
        <w:t xml:space="preserve"> </w:t>
      </w:r>
      <w:r>
        <w:rPr>
          <w:rFonts w:hint="eastAsia"/>
        </w:rPr>
        <w:t>нескольким</w:t>
      </w:r>
      <w:r>
        <w:t xml:space="preserve"> </w:t>
      </w:r>
      <w:r>
        <w:rPr>
          <w:rFonts w:hint="eastAsia"/>
        </w:rPr>
        <w:t>изображениям</w:t>
      </w:r>
      <w:r>
        <w:t xml:space="preserve"> </w:t>
      </w:r>
      <w:r>
        <w:rPr>
          <w:rFonts w:hint="eastAsia"/>
        </w:rPr>
        <w:t>сцены</w:t>
      </w:r>
    </w:p>
    <w:p w14:paraId="4FCF133F" w14:textId="77777777" w:rsidR="00095009" w:rsidRDefault="00095009" w:rsidP="00095009"/>
    <w:p w14:paraId="56222EE1" w14:textId="77777777" w:rsidR="00095009" w:rsidRDefault="00095009" w:rsidP="00095009">
      <w:r>
        <w:t xml:space="preserve">1.3.2.2 </w:t>
      </w:r>
      <w:r>
        <w:rPr>
          <w:rFonts w:hint="eastAsia"/>
        </w:rPr>
        <w:t>Автокалибровка</w:t>
      </w:r>
      <w:r>
        <w:t xml:space="preserve"> </w:t>
      </w:r>
      <w:r>
        <w:rPr>
          <w:rFonts w:hint="eastAsia"/>
        </w:rPr>
        <w:t>по</w:t>
      </w:r>
      <w:r>
        <w:t xml:space="preserve"> </w:t>
      </w:r>
      <w:r>
        <w:rPr>
          <w:rFonts w:hint="eastAsia"/>
        </w:rPr>
        <w:t>единичному</w:t>
      </w:r>
      <w:r>
        <w:t xml:space="preserve"> </w:t>
      </w:r>
      <w:r>
        <w:rPr>
          <w:rFonts w:hint="eastAsia"/>
        </w:rPr>
        <w:t>изображению</w:t>
      </w:r>
      <w:r>
        <w:t xml:space="preserve"> </w:t>
      </w:r>
      <w:r>
        <w:rPr>
          <w:rFonts w:hint="eastAsia"/>
        </w:rPr>
        <w:t>сцены</w:t>
      </w:r>
    </w:p>
    <w:p w14:paraId="786D4327" w14:textId="77777777" w:rsidR="00095009" w:rsidRDefault="00095009" w:rsidP="00095009"/>
    <w:p w14:paraId="12B63212" w14:textId="77777777" w:rsidR="00095009" w:rsidRDefault="00095009" w:rsidP="00095009">
      <w:r>
        <w:t xml:space="preserve">1.3.3 </w:t>
      </w:r>
      <w:r>
        <w:rPr>
          <w:rFonts w:hint="eastAsia"/>
        </w:rPr>
        <w:t>Нормировка</w:t>
      </w:r>
      <w:r>
        <w:t xml:space="preserve"> </w:t>
      </w:r>
      <w:r>
        <w:rPr>
          <w:rFonts w:hint="eastAsia"/>
        </w:rPr>
        <w:t>параметров</w:t>
      </w:r>
      <w:r>
        <w:t xml:space="preserve"> </w:t>
      </w:r>
      <w:r>
        <w:rPr>
          <w:rFonts w:hint="eastAsia"/>
        </w:rPr>
        <w:t>дисторсии</w:t>
      </w:r>
      <w:r>
        <w:t xml:space="preserve"> </w:t>
      </w:r>
      <w:r>
        <w:rPr>
          <w:rFonts w:hint="eastAsia"/>
        </w:rPr>
        <w:t>в</w:t>
      </w:r>
      <w:r>
        <w:t xml:space="preserve"> </w:t>
      </w:r>
      <w:r>
        <w:rPr>
          <w:rFonts w:hint="eastAsia"/>
        </w:rPr>
        <w:t>случае</w:t>
      </w:r>
      <w:r>
        <w:t xml:space="preserve"> </w:t>
      </w:r>
      <w:r>
        <w:rPr>
          <w:rFonts w:hint="eastAsia"/>
        </w:rPr>
        <w:t>неизвестного</w:t>
      </w:r>
      <w:r>
        <w:t xml:space="preserve"> </w:t>
      </w:r>
      <w:r>
        <w:rPr>
          <w:rFonts w:hint="eastAsia"/>
        </w:rPr>
        <w:t>фокусного</w:t>
      </w:r>
      <w:r>
        <w:t xml:space="preserve"> </w:t>
      </w:r>
      <w:r>
        <w:rPr>
          <w:rFonts w:hint="eastAsia"/>
        </w:rPr>
        <w:t>расстояния</w:t>
      </w:r>
    </w:p>
    <w:p w14:paraId="72AB9C9A" w14:textId="77777777" w:rsidR="00095009" w:rsidRDefault="00095009" w:rsidP="00095009"/>
    <w:p w14:paraId="3CA3A566" w14:textId="77777777" w:rsidR="00095009" w:rsidRDefault="00095009" w:rsidP="00095009">
      <w:r>
        <w:t xml:space="preserve">1.4 </w:t>
      </w:r>
      <w:r>
        <w:rPr>
          <w:rFonts w:hint="eastAsia"/>
        </w:rPr>
        <w:t>Выводы</w:t>
      </w:r>
      <w:r>
        <w:t xml:space="preserve"> </w:t>
      </w:r>
      <w:r>
        <w:rPr>
          <w:rFonts w:hint="eastAsia"/>
        </w:rPr>
        <w:t>по</w:t>
      </w:r>
      <w:r>
        <w:t xml:space="preserve"> </w:t>
      </w:r>
      <w:r>
        <w:rPr>
          <w:rFonts w:hint="eastAsia"/>
        </w:rPr>
        <w:t>главе</w:t>
      </w:r>
      <w:r>
        <w:t xml:space="preserve"> 1. </w:t>
      </w:r>
      <w:r>
        <w:rPr>
          <w:rFonts w:hint="eastAsia"/>
        </w:rPr>
        <w:t>Основные</w:t>
      </w:r>
      <w:r>
        <w:t xml:space="preserve"> </w:t>
      </w:r>
      <w:r>
        <w:rPr>
          <w:rFonts w:hint="eastAsia"/>
        </w:rPr>
        <w:t>задачи</w:t>
      </w:r>
      <w:r>
        <w:t xml:space="preserve"> </w:t>
      </w:r>
      <w:r>
        <w:rPr>
          <w:rFonts w:hint="eastAsia"/>
        </w:rPr>
        <w:t>диссертации</w:t>
      </w:r>
    </w:p>
    <w:p w14:paraId="6D0D11CB" w14:textId="77777777" w:rsidR="00095009" w:rsidRDefault="00095009" w:rsidP="00095009"/>
    <w:p w14:paraId="29708D7C" w14:textId="77777777" w:rsidR="00095009" w:rsidRDefault="00095009" w:rsidP="00095009">
      <w:r>
        <w:rPr>
          <w:rFonts w:hint="eastAsia"/>
        </w:rPr>
        <w:t>Глава</w:t>
      </w:r>
      <w:r>
        <w:t xml:space="preserve"> 2. </w:t>
      </w:r>
      <w:r>
        <w:rPr>
          <w:rFonts w:hint="eastAsia"/>
        </w:rPr>
        <w:t>Анализ</w:t>
      </w:r>
      <w:r>
        <w:t xml:space="preserve"> </w:t>
      </w:r>
      <w:r>
        <w:rPr>
          <w:rFonts w:hint="eastAsia"/>
        </w:rPr>
        <w:t>модели</w:t>
      </w:r>
      <w:r>
        <w:t xml:space="preserve"> </w:t>
      </w:r>
      <w:r>
        <w:rPr>
          <w:rFonts w:hint="eastAsia"/>
        </w:rPr>
        <w:t>дисторсии</w:t>
      </w:r>
      <w:r>
        <w:t xml:space="preserve"> </w:t>
      </w:r>
      <w:r>
        <w:rPr>
          <w:rFonts w:hint="eastAsia"/>
        </w:rPr>
        <w:t>Брауна</w:t>
      </w:r>
      <w:r>
        <w:t xml:space="preserve">. </w:t>
      </w:r>
      <w:r>
        <w:rPr>
          <w:rFonts w:hint="eastAsia"/>
        </w:rPr>
        <w:t>Исследование</w:t>
      </w:r>
      <w:r>
        <w:t xml:space="preserve"> </w:t>
      </w:r>
      <w:r>
        <w:rPr>
          <w:rFonts w:hint="eastAsia"/>
        </w:rPr>
        <w:t>влияния</w:t>
      </w:r>
      <w:r>
        <w:t xml:space="preserve"> </w:t>
      </w:r>
      <w:r>
        <w:rPr>
          <w:rFonts w:hint="eastAsia"/>
        </w:rPr>
        <w:t>дисторсии</w:t>
      </w:r>
      <w:r>
        <w:t xml:space="preserve"> </w:t>
      </w:r>
      <w:r>
        <w:rPr>
          <w:rFonts w:hint="eastAsia"/>
        </w:rPr>
        <w:t>на</w:t>
      </w:r>
      <w:r>
        <w:t xml:space="preserve"> </w:t>
      </w:r>
      <w:r>
        <w:rPr>
          <w:rFonts w:hint="eastAsia"/>
        </w:rPr>
        <w:t>прямые</w:t>
      </w:r>
      <w:r>
        <w:t xml:space="preserve"> </w:t>
      </w:r>
      <w:r>
        <w:rPr>
          <w:rFonts w:hint="eastAsia"/>
        </w:rPr>
        <w:t>линии</w:t>
      </w:r>
      <w:r>
        <w:t xml:space="preserve"> </w:t>
      </w:r>
      <w:r>
        <w:rPr>
          <w:rFonts w:hint="eastAsia"/>
        </w:rPr>
        <w:t>и</w:t>
      </w:r>
      <w:r>
        <w:t xml:space="preserve"> </w:t>
      </w:r>
      <w:r>
        <w:rPr>
          <w:rFonts w:hint="eastAsia"/>
        </w:rPr>
        <w:t>их</w:t>
      </w:r>
      <w:r>
        <w:t xml:space="preserve"> </w:t>
      </w:r>
      <w:r>
        <w:rPr>
          <w:rFonts w:hint="eastAsia"/>
        </w:rPr>
        <w:t>вклад</w:t>
      </w:r>
      <w:r>
        <w:t xml:space="preserve"> </w:t>
      </w:r>
      <w:r>
        <w:rPr>
          <w:rFonts w:hint="eastAsia"/>
        </w:rPr>
        <w:t>в</w:t>
      </w:r>
    </w:p>
    <w:p w14:paraId="5DF0A7E2" w14:textId="77777777" w:rsidR="00095009" w:rsidRDefault="00095009" w:rsidP="00095009"/>
    <w:p w14:paraId="74658122" w14:textId="77777777" w:rsidR="00095009" w:rsidRDefault="00095009" w:rsidP="00095009">
      <w:r>
        <w:rPr>
          <w:rFonts w:hint="eastAsia"/>
        </w:rPr>
        <w:t>оценку</w:t>
      </w:r>
      <w:r>
        <w:t xml:space="preserve"> </w:t>
      </w:r>
      <w:r>
        <w:rPr>
          <w:rFonts w:hint="eastAsia"/>
        </w:rPr>
        <w:t>параметров</w:t>
      </w:r>
      <w:r>
        <w:t xml:space="preserve"> </w:t>
      </w:r>
      <w:r>
        <w:rPr>
          <w:rFonts w:hint="eastAsia"/>
        </w:rPr>
        <w:t>дисторсии</w:t>
      </w:r>
    </w:p>
    <w:p w14:paraId="7517F51A" w14:textId="77777777" w:rsidR="00095009" w:rsidRDefault="00095009" w:rsidP="00095009"/>
    <w:p w14:paraId="3322DB1C" w14:textId="77777777" w:rsidR="00095009" w:rsidRDefault="00095009" w:rsidP="00095009">
      <w:r>
        <w:t xml:space="preserve">2.1 </w:t>
      </w:r>
      <w:r>
        <w:rPr>
          <w:rFonts w:hint="eastAsia"/>
        </w:rPr>
        <w:t>Ограниченность</w:t>
      </w:r>
      <w:r>
        <w:t xml:space="preserve"> </w:t>
      </w:r>
      <w:r>
        <w:rPr>
          <w:rFonts w:hint="eastAsia"/>
        </w:rPr>
        <w:t>модели</w:t>
      </w:r>
      <w:r>
        <w:t xml:space="preserve"> </w:t>
      </w:r>
      <w:r>
        <w:rPr>
          <w:rFonts w:hint="eastAsia"/>
        </w:rPr>
        <w:t>Брауна</w:t>
      </w:r>
      <w:r>
        <w:t xml:space="preserve"> </w:t>
      </w:r>
      <w:r>
        <w:rPr>
          <w:rFonts w:hint="eastAsia"/>
        </w:rPr>
        <w:t>с</w:t>
      </w:r>
      <w:r>
        <w:t xml:space="preserve"> </w:t>
      </w:r>
      <w:r>
        <w:rPr>
          <w:rFonts w:hint="eastAsia"/>
        </w:rPr>
        <w:t>малым</w:t>
      </w:r>
      <w:r>
        <w:t xml:space="preserve"> </w:t>
      </w:r>
      <w:r>
        <w:rPr>
          <w:rFonts w:hint="eastAsia"/>
        </w:rPr>
        <w:t>числом</w:t>
      </w:r>
      <w:r>
        <w:t xml:space="preserve"> </w:t>
      </w:r>
      <w:r>
        <w:rPr>
          <w:rFonts w:hint="eastAsia"/>
        </w:rPr>
        <w:t>коэффициентов</w:t>
      </w:r>
    </w:p>
    <w:p w14:paraId="5B3C93F7" w14:textId="77777777" w:rsidR="00095009" w:rsidRDefault="00095009" w:rsidP="00095009"/>
    <w:p w14:paraId="3E055FEB" w14:textId="77777777" w:rsidR="00095009" w:rsidRDefault="00095009" w:rsidP="00095009">
      <w:r>
        <w:t xml:space="preserve">2.2 </w:t>
      </w:r>
      <w:r>
        <w:rPr>
          <w:rFonts w:hint="eastAsia"/>
        </w:rPr>
        <w:t>Зависимость</w:t>
      </w:r>
      <w:r>
        <w:t xml:space="preserve"> </w:t>
      </w:r>
      <w:r>
        <w:rPr>
          <w:rFonts w:hint="eastAsia"/>
        </w:rPr>
        <w:t>кривизны</w:t>
      </w:r>
      <w:r>
        <w:t xml:space="preserve"> </w:t>
      </w:r>
      <w:r>
        <w:rPr>
          <w:rFonts w:hint="eastAsia"/>
        </w:rPr>
        <w:t>линии</w:t>
      </w:r>
      <w:r>
        <w:t xml:space="preserve"> </w:t>
      </w:r>
      <w:r>
        <w:rPr>
          <w:rFonts w:hint="eastAsia"/>
        </w:rPr>
        <w:t>от</w:t>
      </w:r>
      <w:r>
        <w:t xml:space="preserve"> </w:t>
      </w:r>
      <w:r>
        <w:rPr>
          <w:rFonts w:hint="eastAsia"/>
        </w:rPr>
        <w:t>ее</w:t>
      </w:r>
      <w:r>
        <w:t xml:space="preserve"> </w:t>
      </w:r>
      <w:r>
        <w:rPr>
          <w:rFonts w:hint="eastAsia"/>
        </w:rPr>
        <w:t>положения</w:t>
      </w:r>
      <w:r>
        <w:t xml:space="preserve"> </w:t>
      </w:r>
      <w:r>
        <w:rPr>
          <w:rFonts w:hint="eastAsia"/>
        </w:rPr>
        <w:t>на</w:t>
      </w:r>
      <w:r>
        <w:t xml:space="preserve"> </w:t>
      </w:r>
      <w:r>
        <w:rPr>
          <w:rFonts w:hint="eastAsia"/>
        </w:rPr>
        <w:t>изображении</w:t>
      </w:r>
    </w:p>
    <w:p w14:paraId="6F3D9781" w14:textId="77777777" w:rsidR="00095009" w:rsidRDefault="00095009" w:rsidP="00095009"/>
    <w:p w14:paraId="28EA279A" w14:textId="77777777" w:rsidR="00095009" w:rsidRDefault="00095009" w:rsidP="00095009">
      <w:r>
        <w:rPr>
          <w:rFonts w:hint="eastAsia"/>
        </w:rPr>
        <w:t>Стр</w:t>
      </w:r>
      <w:r>
        <w:t>.</w:t>
      </w:r>
    </w:p>
    <w:p w14:paraId="39FDFC9D" w14:textId="77777777" w:rsidR="00095009" w:rsidRDefault="00095009" w:rsidP="00095009"/>
    <w:p w14:paraId="5FD0D951" w14:textId="77777777" w:rsidR="00095009" w:rsidRDefault="00095009" w:rsidP="00095009">
      <w:r>
        <w:t xml:space="preserve">2.3 </w:t>
      </w:r>
      <w:r>
        <w:rPr>
          <w:rFonts w:hint="eastAsia"/>
        </w:rPr>
        <w:t>Быстрое</w:t>
      </w:r>
      <w:r>
        <w:t xml:space="preserve"> </w:t>
      </w:r>
      <w:r>
        <w:rPr>
          <w:rFonts w:hint="eastAsia"/>
        </w:rPr>
        <w:t>преобразование</w:t>
      </w:r>
      <w:r>
        <w:t xml:space="preserve"> </w:t>
      </w:r>
      <w:r>
        <w:rPr>
          <w:rFonts w:hint="eastAsia"/>
        </w:rPr>
        <w:t>Хафа</w:t>
      </w:r>
      <w:r>
        <w:t xml:space="preserve"> - </w:t>
      </w:r>
      <w:r>
        <w:rPr>
          <w:rFonts w:hint="eastAsia"/>
        </w:rPr>
        <w:t>инструмент</w:t>
      </w:r>
      <w:r>
        <w:t xml:space="preserve"> </w:t>
      </w:r>
      <w:r>
        <w:rPr>
          <w:rFonts w:hint="eastAsia"/>
        </w:rPr>
        <w:t>для</w:t>
      </w:r>
      <w:r>
        <w:t xml:space="preserve"> </w:t>
      </w:r>
      <w:r>
        <w:rPr>
          <w:rFonts w:hint="eastAsia"/>
        </w:rPr>
        <w:t>оценки</w:t>
      </w:r>
      <w:r>
        <w:t xml:space="preserve"> </w:t>
      </w:r>
      <w:r>
        <w:rPr>
          <w:rFonts w:hint="eastAsia"/>
        </w:rPr>
        <w:t>прямолинейности</w:t>
      </w:r>
      <w:r>
        <w:t xml:space="preserve"> </w:t>
      </w:r>
      <w:r>
        <w:rPr>
          <w:rFonts w:hint="eastAsia"/>
        </w:rPr>
        <w:t>на</w:t>
      </w:r>
      <w:r>
        <w:t xml:space="preserve"> </w:t>
      </w:r>
      <w:r>
        <w:rPr>
          <w:rFonts w:hint="eastAsia"/>
        </w:rPr>
        <w:t>изображении</w:t>
      </w:r>
    </w:p>
    <w:p w14:paraId="6A2DE0CC" w14:textId="77777777" w:rsidR="00095009" w:rsidRDefault="00095009" w:rsidP="00095009"/>
    <w:p w14:paraId="7D15F348" w14:textId="77777777" w:rsidR="00095009" w:rsidRDefault="00095009" w:rsidP="00095009">
      <w:r>
        <w:t xml:space="preserve">2.3.1 </w:t>
      </w:r>
      <w:r>
        <w:rPr>
          <w:rFonts w:hint="eastAsia"/>
        </w:rPr>
        <w:t>Интегральный</w:t>
      </w:r>
      <w:r>
        <w:t xml:space="preserve"> </w:t>
      </w:r>
      <w:r>
        <w:rPr>
          <w:rFonts w:hint="eastAsia"/>
        </w:rPr>
        <w:t>способ</w:t>
      </w:r>
      <w:r>
        <w:t xml:space="preserve"> </w:t>
      </w:r>
      <w:r>
        <w:rPr>
          <w:rFonts w:hint="eastAsia"/>
        </w:rPr>
        <w:t>оценки</w:t>
      </w:r>
      <w:r>
        <w:t xml:space="preserve"> </w:t>
      </w:r>
      <w:r>
        <w:rPr>
          <w:rFonts w:hint="eastAsia"/>
        </w:rPr>
        <w:t>кривизны</w:t>
      </w:r>
      <w:r>
        <w:t xml:space="preserve"> </w:t>
      </w:r>
      <w:r>
        <w:rPr>
          <w:rFonts w:hint="eastAsia"/>
        </w:rPr>
        <w:t>линий</w:t>
      </w:r>
      <w:r>
        <w:t xml:space="preserve"> </w:t>
      </w:r>
      <w:r>
        <w:rPr>
          <w:rFonts w:hint="eastAsia"/>
        </w:rPr>
        <w:t>и</w:t>
      </w:r>
      <w:r>
        <w:t xml:space="preserve"> </w:t>
      </w:r>
      <w:r>
        <w:rPr>
          <w:rFonts w:hint="eastAsia"/>
        </w:rPr>
        <w:t>параметров</w:t>
      </w:r>
      <w:r>
        <w:t xml:space="preserve"> </w:t>
      </w:r>
      <w:r>
        <w:rPr>
          <w:rFonts w:hint="eastAsia"/>
        </w:rPr>
        <w:t>дисторсии</w:t>
      </w:r>
    </w:p>
    <w:p w14:paraId="4E23170D" w14:textId="77777777" w:rsidR="00095009" w:rsidRDefault="00095009" w:rsidP="00095009"/>
    <w:p w14:paraId="33383E57" w14:textId="77777777" w:rsidR="00095009" w:rsidRDefault="00095009" w:rsidP="00095009">
      <w:r>
        <w:t xml:space="preserve">2.3.2 </w:t>
      </w:r>
      <w:r>
        <w:rPr>
          <w:rFonts w:hint="eastAsia"/>
        </w:rPr>
        <w:t>Учет</w:t>
      </w:r>
      <w:r>
        <w:t xml:space="preserve"> </w:t>
      </w:r>
      <w:r>
        <w:rPr>
          <w:rFonts w:hint="eastAsia"/>
        </w:rPr>
        <w:t>погрешностей</w:t>
      </w:r>
      <w:r>
        <w:t xml:space="preserve"> </w:t>
      </w:r>
      <w:r>
        <w:rPr>
          <w:rFonts w:hint="eastAsia"/>
        </w:rPr>
        <w:t>при</w:t>
      </w:r>
      <w:r>
        <w:t xml:space="preserve"> </w:t>
      </w:r>
      <w:r>
        <w:rPr>
          <w:rFonts w:hint="eastAsia"/>
        </w:rPr>
        <w:t>оценке</w:t>
      </w:r>
      <w:r>
        <w:t xml:space="preserve"> </w:t>
      </w:r>
      <w:r>
        <w:rPr>
          <w:rFonts w:hint="eastAsia"/>
        </w:rPr>
        <w:t>величины</w:t>
      </w:r>
      <w:r>
        <w:t xml:space="preserve"> </w:t>
      </w:r>
      <w:r>
        <w:rPr>
          <w:rFonts w:hint="eastAsia"/>
        </w:rPr>
        <w:t>дисторсии</w:t>
      </w:r>
      <w:r>
        <w:t xml:space="preserve"> </w:t>
      </w:r>
      <w:r>
        <w:rPr>
          <w:rFonts w:hint="eastAsia"/>
        </w:rPr>
        <w:t>в</w:t>
      </w:r>
      <w:r>
        <w:t xml:space="preserve"> </w:t>
      </w:r>
      <w:r>
        <w:rPr>
          <w:rFonts w:hint="eastAsia"/>
        </w:rPr>
        <w:t>случае</w:t>
      </w:r>
      <w:r>
        <w:t xml:space="preserve"> </w:t>
      </w:r>
      <w:r>
        <w:rPr>
          <w:rFonts w:hint="eastAsia"/>
        </w:rPr>
        <w:t>известного</w:t>
      </w:r>
      <w:r>
        <w:t xml:space="preserve"> </w:t>
      </w:r>
      <w:r>
        <w:rPr>
          <w:rFonts w:hint="eastAsia"/>
        </w:rPr>
        <w:t>направления</w:t>
      </w:r>
      <w:r>
        <w:t xml:space="preserve"> </w:t>
      </w:r>
      <w:r>
        <w:rPr>
          <w:rFonts w:hint="eastAsia"/>
        </w:rPr>
        <w:t>интегрирования</w:t>
      </w:r>
    </w:p>
    <w:p w14:paraId="0FBC69AC" w14:textId="77777777" w:rsidR="00095009" w:rsidRDefault="00095009" w:rsidP="00095009"/>
    <w:p w14:paraId="4A2EABB3" w14:textId="77777777" w:rsidR="00095009" w:rsidRDefault="00095009" w:rsidP="00095009">
      <w:r>
        <w:t xml:space="preserve">2.3.3 </w:t>
      </w:r>
      <w:r>
        <w:rPr>
          <w:rFonts w:hint="eastAsia"/>
        </w:rPr>
        <w:t>Учет</w:t>
      </w:r>
      <w:r>
        <w:t xml:space="preserve"> </w:t>
      </w:r>
      <w:r>
        <w:rPr>
          <w:rFonts w:hint="eastAsia"/>
        </w:rPr>
        <w:t>погрешностей</w:t>
      </w:r>
      <w:r>
        <w:t xml:space="preserve"> </w:t>
      </w:r>
      <w:r>
        <w:rPr>
          <w:rFonts w:hint="eastAsia"/>
        </w:rPr>
        <w:t>при</w:t>
      </w:r>
      <w:r>
        <w:t xml:space="preserve"> </w:t>
      </w:r>
      <w:r>
        <w:rPr>
          <w:rFonts w:hint="eastAsia"/>
        </w:rPr>
        <w:t>оценке</w:t>
      </w:r>
      <w:r>
        <w:t xml:space="preserve"> </w:t>
      </w:r>
      <w:r>
        <w:rPr>
          <w:rFonts w:hint="eastAsia"/>
        </w:rPr>
        <w:t>величины</w:t>
      </w:r>
      <w:r>
        <w:t xml:space="preserve"> </w:t>
      </w:r>
      <w:r>
        <w:rPr>
          <w:rFonts w:hint="eastAsia"/>
        </w:rPr>
        <w:t>дисторсии</w:t>
      </w:r>
      <w:r>
        <w:t xml:space="preserve"> </w:t>
      </w:r>
      <w:r>
        <w:rPr>
          <w:rFonts w:hint="eastAsia"/>
        </w:rPr>
        <w:t>в</w:t>
      </w:r>
      <w:r>
        <w:t xml:space="preserve"> </w:t>
      </w:r>
      <w:r>
        <w:rPr>
          <w:rFonts w:hint="eastAsia"/>
        </w:rPr>
        <w:t>случае</w:t>
      </w:r>
      <w:r>
        <w:t xml:space="preserve"> </w:t>
      </w:r>
      <w:r>
        <w:rPr>
          <w:rFonts w:hint="eastAsia"/>
        </w:rPr>
        <w:t>неизвестного</w:t>
      </w:r>
      <w:r>
        <w:t xml:space="preserve"> </w:t>
      </w:r>
      <w:r>
        <w:rPr>
          <w:rFonts w:hint="eastAsia"/>
        </w:rPr>
        <w:t>направления</w:t>
      </w:r>
      <w:r>
        <w:t xml:space="preserve"> </w:t>
      </w:r>
      <w:r>
        <w:rPr>
          <w:rFonts w:hint="eastAsia"/>
        </w:rPr>
        <w:t>интегрирования</w:t>
      </w:r>
    </w:p>
    <w:p w14:paraId="7B7DBF0D" w14:textId="77777777" w:rsidR="00095009" w:rsidRDefault="00095009" w:rsidP="00095009"/>
    <w:p w14:paraId="22174B70" w14:textId="77777777" w:rsidR="00095009" w:rsidRDefault="00095009" w:rsidP="00095009">
      <w:r>
        <w:t xml:space="preserve">2.3.4 </w:t>
      </w:r>
      <w:r>
        <w:rPr>
          <w:rFonts w:hint="eastAsia"/>
        </w:rPr>
        <w:t>Дискретное</w:t>
      </w:r>
      <w:r>
        <w:t xml:space="preserve"> </w:t>
      </w:r>
      <w:r>
        <w:rPr>
          <w:rFonts w:hint="eastAsia"/>
        </w:rPr>
        <w:t>преобразование</w:t>
      </w:r>
      <w:r>
        <w:t xml:space="preserve"> </w:t>
      </w:r>
      <w:r>
        <w:rPr>
          <w:rFonts w:hint="eastAsia"/>
        </w:rPr>
        <w:t>Радона</w:t>
      </w:r>
    </w:p>
    <w:p w14:paraId="72B5C8F3" w14:textId="77777777" w:rsidR="00095009" w:rsidRDefault="00095009" w:rsidP="00095009"/>
    <w:p w14:paraId="42EAF422" w14:textId="77777777" w:rsidR="00095009" w:rsidRDefault="00095009" w:rsidP="00095009">
      <w:r>
        <w:t xml:space="preserve">2.3.5 </w:t>
      </w:r>
      <w:r>
        <w:rPr>
          <w:rFonts w:hint="eastAsia"/>
        </w:rPr>
        <w:t>Быстрое</w:t>
      </w:r>
      <w:r>
        <w:t xml:space="preserve"> </w:t>
      </w:r>
      <w:r>
        <w:rPr>
          <w:rFonts w:hint="eastAsia"/>
        </w:rPr>
        <w:t>преобразование</w:t>
      </w:r>
      <w:r>
        <w:t xml:space="preserve"> </w:t>
      </w:r>
      <w:r>
        <w:rPr>
          <w:rFonts w:hint="eastAsia"/>
        </w:rPr>
        <w:t>Хафа</w:t>
      </w:r>
    </w:p>
    <w:p w14:paraId="4AA49EE2" w14:textId="77777777" w:rsidR="00095009" w:rsidRDefault="00095009" w:rsidP="00095009"/>
    <w:p w14:paraId="28701879" w14:textId="77777777" w:rsidR="00095009" w:rsidRDefault="00095009" w:rsidP="00095009">
      <w:r>
        <w:t xml:space="preserve">2.3.6 </w:t>
      </w:r>
      <w:r>
        <w:rPr>
          <w:rFonts w:hint="eastAsia"/>
        </w:rPr>
        <w:t>Растяжение</w:t>
      </w:r>
      <w:r>
        <w:t xml:space="preserve"> </w:t>
      </w:r>
      <w:r>
        <w:rPr>
          <w:rFonts w:hint="eastAsia"/>
        </w:rPr>
        <w:t>проекций</w:t>
      </w:r>
      <w:r>
        <w:t xml:space="preserve"> </w:t>
      </w:r>
      <w:r>
        <w:rPr>
          <w:rFonts w:hint="eastAsia"/>
        </w:rPr>
        <w:t>на</w:t>
      </w:r>
      <w:r>
        <w:t xml:space="preserve"> </w:t>
      </w:r>
      <w:r>
        <w:rPr>
          <w:rFonts w:hint="eastAsia"/>
        </w:rPr>
        <w:t>Хаф</w:t>
      </w:r>
      <w:r>
        <w:t>-</w:t>
      </w:r>
      <w:r>
        <w:rPr>
          <w:rFonts w:hint="eastAsia"/>
        </w:rPr>
        <w:t>образе</w:t>
      </w:r>
    </w:p>
    <w:p w14:paraId="6F67A1A9" w14:textId="77777777" w:rsidR="00095009" w:rsidRDefault="00095009" w:rsidP="00095009"/>
    <w:p w14:paraId="75B1CA13" w14:textId="77777777" w:rsidR="00095009" w:rsidRDefault="00095009" w:rsidP="00095009">
      <w:r>
        <w:t xml:space="preserve">2.4 </w:t>
      </w:r>
      <w:r>
        <w:rPr>
          <w:rFonts w:hint="eastAsia"/>
        </w:rPr>
        <w:t>Выводы</w:t>
      </w:r>
      <w:r>
        <w:t xml:space="preserve"> </w:t>
      </w:r>
      <w:r>
        <w:rPr>
          <w:rFonts w:hint="eastAsia"/>
        </w:rPr>
        <w:t>по</w:t>
      </w:r>
      <w:r>
        <w:t xml:space="preserve"> </w:t>
      </w:r>
      <w:r>
        <w:rPr>
          <w:rFonts w:hint="eastAsia"/>
        </w:rPr>
        <w:t>главе</w:t>
      </w:r>
    </w:p>
    <w:p w14:paraId="40A23A81" w14:textId="77777777" w:rsidR="00095009" w:rsidRDefault="00095009" w:rsidP="00095009"/>
    <w:p w14:paraId="2AAB4D97" w14:textId="77777777" w:rsidR="00095009" w:rsidRDefault="00095009" w:rsidP="00095009">
      <w:r>
        <w:rPr>
          <w:rFonts w:hint="eastAsia"/>
        </w:rPr>
        <w:t>Глава</w:t>
      </w:r>
      <w:r>
        <w:t xml:space="preserve"> 3. </w:t>
      </w:r>
      <w:r>
        <w:rPr>
          <w:rFonts w:hint="eastAsia"/>
        </w:rPr>
        <w:t>Алгоритм</w:t>
      </w:r>
      <w:r>
        <w:t xml:space="preserve"> </w:t>
      </w:r>
      <w:r>
        <w:rPr>
          <w:rFonts w:hint="eastAsia"/>
        </w:rPr>
        <w:t>автокалибровки</w:t>
      </w:r>
      <w:r>
        <w:t xml:space="preserve"> </w:t>
      </w:r>
      <w:r>
        <w:rPr>
          <w:rFonts w:hint="eastAsia"/>
        </w:rPr>
        <w:t>фото</w:t>
      </w:r>
      <w:r>
        <w:t xml:space="preserve">- </w:t>
      </w:r>
      <w:r>
        <w:rPr>
          <w:rFonts w:hint="eastAsia"/>
        </w:rPr>
        <w:t>и</w:t>
      </w:r>
      <w:r>
        <w:t xml:space="preserve"> </w:t>
      </w:r>
      <w:r>
        <w:rPr>
          <w:rFonts w:hint="eastAsia"/>
        </w:rPr>
        <w:t>видеоизображений</w:t>
      </w:r>
    </w:p>
    <w:p w14:paraId="08CC74D2" w14:textId="77777777" w:rsidR="00095009" w:rsidRDefault="00095009" w:rsidP="00095009"/>
    <w:p w14:paraId="26AA6366" w14:textId="77777777" w:rsidR="00095009" w:rsidRDefault="00095009" w:rsidP="00095009">
      <w:r>
        <w:t xml:space="preserve">3.1 </w:t>
      </w:r>
      <w:r>
        <w:rPr>
          <w:rFonts w:hint="eastAsia"/>
        </w:rPr>
        <w:t>Исправление</w:t>
      </w:r>
      <w:r>
        <w:t xml:space="preserve"> </w:t>
      </w:r>
      <w:r>
        <w:rPr>
          <w:rFonts w:hint="eastAsia"/>
        </w:rPr>
        <w:t>дисторсии</w:t>
      </w:r>
      <w:r>
        <w:t xml:space="preserve"> </w:t>
      </w:r>
      <w:r>
        <w:rPr>
          <w:rFonts w:hint="eastAsia"/>
        </w:rPr>
        <w:t>при</w:t>
      </w:r>
      <w:r>
        <w:t xml:space="preserve"> </w:t>
      </w:r>
      <w:r>
        <w:rPr>
          <w:rFonts w:hint="eastAsia"/>
        </w:rPr>
        <w:t>известных</w:t>
      </w:r>
      <w:r>
        <w:t xml:space="preserve"> </w:t>
      </w:r>
      <w:r>
        <w:rPr>
          <w:rFonts w:hint="eastAsia"/>
        </w:rPr>
        <w:t>фиксированных</w:t>
      </w:r>
      <w:r>
        <w:t xml:space="preserve"> </w:t>
      </w:r>
      <w:r>
        <w:rPr>
          <w:rFonts w:hint="eastAsia"/>
        </w:rPr>
        <w:t>параметрах</w:t>
      </w:r>
    </w:p>
    <w:p w14:paraId="71B401FD" w14:textId="77777777" w:rsidR="00095009" w:rsidRDefault="00095009" w:rsidP="00095009"/>
    <w:p w14:paraId="21BD411F" w14:textId="77777777" w:rsidR="00095009" w:rsidRDefault="00095009" w:rsidP="00095009">
      <w:r>
        <w:t xml:space="preserve">3.2 </w:t>
      </w:r>
      <w:r>
        <w:rPr>
          <w:rFonts w:hint="eastAsia"/>
        </w:rPr>
        <w:t>Сравнение</w:t>
      </w:r>
      <w:r>
        <w:t xml:space="preserve"> </w:t>
      </w:r>
      <w:r>
        <w:rPr>
          <w:rFonts w:hint="eastAsia"/>
        </w:rPr>
        <w:t>результатов</w:t>
      </w:r>
      <w:r>
        <w:t xml:space="preserve"> </w:t>
      </w:r>
      <w:r>
        <w:rPr>
          <w:rFonts w:hint="eastAsia"/>
        </w:rPr>
        <w:t>исправления</w:t>
      </w:r>
      <w:r>
        <w:t xml:space="preserve"> </w:t>
      </w:r>
      <w:r>
        <w:rPr>
          <w:rFonts w:hint="eastAsia"/>
        </w:rPr>
        <w:t>дисторсии</w:t>
      </w:r>
      <w:r>
        <w:t xml:space="preserve"> </w:t>
      </w:r>
      <w:r>
        <w:rPr>
          <w:rFonts w:hint="eastAsia"/>
        </w:rPr>
        <w:t>с</w:t>
      </w:r>
      <w:r>
        <w:t xml:space="preserve"> </w:t>
      </w:r>
      <w:r>
        <w:rPr>
          <w:rFonts w:hint="eastAsia"/>
        </w:rPr>
        <w:t>разными</w:t>
      </w:r>
      <w:r>
        <w:t xml:space="preserve"> </w:t>
      </w:r>
      <w:r>
        <w:rPr>
          <w:rFonts w:hint="eastAsia"/>
        </w:rPr>
        <w:t>наборами</w:t>
      </w:r>
      <w:r>
        <w:t xml:space="preserve"> </w:t>
      </w:r>
      <w:r>
        <w:rPr>
          <w:rFonts w:hint="eastAsia"/>
        </w:rPr>
        <w:t>параметров</w:t>
      </w:r>
    </w:p>
    <w:p w14:paraId="7477FFA0" w14:textId="77777777" w:rsidR="00095009" w:rsidRDefault="00095009" w:rsidP="00095009"/>
    <w:p w14:paraId="3A969443" w14:textId="77777777" w:rsidR="00095009" w:rsidRDefault="00095009" w:rsidP="00095009">
      <w:r>
        <w:t xml:space="preserve">3.2.1 </w:t>
      </w:r>
      <w:r>
        <w:rPr>
          <w:rFonts w:hint="eastAsia"/>
        </w:rPr>
        <w:t>Оценка</w:t>
      </w:r>
      <w:r>
        <w:t xml:space="preserve"> </w:t>
      </w:r>
      <w:r>
        <w:rPr>
          <w:rFonts w:hint="eastAsia"/>
        </w:rPr>
        <w:t>прямолинейности</w:t>
      </w:r>
      <w:r>
        <w:t xml:space="preserve"> </w:t>
      </w:r>
      <w:r>
        <w:rPr>
          <w:rFonts w:hint="eastAsia"/>
        </w:rPr>
        <w:t>границ</w:t>
      </w:r>
      <w:r>
        <w:t xml:space="preserve"> </w:t>
      </w:r>
      <w:r>
        <w:rPr>
          <w:rFonts w:hint="eastAsia"/>
        </w:rPr>
        <w:t>на</w:t>
      </w:r>
      <w:r>
        <w:t xml:space="preserve"> </w:t>
      </w:r>
      <w:r>
        <w:rPr>
          <w:rFonts w:hint="eastAsia"/>
        </w:rPr>
        <w:t>изображении</w:t>
      </w:r>
    </w:p>
    <w:p w14:paraId="3DC2A0FC" w14:textId="77777777" w:rsidR="00095009" w:rsidRDefault="00095009" w:rsidP="00095009"/>
    <w:p w14:paraId="6EA6CACC" w14:textId="77777777" w:rsidR="00095009" w:rsidRDefault="00095009" w:rsidP="00095009">
      <w:r>
        <w:t xml:space="preserve">3.2.2 </w:t>
      </w:r>
      <w:r>
        <w:rPr>
          <w:rFonts w:hint="eastAsia"/>
        </w:rPr>
        <w:t>Исправление</w:t>
      </w:r>
      <w:r>
        <w:t xml:space="preserve"> </w:t>
      </w:r>
      <w:r>
        <w:rPr>
          <w:rFonts w:hint="eastAsia"/>
        </w:rPr>
        <w:t>дисторсии</w:t>
      </w:r>
      <w:r>
        <w:t xml:space="preserve"> </w:t>
      </w:r>
      <w:r>
        <w:rPr>
          <w:rFonts w:hint="eastAsia"/>
        </w:rPr>
        <w:t>с</w:t>
      </w:r>
      <w:r>
        <w:t xml:space="preserve"> </w:t>
      </w:r>
      <w:r>
        <w:rPr>
          <w:rFonts w:hint="eastAsia"/>
        </w:rPr>
        <w:t>сохранением</w:t>
      </w:r>
      <w:r>
        <w:t xml:space="preserve"> </w:t>
      </w:r>
      <w:r>
        <w:rPr>
          <w:rFonts w:hint="eastAsia"/>
        </w:rPr>
        <w:t>интеграла</w:t>
      </w:r>
      <w:r>
        <w:t xml:space="preserve"> </w:t>
      </w:r>
      <w:r>
        <w:rPr>
          <w:rFonts w:hint="eastAsia"/>
        </w:rPr>
        <w:t>интенсивности</w:t>
      </w:r>
    </w:p>
    <w:p w14:paraId="0FBED97E" w14:textId="77777777" w:rsidR="00095009" w:rsidRDefault="00095009" w:rsidP="00095009"/>
    <w:p w14:paraId="27AA611C" w14:textId="77777777" w:rsidR="00095009" w:rsidRDefault="00095009" w:rsidP="00095009">
      <w:r>
        <w:t xml:space="preserve">3.2.3 </w:t>
      </w:r>
      <w:r>
        <w:rPr>
          <w:rFonts w:hint="eastAsia"/>
        </w:rPr>
        <w:t>Вычисление</w:t>
      </w:r>
      <w:r>
        <w:t xml:space="preserve"> </w:t>
      </w:r>
      <w:r>
        <w:rPr>
          <w:rFonts w:hint="eastAsia"/>
        </w:rPr>
        <w:t>обратного</w:t>
      </w:r>
      <w:r>
        <w:t xml:space="preserve"> </w:t>
      </w:r>
      <w:r>
        <w:rPr>
          <w:rFonts w:hint="eastAsia"/>
        </w:rPr>
        <w:t>преобразования</w:t>
      </w:r>
      <w:r>
        <w:t xml:space="preserve"> </w:t>
      </w:r>
      <w:r>
        <w:rPr>
          <w:rFonts w:hint="eastAsia"/>
        </w:rPr>
        <w:t>координат</w:t>
      </w:r>
      <w:r>
        <w:t xml:space="preserve"> </w:t>
      </w:r>
      <w:r>
        <w:rPr>
          <w:rFonts w:hint="eastAsia"/>
        </w:rPr>
        <w:t>при</w:t>
      </w:r>
      <w:r>
        <w:t xml:space="preserve"> </w:t>
      </w:r>
      <w:r>
        <w:rPr>
          <w:rFonts w:hint="eastAsia"/>
        </w:rPr>
        <w:t>радиальной</w:t>
      </w:r>
      <w:r>
        <w:t xml:space="preserve"> </w:t>
      </w:r>
      <w:r>
        <w:rPr>
          <w:rFonts w:hint="eastAsia"/>
        </w:rPr>
        <w:t>дисторсии</w:t>
      </w:r>
    </w:p>
    <w:p w14:paraId="4E5C3AB3" w14:textId="77777777" w:rsidR="00095009" w:rsidRDefault="00095009" w:rsidP="00095009"/>
    <w:p w14:paraId="4344C277" w14:textId="77777777" w:rsidR="00095009" w:rsidRDefault="00095009" w:rsidP="00095009">
      <w:r>
        <w:t xml:space="preserve">3.2.4 </w:t>
      </w:r>
      <w:r>
        <w:rPr>
          <w:rFonts w:hint="eastAsia"/>
        </w:rPr>
        <w:t>Проверка</w:t>
      </w:r>
      <w:r>
        <w:t xml:space="preserve"> </w:t>
      </w:r>
      <w:r>
        <w:rPr>
          <w:rFonts w:hint="eastAsia"/>
        </w:rPr>
        <w:t>обратного</w:t>
      </w:r>
      <w:r>
        <w:t xml:space="preserve"> </w:t>
      </w:r>
      <w:r>
        <w:rPr>
          <w:rFonts w:hint="eastAsia"/>
        </w:rPr>
        <w:t>преобразования</w:t>
      </w:r>
      <w:r>
        <w:t xml:space="preserve"> </w:t>
      </w:r>
      <w:r>
        <w:rPr>
          <w:rFonts w:hint="eastAsia"/>
        </w:rPr>
        <w:t>координат</w:t>
      </w:r>
      <w:r>
        <w:t xml:space="preserve"> </w:t>
      </w:r>
      <w:r>
        <w:rPr>
          <w:rFonts w:hint="eastAsia"/>
        </w:rPr>
        <w:t>на</w:t>
      </w:r>
      <w:r>
        <w:t xml:space="preserve"> </w:t>
      </w:r>
      <w:r>
        <w:rPr>
          <w:rFonts w:hint="eastAsia"/>
        </w:rPr>
        <w:t>монотонность</w:t>
      </w:r>
    </w:p>
    <w:p w14:paraId="3FE5161D" w14:textId="77777777" w:rsidR="00095009" w:rsidRDefault="00095009" w:rsidP="00095009"/>
    <w:p w14:paraId="528E29EE" w14:textId="77777777" w:rsidR="00095009" w:rsidRDefault="00095009" w:rsidP="00095009">
      <w:r>
        <w:t xml:space="preserve">3.2.5 </w:t>
      </w:r>
      <w:r>
        <w:rPr>
          <w:rFonts w:hint="eastAsia"/>
        </w:rPr>
        <w:t>Угловой</w:t>
      </w:r>
      <w:r>
        <w:t xml:space="preserve"> </w:t>
      </w:r>
      <w:r>
        <w:rPr>
          <w:rFonts w:hint="eastAsia"/>
        </w:rPr>
        <w:t>дескриптор</w:t>
      </w:r>
      <w:r>
        <w:t xml:space="preserve"> </w:t>
      </w:r>
      <w:r>
        <w:rPr>
          <w:rFonts w:hint="eastAsia"/>
        </w:rPr>
        <w:t>изображения</w:t>
      </w:r>
    </w:p>
    <w:p w14:paraId="32EB6FAC" w14:textId="77777777" w:rsidR="00095009" w:rsidRDefault="00095009" w:rsidP="00095009"/>
    <w:p w14:paraId="0D27D5A8" w14:textId="77777777" w:rsidR="00095009" w:rsidRDefault="00095009" w:rsidP="00095009">
      <w:r>
        <w:t xml:space="preserve">3.2.6 </w:t>
      </w:r>
      <w:r>
        <w:rPr>
          <w:rFonts w:hint="eastAsia"/>
        </w:rPr>
        <w:t>Оценка</w:t>
      </w:r>
      <w:r>
        <w:t xml:space="preserve"> </w:t>
      </w:r>
      <w:r>
        <w:rPr>
          <w:rFonts w:hint="eastAsia"/>
        </w:rPr>
        <w:t>восстановленности</w:t>
      </w:r>
      <w:r>
        <w:t xml:space="preserve"> </w:t>
      </w:r>
      <w:r>
        <w:rPr>
          <w:rFonts w:hint="eastAsia"/>
        </w:rPr>
        <w:t>единичного</w:t>
      </w:r>
      <w:r>
        <w:t xml:space="preserve"> </w:t>
      </w:r>
      <w:r>
        <w:rPr>
          <w:rFonts w:hint="eastAsia"/>
        </w:rPr>
        <w:t>изображения</w:t>
      </w:r>
      <w:r>
        <w:t xml:space="preserve"> </w:t>
      </w:r>
      <w:r>
        <w:rPr>
          <w:rFonts w:hint="eastAsia"/>
        </w:rPr>
        <w:t>по</w:t>
      </w:r>
      <w:r>
        <w:t xml:space="preserve"> </w:t>
      </w:r>
      <w:r>
        <w:rPr>
          <w:rFonts w:hint="eastAsia"/>
        </w:rPr>
        <w:t>угловому</w:t>
      </w:r>
      <w:r>
        <w:t xml:space="preserve"> </w:t>
      </w:r>
      <w:r>
        <w:rPr>
          <w:rFonts w:hint="eastAsia"/>
        </w:rPr>
        <w:t>дескриптору</w:t>
      </w:r>
    </w:p>
    <w:p w14:paraId="4C3C3C09" w14:textId="77777777" w:rsidR="00095009" w:rsidRDefault="00095009" w:rsidP="00095009"/>
    <w:p w14:paraId="3DD81357" w14:textId="77777777" w:rsidR="00095009" w:rsidRDefault="00095009" w:rsidP="00095009">
      <w:r>
        <w:t xml:space="preserve">3.3 </w:t>
      </w:r>
      <w:r>
        <w:rPr>
          <w:rFonts w:hint="eastAsia"/>
        </w:rPr>
        <w:t>Общее</w:t>
      </w:r>
      <w:r>
        <w:t xml:space="preserve"> </w:t>
      </w:r>
      <w:r>
        <w:rPr>
          <w:rFonts w:hint="eastAsia"/>
        </w:rPr>
        <w:t>описание</w:t>
      </w:r>
      <w:r>
        <w:t xml:space="preserve"> </w:t>
      </w:r>
      <w:r>
        <w:rPr>
          <w:rFonts w:hint="eastAsia"/>
        </w:rPr>
        <w:t>алгоритма</w:t>
      </w:r>
      <w:r>
        <w:t xml:space="preserve"> </w:t>
      </w:r>
      <w:r>
        <w:rPr>
          <w:rFonts w:hint="eastAsia"/>
        </w:rPr>
        <w:t>калибровки</w:t>
      </w:r>
      <w:r>
        <w:t xml:space="preserve"> </w:t>
      </w:r>
      <w:r>
        <w:rPr>
          <w:rFonts w:hint="eastAsia"/>
        </w:rPr>
        <w:t>радиальной</w:t>
      </w:r>
      <w:r>
        <w:t xml:space="preserve"> </w:t>
      </w:r>
      <w:r>
        <w:rPr>
          <w:rFonts w:hint="eastAsia"/>
        </w:rPr>
        <w:t>дисторсии</w:t>
      </w:r>
    </w:p>
    <w:p w14:paraId="256AC3ED" w14:textId="77777777" w:rsidR="00095009" w:rsidRDefault="00095009" w:rsidP="00095009"/>
    <w:p w14:paraId="0BEB3457" w14:textId="77777777" w:rsidR="00095009" w:rsidRDefault="00095009" w:rsidP="00095009">
      <w:r>
        <w:rPr>
          <w:rFonts w:hint="eastAsia"/>
        </w:rPr>
        <w:t>на</w:t>
      </w:r>
      <w:r>
        <w:t xml:space="preserve"> </w:t>
      </w:r>
      <w:r>
        <w:rPr>
          <w:rFonts w:hint="eastAsia"/>
        </w:rPr>
        <w:t>единичном</w:t>
      </w:r>
      <w:r>
        <w:t xml:space="preserve"> </w:t>
      </w:r>
      <w:r>
        <w:rPr>
          <w:rFonts w:hint="eastAsia"/>
        </w:rPr>
        <w:t>изображении</w:t>
      </w:r>
      <w:r>
        <w:t xml:space="preserve"> </w:t>
      </w:r>
      <w:r>
        <w:rPr>
          <w:rFonts w:hint="eastAsia"/>
        </w:rPr>
        <w:t>из</w:t>
      </w:r>
      <w:r>
        <w:t xml:space="preserve"> </w:t>
      </w:r>
      <w:r>
        <w:rPr>
          <w:rFonts w:hint="eastAsia"/>
        </w:rPr>
        <w:t>неизвестного</w:t>
      </w:r>
      <w:r>
        <w:t xml:space="preserve"> </w:t>
      </w:r>
      <w:r>
        <w:rPr>
          <w:rFonts w:hint="eastAsia"/>
        </w:rPr>
        <w:t>источника</w:t>
      </w:r>
    </w:p>
    <w:p w14:paraId="5943ADE5" w14:textId="77777777" w:rsidR="00095009" w:rsidRDefault="00095009" w:rsidP="00095009"/>
    <w:p w14:paraId="1472FE30" w14:textId="77777777" w:rsidR="00095009" w:rsidRDefault="00095009" w:rsidP="00095009">
      <w:r>
        <w:t xml:space="preserve">3.4 </w:t>
      </w:r>
      <w:r>
        <w:rPr>
          <w:rFonts w:hint="eastAsia"/>
        </w:rPr>
        <w:t>Оценка</w:t>
      </w:r>
      <w:r>
        <w:t xml:space="preserve"> </w:t>
      </w:r>
      <w:r>
        <w:rPr>
          <w:rFonts w:hint="eastAsia"/>
        </w:rPr>
        <w:t>восстановленности</w:t>
      </w:r>
      <w:r>
        <w:t xml:space="preserve"> </w:t>
      </w:r>
      <w:r>
        <w:rPr>
          <w:rFonts w:hint="eastAsia"/>
        </w:rPr>
        <w:t>видеоизображения</w:t>
      </w:r>
      <w:r>
        <w:t xml:space="preserve"> </w:t>
      </w:r>
      <w:r>
        <w:rPr>
          <w:rFonts w:hint="eastAsia"/>
        </w:rPr>
        <w:t>по</w:t>
      </w:r>
      <w:r>
        <w:t xml:space="preserve"> </w:t>
      </w:r>
      <w:r>
        <w:rPr>
          <w:rFonts w:hint="eastAsia"/>
        </w:rPr>
        <w:t>угловому</w:t>
      </w:r>
      <w:r>
        <w:t xml:space="preserve"> </w:t>
      </w:r>
      <w:r>
        <w:rPr>
          <w:rFonts w:hint="eastAsia"/>
        </w:rPr>
        <w:t>дескриптору</w:t>
      </w:r>
    </w:p>
    <w:p w14:paraId="1A8E42AB" w14:textId="77777777" w:rsidR="00095009" w:rsidRDefault="00095009" w:rsidP="00095009"/>
    <w:p w14:paraId="5EA05BAF" w14:textId="77777777" w:rsidR="00095009" w:rsidRDefault="00095009" w:rsidP="00095009">
      <w:r>
        <w:t xml:space="preserve">3.5 </w:t>
      </w:r>
      <w:r>
        <w:rPr>
          <w:rFonts w:hint="eastAsia"/>
        </w:rPr>
        <w:t>Выводы</w:t>
      </w:r>
      <w:r>
        <w:t xml:space="preserve"> </w:t>
      </w:r>
      <w:r>
        <w:rPr>
          <w:rFonts w:hint="eastAsia"/>
        </w:rPr>
        <w:t>по</w:t>
      </w:r>
      <w:r>
        <w:t xml:space="preserve"> </w:t>
      </w:r>
      <w:r>
        <w:rPr>
          <w:rFonts w:hint="eastAsia"/>
        </w:rPr>
        <w:t>главе</w:t>
      </w:r>
    </w:p>
    <w:p w14:paraId="48EA1FF1" w14:textId="77777777" w:rsidR="00095009" w:rsidRDefault="00095009" w:rsidP="00095009"/>
    <w:p w14:paraId="58D83272" w14:textId="77777777" w:rsidR="00095009" w:rsidRDefault="00095009" w:rsidP="00095009">
      <w:r>
        <w:rPr>
          <w:rFonts w:hint="eastAsia"/>
        </w:rPr>
        <w:t>Стр</w:t>
      </w:r>
      <w:r>
        <w:t>.</w:t>
      </w:r>
    </w:p>
    <w:p w14:paraId="79142DB5" w14:textId="77777777" w:rsidR="00095009" w:rsidRDefault="00095009" w:rsidP="00095009"/>
    <w:p w14:paraId="162A60FB" w14:textId="77777777" w:rsidR="00095009" w:rsidRDefault="00095009" w:rsidP="00095009">
      <w:r>
        <w:rPr>
          <w:rFonts w:hint="eastAsia"/>
        </w:rPr>
        <w:t>Глава</w:t>
      </w:r>
      <w:r>
        <w:t xml:space="preserve"> 4. </w:t>
      </w:r>
      <w:r>
        <w:rPr>
          <w:rFonts w:hint="eastAsia"/>
        </w:rPr>
        <w:t>Экспериментальное</w:t>
      </w:r>
      <w:r>
        <w:t xml:space="preserve"> </w:t>
      </w:r>
      <w:r>
        <w:rPr>
          <w:rFonts w:hint="eastAsia"/>
        </w:rPr>
        <w:t>исследование</w:t>
      </w:r>
      <w:r>
        <w:t xml:space="preserve"> </w:t>
      </w:r>
      <w:r>
        <w:rPr>
          <w:rFonts w:hint="eastAsia"/>
        </w:rPr>
        <w:t>разработанных</w:t>
      </w:r>
    </w:p>
    <w:p w14:paraId="72D74A22" w14:textId="77777777" w:rsidR="00095009" w:rsidRDefault="00095009" w:rsidP="00095009"/>
    <w:p w14:paraId="4843E918" w14:textId="77777777" w:rsidR="00095009" w:rsidRDefault="00095009" w:rsidP="00095009">
      <w:r>
        <w:rPr>
          <w:rFonts w:hint="eastAsia"/>
        </w:rPr>
        <w:t>алгоритмов</w:t>
      </w:r>
    </w:p>
    <w:p w14:paraId="7052298A" w14:textId="77777777" w:rsidR="00095009" w:rsidRDefault="00095009" w:rsidP="00095009"/>
    <w:p w14:paraId="1B107B96" w14:textId="77777777" w:rsidR="00095009" w:rsidRDefault="00095009" w:rsidP="00095009">
      <w:r>
        <w:t xml:space="preserve">4.1 </w:t>
      </w:r>
      <w:r>
        <w:rPr>
          <w:rFonts w:hint="eastAsia"/>
        </w:rPr>
        <w:t>Оценка</w:t>
      </w:r>
      <w:r>
        <w:t xml:space="preserve"> </w:t>
      </w:r>
      <w:r>
        <w:rPr>
          <w:rFonts w:hint="eastAsia"/>
        </w:rPr>
        <w:t>качества</w:t>
      </w:r>
      <w:r>
        <w:t xml:space="preserve"> </w:t>
      </w:r>
      <w:r>
        <w:rPr>
          <w:rFonts w:hint="eastAsia"/>
        </w:rPr>
        <w:t>работы</w:t>
      </w:r>
      <w:r>
        <w:t xml:space="preserve"> </w:t>
      </w:r>
      <w:r>
        <w:rPr>
          <w:rFonts w:hint="eastAsia"/>
        </w:rPr>
        <w:t>предложенного</w:t>
      </w:r>
      <w:r>
        <w:t xml:space="preserve"> </w:t>
      </w:r>
      <w:r>
        <w:rPr>
          <w:rFonts w:hint="eastAsia"/>
        </w:rPr>
        <w:t>алгоритма</w:t>
      </w:r>
    </w:p>
    <w:p w14:paraId="6261E50F" w14:textId="77777777" w:rsidR="00095009" w:rsidRDefault="00095009" w:rsidP="00095009"/>
    <w:p w14:paraId="609D59CC" w14:textId="77777777" w:rsidR="00095009" w:rsidRDefault="00095009" w:rsidP="00095009">
      <w:r>
        <w:t xml:space="preserve">4.2 </w:t>
      </w:r>
      <w:r>
        <w:rPr>
          <w:rFonts w:hint="eastAsia"/>
        </w:rPr>
        <w:t>Описание</w:t>
      </w:r>
      <w:r>
        <w:t xml:space="preserve"> </w:t>
      </w:r>
      <w:r>
        <w:rPr>
          <w:rFonts w:hint="eastAsia"/>
        </w:rPr>
        <w:t>используемых</w:t>
      </w:r>
      <w:r>
        <w:t xml:space="preserve"> </w:t>
      </w:r>
      <w:r>
        <w:rPr>
          <w:rFonts w:hint="eastAsia"/>
        </w:rPr>
        <w:t>наборов</w:t>
      </w:r>
      <w:r>
        <w:t xml:space="preserve"> </w:t>
      </w:r>
      <w:r>
        <w:rPr>
          <w:rFonts w:hint="eastAsia"/>
        </w:rPr>
        <w:t>данных</w:t>
      </w:r>
      <w:r>
        <w:t xml:space="preserve"> </w:t>
      </w:r>
      <w:r>
        <w:rPr>
          <w:rFonts w:hint="eastAsia"/>
        </w:rPr>
        <w:t>для</w:t>
      </w:r>
      <w:r>
        <w:t xml:space="preserve"> </w:t>
      </w:r>
      <w:r>
        <w:rPr>
          <w:rFonts w:hint="eastAsia"/>
        </w:rPr>
        <w:t>тестирования</w:t>
      </w:r>
      <w:r>
        <w:t xml:space="preserve"> </w:t>
      </w:r>
      <w:r>
        <w:rPr>
          <w:rFonts w:hint="eastAsia"/>
        </w:rPr>
        <w:t>алгоритма</w:t>
      </w:r>
    </w:p>
    <w:p w14:paraId="0F8ACFCA" w14:textId="77777777" w:rsidR="00095009" w:rsidRDefault="00095009" w:rsidP="00095009"/>
    <w:p w14:paraId="5B522257" w14:textId="77777777" w:rsidR="00095009" w:rsidRDefault="00095009" w:rsidP="00095009">
      <w:r>
        <w:t xml:space="preserve">4.3 </w:t>
      </w:r>
      <w:r>
        <w:rPr>
          <w:rFonts w:hint="eastAsia"/>
        </w:rPr>
        <w:t>Тестирование</w:t>
      </w:r>
      <w:r>
        <w:t xml:space="preserve"> </w:t>
      </w:r>
      <w:r>
        <w:rPr>
          <w:rFonts w:hint="eastAsia"/>
        </w:rPr>
        <w:t>предложенного</w:t>
      </w:r>
      <w:r>
        <w:t xml:space="preserve"> </w:t>
      </w:r>
      <w:r>
        <w:rPr>
          <w:rFonts w:hint="eastAsia"/>
        </w:rPr>
        <w:t>алгоритма</w:t>
      </w:r>
    </w:p>
    <w:p w14:paraId="78FC5904" w14:textId="77777777" w:rsidR="00095009" w:rsidRDefault="00095009" w:rsidP="00095009"/>
    <w:p w14:paraId="03EFE07F" w14:textId="77777777" w:rsidR="00095009" w:rsidRDefault="00095009" w:rsidP="00095009">
      <w:r>
        <w:t xml:space="preserve">4.3.1 </w:t>
      </w:r>
      <w:r>
        <w:rPr>
          <w:rFonts w:hint="eastAsia"/>
        </w:rPr>
        <w:t>Обсуждение</w:t>
      </w:r>
      <w:r>
        <w:t xml:space="preserve"> </w:t>
      </w:r>
      <w:r>
        <w:rPr>
          <w:rFonts w:hint="eastAsia"/>
        </w:rPr>
        <w:t>экспериментальных</w:t>
      </w:r>
      <w:r>
        <w:t xml:space="preserve"> </w:t>
      </w:r>
      <w:r>
        <w:rPr>
          <w:rFonts w:hint="eastAsia"/>
        </w:rPr>
        <w:t>результатов</w:t>
      </w:r>
    </w:p>
    <w:p w14:paraId="24842D4C" w14:textId="77777777" w:rsidR="00095009" w:rsidRDefault="00095009" w:rsidP="00095009"/>
    <w:p w14:paraId="7DCA892F" w14:textId="77777777" w:rsidR="00095009" w:rsidRDefault="00095009" w:rsidP="00095009">
      <w:r>
        <w:t xml:space="preserve">4.3.2 </w:t>
      </w:r>
      <w:r>
        <w:rPr>
          <w:rFonts w:hint="eastAsia"/>
        </w:rPr>
        <w:t>Аналитический</w:t>
      </w:r>
      <w:r>
        <w:t xml:space="preserve"> </w:t>
      </w:r>
      <w:r>
        <w:rPr>
          <w:rFonts w:hint="eastAsia"/>
        </w:rPr>
        <w:t>подбор</w:t>
      </w:r>
      <w:r>
        <w:t xml:space="preserve"> </w:t>
      </w:r>
      <w:r>
        <w:rPr>
          <w:rFonts w:hint="eastAsia"/>
        </w:rPr>
        <w:t>коэффициента</w:t>
      </w:r>
      <w:r>
        <w:t xml:space="preserve"> </w:t>
      </w:r>
      <w:r>
        <w:rPr>
          <w:rFonts w:hint="eastAsia"/>
        </w:rPr>
        <w:t>преломления</w:t>
      </w:r>
    </w:p>
    <w:p w14:paraId="5DFDC257" w14:textId="77777777" w:rsidR="00095009" w:rsidRDefault="00095009" w:rsidP="00095009"/>
    <w:p w14:paraId="6B155D98" w14:textId="77777777" w:rsidR="00095009" w:rsidRDefault="00095009" w:rsidP="00095009">
      <w:r>
        <w:t xml:space="preserve">4.4 </w:t>
      </w:r>
      <w:r>
        <w:rPr>
          <w:rFonts w:hint="eastAsia"/>
        </w:rPr>
        <w:t>Выводы</w:t>
      </w:r>
      <w:r>
        <w:t xml:space="preserve"> </w:t>
      </w:r>
      <w:r>
        <w:rPr>
          <w:rFonts w:hint="eastAsia"/>
        </w:rPr>
        <w:t>по</w:t>
      </w:r>
      <w:r>
        <w:t xml:space="preserve"> </w:t>
      </w:r>
      <w:r>
        <w:rPr>
          <w:rFonts w:hint="eastAsia"/>
        </w:rPr>
        <w:t>главе</w:t>
      </w:r>
    </w:p>
    <w:p w14:paraId="2DB46FD4" w14:textId="77777777" w:rsidR="00095009" w:rsidRDefault="00095009" w:rsidP="00095009"/>
    <w:p w14:paraId="7E32E929" w14:textId="77777777" w:rsidR="00095009" w:rsidRDefault="00095009" w:rsidP="00095009">
      <w:r>
        <w:rPr>
          <w:rFonts w:hint="eastAsia"/>
        </w:rPr>
        <w:t>Заключение</w:t>
      </w:r>
    </w:p>
    <w:p w14:paraId="0227BF3D" w14:textId="77777777" w:rsidR="00095009" w:rsidRDefault="00095009" w:rsidP="00095009"/>
    <w:p w14:paraId="49E025A8" w14:textId="77777777" w:rsidR="00095009" w:rsidRDefault="00095009" w:rsidP="00095009">
      <w:r>
        <w:rPr>
          <w:rFonts w:hint="eastAsia"/>
        </w:rPr>
        <w:t>Список</w:t>
      </w:r>
      <w:r>
        <w:t xml:space="preserve"> </w:t>
      </w:r>
      <w:r>
        <w:rPr>
          <w:rFonts w:hint="eastAsia"/>
        </w:rPr>
        <w:t>литературы</w:t>
      </w:r>
    </w:p>
    <w:p w14:paraId="3711751A" w14:textId="77777777" w:rsidR="00095009" w:rsidRDefault="00095009" w:rsidP="00095009"/>
    <w:p w14:paraId="23DC78C7" w14:textId="33C63379" w:rsidR="00095009" w:rsidRPr="00095009" w:rsidRDefault="00095009" w:rsidP="00095009">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диссертации</w:t>
      </w:r>
    </w:p>
    <w:sectPr w:rsidR="00095009" w:rsidRPr="00095009" w:rsidSect="004A726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32917" w14:textId="77777777" w:rsidR="004A7264" w:rsidRDefault="004A7264">
      <w:pPr>
        <w:spacing w:after="0" w:line="240" w:lineRule="auto"/>
      </w:pPr>
      <w:r>
        <w:separator/>
      </w:r>
    </w:p>
  </w:endnote>
  <w:endnote w:type="continuationSeparator" w:id="0">
    <w:p w14:paraId="4E4D19BB" w14:textId="77777777" w:rsidR="004A7264" w:rsidRDefault="004A7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2272A" w14:textId="77777777" w:rsidR="004A7264" w:rsidRDefault="004A7264"/>
    <w:p w14:paraId="3B056C32" w14:textId="77777777" w:rsidR="004A7264" w:rsidRDefault="004A7264"/>
    <w:p w14:paraId="5A149068" w14:textId="77777777" w:rsidR="004A7264" w:rsidRDefault="004A7264"/>
    <w:p w14:paraId="61F4C23E" w14:textId="77777777" w:rsidR="004A7264" w:rsidRDefault="004A7264"/>
    <w:p w14:paraId="05CCA3E9" w14:textId="77777777" w:rsidR="004A7264" w:rsidRDefault="004A7264"/>
    <w:p w14:paraId="16B8DDE4" w14:textId="77777777" w:rsidR="004A7264" w:rsidRDefault="004A7264"/>
    <w:p w14:paraId="4D2528CD" w14:textId="77777777" w:rsidR="004A7264" w:rsidRDefault="004A72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7F1438" wp14:editId="45376F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085AB" w14:textId="77777777" w:rsidR="004A7264" w:rsidRDefault="004A72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7F14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5085AB" w14:textId="77777777" w:rsidR="004A7264" w:rsidRDefault="004A72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9B2A6C" w14:textId="77777777" w:rsidR="004A7264" w:rsidRDefault="004A7264"/>
    <w:p w14:paraId="4CB744EE" w14:textId="77777777" w:rsidR="004A7264" w:rsidRDefault="004A7264"/>
    <w:p w14:paraId="2DDC342E" w14:textId="77777777" w:rsidR="004A7264" w:rsidRDefault="004A72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C416B0" wp14:editId="4FA74B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D3437" w14:textId="77777777" w:rsidR="004A7264" w:rsidRDefault="004A7264"/>
                          <w:p w14:paraId="1F4903C4" w14:textId="77777777" w:rsidR="004A7264" w:rsidRDefault="004A72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C416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7D3437" w14:textId="77777777" w:rsidR="004A7264" w:rsidRDefault="004A7264"/>
                    <w:p w14:paraId="1F4903C4" w14:textId="77777777" w:rsidR="004A7264" w:rsidRDefault="004A72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CA9AC1" w14:textId="77777777" w:rsidR="004A7264" w:rsidRDefault="004A7264"/>
    <w:p w14:paraId="3E9FDA58" w14:textId="77777777" w:rsidR="004A7264" w:rsidRDefault="004A7264">
      <w:pPr>
        <w:rPr>
          <w:sz w:val="2"/>
          <w:szCs w:val="2"/>
        </w:rPr>
      </w:pPr>
    </w:p>
    <w:p w14:paraId="1588421B" w14:textId="77777777" w:rsidR="004A7264" w:rsidRDefault="004A7264"/>
    <w:p w14:paraId="275CBB02" w14:textId="77777777" w:rsidR="004A7264" w:rsidRDefault="004A7264">
      <w:pPr>
        <w:spacing w:after="0" w:line="240" w:lineRule="auto"/>
      </w:pPr>
    </w:p>
  </w:footnote>
  <w:footnote w:type="continuationSeparator" w:id="0">
    <w:p w14:paraId="583C73AB" w14:textId="77777777" w:rsidR="004A7264" w:rsidRDefault="004A7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64"/>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14112</TotalTime>
  <Pages>5</Pages>
  <Words>451</Words>
  <Characters>2574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1488</cp:revision>
  <cp:lastPrinted>2009-02-06T05:36:00Z</cp:lastPrinted>
  <dcterms:created xsi:type="dcterms:W3CDTF">2024-01-07T13:43:00Z</dcterms:created>
  <dcterms:modified xsi:type="dcterms:W3CDTF">2024-01-30T14:43:00Z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