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1498A"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Малкин</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Сергей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Львович</w:t>
      </w:r>
      <w:r w:rsidRPr="00CA4918">
        <w:rPr>
          <w:rFonts w:ascii="Helvetica" w:hAnsi="Helvetica" w:cs="Helvetica"/>
          <w:b/>
          <w:bCs/>
          <w:color w:val="222222"/>
          <w:sz w:val="21"/>
          <w:szCs w:val="21"/>
        </w:rPr>
        <w:t>.</w:t>
      </w:r>
    </w:p>
    <w:p w14:paraId="6AAF034E"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Роль</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кальций</w:t>
      </w:r>
      <w:r w:rsidRPr="00CA4918">
        <w:rPr>
          <w:rFonts w:ascii="Helvetica" w:hAnsi="Helvetica" w:cs="Helvetica"/>
          <w:b/>
          <w:bCs/>
          <w:color w:val="222222"/>
          <w:sz w:val="21"/>
          <w:szCs w:val="21"/>
        </w:rPr>
        <w:t>-</w:t>
      </w:r>
      <w:r w:rsidRPr="00CA4918">
        <w:rPr>
          <w:rFonts w:ascii="Helvetica" w:hAnsi="Helvetica" w:cs="Helvetica" w:hint="eastAsia"/>
          <w:b/>
          <w:bCs/>
          <w:color w:val="222222"/>
          <w:sz w:val="21"/>
          <w:szCs w:val="21"/>
        </w:rPr>
        <w:t>проницаемых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АМРА</w:t>
      </w:r>
      <w:r w:rsidRPr="00CA4918">
        <w:rPr>
          <w:rFonts w:ascii="Helvetica" w:hAnsi="Helvetica" w:cs="Helvetica"/>
          <w:b/>
          <w:bCs/>
          <w:color w:val="222222"/>
          <w:sz w:val="21"/>
          <w:szCs w:val="21"/>
        </w:rPr>
        <w:t>-</w:t>
      </w:r>
      <w:r w:rsidRPr="00CA4918">
        <w:rPr>
          <w:rFonts w:ascii="Helvetica" w:hAnsi="Helvetica" w:cs="Helvetica" w:hint="eastAsia"/>
          <w:b/>
          <w:bCs/>
          <w:color w:val="222222"/>
          <w:sz w:val="21"/>
          <w:szCs w:val="21"/>
        </w:rPr>
        <w:t>рецепторов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синаптической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передаче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коре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мозга</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крысы</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норме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при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судорожных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состояниях</w:t>
      </w:r>
      <w:r w:rsidRPr="00CA4918">
        <w:rPr>
          <w:rFonts w:ascii="Helvetica" w:hAnsi="Helvetica" w:cs="Helvetica"/>
          <w:b/>
          <w:bCs/>
          <w:color w:val="222222"/>
          <w:sz w:val="21"/>
          <w:szCs w:val="21"/>
        </w:rPr>
        <w:t xml:space="preserve"> : </w:t>
      </w:r>
      <w:r w:rsidRPr="00CA4918">
        <w:rPr>
          <w:rFonts w:ascii="Helvetica" w:hAnsi="Helvetica" w:cs="Helvetica" w:hint="eastAsia"/>
          <w:b/>
          <w:bCs/>
          <w:color w:val="222222"/>
          <w:sz w:val="21"/>
          <w:szCs w:val="21"/>
        </w:rPr>
        <w:t>диссертация</w:t>
      </w:r>
      <w:r w:rsidRPr="00CA4918">
        <w:rPr>
          <w:rFonts w:ascii="Helvetica" w:hAnsi="Helvetica" w:cs="Helvetica"/>
          <w:b/>
          <w:bCs/>
          <w:color w:val="222222"/>
          <w:sz w:val="21"/>
          <w:szCs w:val="21"/>
        </w:rPr>
        <w:t xml:space="preserve"> ... </w:t>
      </w:r>
      <w:r w:rsidRPr="00CA4918">
        <w:rPr>
          <w:rFonts w:ascii="Helvetica" w:hAnsi="Helvetica" w:cs="Helvetica" w:hint="eastAsia"/>
          <w:b/>
          <w:bCs/>
          <w:color w:val="222222"/>
          <w:sz w:val="21"/>
          <w:szCs w:val="21"/>
        </w:rPr>
        <w:t>кандидата</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биологических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наук</w:t>
      </w:r>
      <w:r w:rsidRPr="00CA4918">
        <w:rPr>
          <w:rFonts w:ascii="Helvetica" w:hAnsi="Helvetica" w:cs="Helvetica"/>
          <w:b/>
          <w:bCs/>
          <w:color w:val="222222"/>
          <w:sz w:val="21"/>
          <w:szCs w:val="21"/>
        </w:rPr>
        <w:t xml:space="preserve"> : 03.03.01 / </w:t>
      </w:r>
      <w:r w:rsidRPr="00CA4918">
        <w:rPr>
          <w:rFonts w:ascii="Helvetica" w:hAnsi="Helvetica" w:cs="Helvetica" w:hint="eastAsia"/>
          <w:b/>
          <w:bCs/>
          <w:color w:val="222222"/>
          <w:sz w:val="21"/>
          <w:szCs w:val="21"/>
        </w:rPr>
        <w:t>Малкин</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Сергей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Львович</w:t>
      </w:r>
      <w:r w:rsidRPr="00CA4918">
        <w:rPr>
          <w:rFonts w:ascii="Helvetica" w:hAnsi="Helvetica" w:cs="Helvetica"/>
          <w:b/>
          <w:bCs/>
          <w:color w:val="222222"/>
          <w:sz w:val="21"/>
          <w:szCs w:val="21"/>
        </w:rPr>
        <w:t>; [</w:t>
      </w:r>
      <w:r w:rsidRPr="00CA4918">
        <w:rPr>
          <w:rFonts w:ascii="Helvetica" w:hAnsi="Helvetica" w:cs="Helvetica" w:hint="eastAsia"/>
          <w:b/>
          <w:bCs/>
          <w:color w:val="222222"/>
          <w:sz w:val="21"/>
          <w:szCs w:val="21"/>
        </w:rPr>
        <w:t>Место</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защиты</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Ин</w:t>
      </w:r>
      <w:r w:rsidRPr="00CA4918">
        <w:rPr>
          <w:rFonts w:ascii="Helvetica" w:hAnsi="Helvetica" w:cs="Helvetica"/>
          <w:b/>
          <w:bCs/>
          <w:color w:val="222222"/>
          <w:sz w:val="21"/>
          <w:szCs w:val="21"/>
        </w:rPr>
        <w:t>-</w:t>
      </w:r>
      <w:r w:rsidRPr="00CA4918">
        <w:rPr>
          <w:rFonts w:ascii="Helvetica" w:hAnsi="Helvetica" w:cs="Helvetica" w:hint="eastAsia"/>
          <w:b/>
          <w:bCs/>
          <w:color w:val="222222"/>
          <w:sz w:val="21"/>
          <w:szCs w:val="21"/>
        </w:rPr>
        <w:t>т</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эволюц</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физиологии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биохимии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им</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w:t>
      </w:r>
      <w:r w:rsidRPr="00CA4918">
        <w:rPr>
          <w:rFonts w:ascii="Helvetica" w:hAnsi="Helvetica" w:cs="Helvetica"/>
          <w:b/>
          <w:bCs/>
          <w:color w:val="222222"/>
          <w:sz w:val="21"/>
          <w:szCs w:val="21"/>
        </w:rPr>
        <w:t>.</w:t>
      </w:r>
      <w:r w:rsidRPr="00CA4918">
        <w:rPr>
          <w:rFonts w:ascii="Helvetica" w:hAnsi="Helvetica" w:cs="Helvetica" w:hint="eastAsia"/>
          <w:b/>
          <w:bCs/>
          <w:color w:val="222222"/>
          <w:sz w:val="21"/>
          <w:szCs w:val="21"/>
        </w:rPr>
        <w:t>М</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Сеченова</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РАН</w:t>
      </w:r>
      <w:r w:rsidRPr="00CA4918">
        <w:rPr>
          <w:rFonts w:ascii="Helvetica" w:hAnsi="Helvetica" w:cs="Helvetica"/>
          <w:b/>
          <w:bCs/>
          <w:color w:val="222222"/>
          <w:sz w:val="21"/>
          <w:szCs w:val="21"/>
        </w:rPr>
        <w:t xml:space="preserve">]. - </w:t>
      </w:r>
      <w:r w:rsidRPr="00CA4918">
        <w:rPr>
          <w:rFonts w:ascii="Helvetica" w:hAnsi="Helvetica" w:cs="Helvetica" w:hint="eastAsia"/>
          <w:b/>
          <w:bCs/>
          <w:color w:val="222222"/>
          <w:sz w:val="21"/>
          <w:szCs w:val="21"/>
        </w:rPr>
        <w:t>Санкт</w:t>
      </w:r>
      <w:r w:rsidRPr="00CA4918">
        <w:rPr>
          <w:rFonts w:ascii="Helvetica" w:hAnsi="Helvetica" w:cs="Helvetica"/>
          <w:b/>
          <w:bCs/>
          <w:color w:val="222222"/>
          <w:sz w:val="21"/>
          <w:szCs w:val="21"/>
        </w:rPr>
        <w:t>-</w:t>
      </w:r>
      <w:r w:rsidRPr="00CA4918">
        <w:rPr>
          <w:rFonts w:ascii="Helvetica" w:hAnsi="Helvetica" w:cs="Helvetica" w:hint="eastAsia"/>
          <w:b/>
          <w:bCs/>
          <w:color w:val="222222"/>
          <w:sz w:val="21"/>
          <w:szCs w:val="21"/>
        </w:rPr>
        <w:t>Петербург</w:t>
      </w:r>
      <w:r w:rsidRPr="00CA4918">
        <w:rPr>
          <w:rFonts w:ascii="Helvetica" w:hAnsi="Helvetica" w:cs="Helvetica"/>
          <w:b/>
          <w:bCs/>
          <w:color w:val="222222"/>
          <w:sz w:val="21"/>
          <w:szCs w:val="21"/>
        </w:rPr>
        <w:t xml:space="preserve">, 2019. - 145 </w:t>
      </w:r>
      <w:r w:rsidRPr="00CA4918">
        <w:rPr>
          <w:rFonts w:ascii="Helvetica" w:hAnsi="Helvetica" w:cs="Helvetica" w:hint="eastAsia"/>
          <w:b/>
          <w:bCs/>
          <w:color w:val="222222"/>
          <w:sz w:val="21"/>
          <w:szCs w:val="21"/>
        </w:rPr>
        <w:t>с</w:t>
      </w:r>
      <w:r w:rsidRPr="00CA4918">
        <w:rPr>
          <w:rFonts w:ascii="Helvetica" w:hAnsi="Helvetica" w:cs="Helvetica"/>
          <w:b/>
          <w:bCs/>
          <w:color w:val="222222"/>
          <w:sz w:val="21"/>
          <w:szCs w:val="21"/>
        </w:rPr>
        <w:t xml:space="preserve">. : </w:t>
      </w:r>
      <w:r w:rsidRPr="00CA4918">
        <w:rPr>
          <w:rFonts w:ascii="Helvetica" w:hAnsi="Helvetica" w:cs="Helvetica" w:hint="eastAsia"/>
          <w:b/>
          <w:bCs/>
          <w:color w:val="222222"/>
          <w:sz w:val="21"/>
          <w:szCs w:val="21"/>
        </w:rPr>
        <w:t>ил</w:t>
      </w:r>
      <w:r w:rsidRPr="00CA4918">
        <w:rPr>
          <w:rFonts w:ascii="Helvetica" w:hAnsi="Helvetica" w:cs="Helvetica"/>
          <w:b/>
          <w:bCs/>
          <w:color w:val="222222"/>
          <w:sz w:val="21"/>
          <w:szCs w:val="21"/>
        </w:rPr>
        <w:t>.</w:t>
      </w:r>
    </w:p>
    <w:p w14:paraId="571EAED0"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больше</w:t>
      </w:r>
    </w:p>
    <w:p w14:paraId="4F25357B"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Цитаты</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из</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текста</w:t>
      </w:r>
      <w:r w:rsidRPr="00CA4918">
        <w:rPr>
          <w:rFonts w:ascii="Helvetica" w:hAnsi="Helvetica" w:cs="Helvetica"/>
          <w:b/>
          <w:bCs/>
          <w:color w:val="222222"/>
          <w:sz w:val="21"/>
          <w:szCs w:val="21"/>
        </w:rPr>
        <w:t>:</w:t>
      </w:r>
    </w:p>
    <w:p w14:paraId="61819A4E"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стр</w:t>
      </w:r>
      <w:r w:rsidRPr="00CA4918">
        <w:rPr>
          <w:rFonts w:ascii="Helvetica" w:hAnsi="Helvetica" w:cs="Helvetica"/>
          <w:b/>
          <w:bCs/>
          <w:color w:val="222222"/>
          <w:sz w:val="21"/>
          <w:szCs w:val="21"/>
        </w:rPr>
        <w:t>. 1</w:t>
      </w:r>
    </w:p>
    <w:p w14:paraId="44098E62"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правах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рукописи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Малкин</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Сергей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Львович</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РОЛЬ</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КАЛЬЦИЙ</w:t>
      </w:r>
      <w:r w:rsidRPr="00CA4918">
        <w:rPr>
          <w:rFonts w:ascii="Helvetica" w:hAnsi="Helvetica" w:cs="Helvetica"/>
          <w:b/>
          <w:bCs/>
          <w:color w:val="222222"/>
          <w:sz w:val="21"/>
          <w:szCs w:val="21"/>
        </w:rPr>
        <w:t>-</w:t>
      </w:r>
      <w:r w:rsidRPr="00CA4918">
        <w:rPr>
          <w:rFonts w:ascii="Helvetica" w:hAnsi="Helvetica" w:cs="Helvetica" w:hint="eastAsia"/>
          <w:b/>
          <w:bCs/>
          <w:color w:val="222222"/>
          <w:sz w:val="21"/>
          <w:szCs w:val="21"/>
        </w:rPr>
        <w:t>ПРОНИЦАЕМЫХ</w:t>
      </w:r>
      <w:r w:rsidRPr="00CA4918">
        <w:rPr>
          <w:rFonts w:ascii="Helvetica" w:hAnsi="Helvetica" w:cs="Helvetica"/>
          <w:b/>
          <w:bCs/>
          <w:color w:val="222222"/>
          <w:sz w:val="21"/>
          <w:szCs w:val="21"/>
        </w:rPr>
        <w:t xml:space="preserve"> AMPA-</w:t>
      </w:r>
      <w:r w:rsidRPr="00CA4918">
        <w:rPr>
          <w:rFonts w:ascii="Helvetica" w:hAnsi="Helvetica" w:cs="Helvetica" w:hint="eastAsia"/>
          <w:b/>
          <w:bCs/>
          <w:color w:val="222222"/>
          <w:sz w:val="21"/>
          <w:szCs w:val="21"/>
        </w:rPr>
        <w:t>РЕЦЕПТОРОВ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СИНАПТИЧЕСКОЙ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ПЕРЕДАЧЕ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КОРЕ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МОЗГА</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КРЫСЫ</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НОРМЕ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ПРИ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СУДОРОЖНЫХ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СОСТОЯНИЯХ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Специальность</w:t>
      </w:r>
      <w:r w:rsidRPr="00CA4918">
        <w:rPr>
          <w:rFonts w:ascii="Helvetica" w:hAnsi="Helvetica" w:cs="Helvetica"/>
          <w:b/>
          <w:bCs/>
          <w:color w:val="222222"/>
          <w:sz w:val="21"/>
          <w:szCs w:val="21"/>
        </w:rPr>
        <w:t xml:space="preserve"> 03.03.01 </w:t>
      </w:r>
      <w:r w:rsidRPr="00CA4918">
        <w:rPr>
          <w:rFonts w:ascii="Helvetica" w:hAnsi="Helvetica" w:cs="Helvetica" w:hint="eastAsia"/>
          <w:b/>
          <w:bCs/>
          <w:color w:val="222222"/>
          <w:sz w:val="21"/>
          <w:szCs w:val="21"/>
        </w:rPr>
        <w:t>––</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w:t>
      </w:r>
      <w:r w:rsidRPr="00CA4918">
        <w:rPr>
          <w:rFonts w:ascii="Helvetica" w:hAnsi="Helvetica" w:cs="Helvetica" w:hint="eastAsia"/>
          <w:b/>
          <w:bCs/>
          <w:color w:val="222222"/>
          <w:sz w:val="21"/>
          <w:szCs w:val="21"/>
        </w:rPr>
        <w:t>Физиология</w:t>
      </w:r>
      <w:r w:rsidRPr="00CA4918">
        <w:rPr>
          <w:rFonts w:ascii="Helvetica" w:hAnsi="Helvetica" w:cs="Helvetica" w:hint="eastAsia"/>
          <w:b/>
          <w:bCs/>
          <w:color w:val="222222"/>
          <w:sz w:val="21"/>
          <w:szCs w:val="21"/>
        </w:rPr>
        <w:t>»</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Диссертация</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на</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соискание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учёной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степени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кандидата</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биологических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наук</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Научный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руководитель</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доктор</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биологических</w:t>
      </w:r>
    </w:p>
    <w:p w14:paraId="3DA81C98"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стр</w:t>
      </w:r>
      <w:r w:rsidRPr="00CA4918">
        <w:rPr>
          <w:rFonts w:ascii="Helvetica" w:hAnsi="Helvetica" w:cs="Helvetica"/>
          <w:b/>
          <w:bCs/>
          <w:color w:val="222222"/>
          <w:sz w:val="21"/>
          <w:szCs w:val="21"/>
        </w:rPr>
        <w:t>. 2</w:t>
      </w:r>
    </w:p>
    <w:p w14:paraId="755DC8A2"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Метаботропные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рецепторы</w:t>
      </w:r>
      <w:r w:rsidRPr="00CA4918">
        <w:rPr>
          <w:rFonts w:ascii="Helvetica" w:hAnsi="Helvetica" w:cs="Helvetica"/>
          <w:b/>
          <w:bCs/>
          <w:color w:val="222222"/>
          <w:sz w:val="21"/>
          <w:szCs w:val="21"/>
        </w:rPr>
        <w:t xml:space="preserve"> . . . . . . . . . . . . . 1.1.2 </w:t>
      </w:r>
      <w:r w:rsidRPr="00CA4918">
        <w:rPr>
          <w:rFonts w:ascii="Helvetica" w:hAnsi="Helvetica" w:cs="Helvetica" w:hint="eastAsia"/>
          <w:b/>
          <w:bCs/>
          <w:color w:val="222222"/>
          <w:sz w:val="21"/>
          <w:szCs w:val="21"/>
        </w:rPr>
        <w:t>Ионотропные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рецепторы</w:t>
      </w:r>
      <w:r w:rsidRPr="00CA4918">
        <w:rPr>
          <w:rFonts w:ascii="Helvetica" w:hAnsi="Helvetica" w:cs="Helvetica"/>
          <w:b/>
          <w:bCs/>
          <w:color w:val="222222"/>
          <w:sz w:val="21"/>
          <w:szCs w:val="21"/>
        </w:rPr>
        <w:t xml:space="preserve"> . . . . . . . . . . . . . . 1.2 </w:t>
      </w:r>
      <w:r w:rsidRPr="00CA4918">
        <w:rPr>
          <w:rFonts w:ascii="Helvetica" w:hAnsi="Helvetica" w:cs="Helvetica" w:hint="eastAsia"/>
          <w:b/>
          <w:bCs/>
          <w:color w:val="222222"/>
          <w:sz w:val="21"/>
          <w:szCs w:val="21"/>
        </w:rPr>
        <w:t>Молекулярная</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структура</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ионотропных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рецепторов</w:t>
      </w:r>
      <w:r w:rsidRPr="00CA4918">
        <w:rPr>
          <w:rFonts w:ascii="Helvetica" w:hAnsi="Helvetica" w:cs="Helvetica"/>
          <w:b/>
          <w:bCs/>
          <w:color w:val="222222"/>
          <w:sz w:val="21"/>
          <w:szCs w:val="21"/>
        </w:rPr>
        <w:t xml:space="preserve"> . . . . 1.3 </w:t>
      </w:r>
      <w:r w:rsidRPr="00CA4918">
        <w:rPr>
          <w:rFonts w:ascii="Helvetica" w:hAnsi="Helvetica" w:cs="Helvetica" w:hint="eastAsia"/>
          <w:b/>
          <w:bCs/>
          <w:color w:val="222222"/>
          <w:sz w:val="21"/>
          <w:szCs w:val="21"/>
        </w:rPr>
        <w:t>Свойства</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различных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ионотропных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рецепторов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глутамата</w:t>
      </w:r>
      <w:r w:rsidRPr="00CA4918">
        <w:rPr>
          <w:rFonts w:ascii="Helvetica" w:hAnsi="Helvetica" w:cs="Helvetica"/>
          <w:b/>
          <w:bCs/>
          <w:color w:val="222222"/>
          <w:sz w:val="21"/>
          <w:szCs w:val="21"/>
        </w:rPr>
        <w:t xml:space="preserve"> 1.3.1 AMPA-</w:t>
      </w:r>
      <w:r w:rsidRPr="00CA4918">
        <w:rPr>
          <w:rFonts w:ascii="Helvetica" w:hAnsi="Helvetica" w:cs="Helvetica" w:hint="eastAsia"/>
          <w:b/>
          <w:bCs/>
          <w:color w:val="222222"/>
          <w:sz w:val="21"/>
          <w:szCs w:val="21"/>
        </w:rPr>
        <w:t>рецепторы</w:t>
      </w:r>
      <w:r w:rsidRPr="00CA4918">
        <w:rPr>
          <w:rFonts w:ascii="Helvetica" w:hAnsi="Helvetica" w:cs="Helvetica"/>
          <w:b/>
          <w:bCs/>
          <w:color w:val="222222"/>
          <w:sz w:val="21"/>
          <w:szCs w:val="21"/>
        </w:rPr>
        <w:t xml:space="preserve"> . . . . . . . . . . . . . . . . . . 1.3.2 NMDA-</w:t>
      </w:r>
      <w:r w:rsidRPr="00CA4918">
        <w:rPr>
          <w:rFonts w:ascii="Helvetica" w:hAnsi="Helvetica" w:cs="Helvetica" w:hint="eastAsia"/>
          <w:b/>
          <w:bCs/>
          <w:color w:val="222222"/>
          <w:sz w:val="21"/>
          <w:szCs w:val="21"/>
        </w:rPr>
        <w:t>рецепторы</w:t>
      </w:r>
      <w:r w:rsidRPr="00CA4918">
        <w:rPr>
          <w:rFonts w:ascii="Helvetica" w:hAnsi="Helvetica" w:cs="Helvetica"/>
          <w:b/>
          <w:bCs/>
          <w:color w:val="222222"/>
          <w:sz w:val="21"/>
          <w:szCs w:val="21"/>
        </w:rPr>
        <w:t xml:space="preserve"> . . . . . . . . . . . . . . . . . . 1.3.3 </w:t>
      </w:r>
      <w:r w:rsidRPr="00CA4918">
        <w:rPr>
          <w:rFonts w:ascii="Helvetica" w:hAnsi="Helvetica" w:cs="Helvetica" w:hint="eastAsia"/>
          <w:b/>
          <w:bCs/>
          <w:color w:val="222222"/>
          <w:sz w:val="21"/>
          <w:szCs w:val="21"/>
        </w:rPr>
        <w:t>Каинатные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рецепторы</w:t>
      </w:r>
      <w:r w:rsidRPr="00CA4918">
        <w:rPr>
          <w:rFonts w:ascii="Helvetica" w:hAnsi="Helvetica" w:cs="Helvetica"/>
          <w:b/>
          <w:bCs/>
          <w:color w:val="222222"/>
          <w:sz w:val="21"/>
          <w:szCs w:val="21"/>
        </w:rPr>
        <w:t xml:space="preserve"> . . . . . . . . . . . . . . . . 1.4 </w:t>
      </w:r>
      <w:r w:rsidRPr="00CA4918">
        <w:rPr>
          <w:rFonts w:ascii="Helvetica" w:hAnsi="Helvetica" w:cs="Helvetica" w:hint="eastAsia"/>
          <w:b/>
          <w:bCs/>
          <w:color w:val="222222"/>
          <w:sz w:val="21"/>
          <w:szCs w:val="21"/>
        </w:rPr>
        <w:t>Классификация</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нейронов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коры</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мозга</w:t>
      </w:r>
      <w:r w:rsidRPr="00CA4918">
        <w:rPr>
          <w:rFonts w:ascii="Helvetica" w:hAnsi="Helvetica" w:cs="Helvetica"/>
          <w:b/>
          <w:bCs/>
          <w:color w:val="222222"/>
          <w:sz w:val="21"/>
          <w:szCs w:val="21"/>
        </w:rPr>
        <w:t>...</w:t>
      </w:r>
    </w:p>
    <w:p w14:paraId="29E6F1C1"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стр</w:t>
      </w:r>
      <w:r w:rsidRPr="00CA4918">
        <w:rPr>
          <w:rFonts w:ascii="Helvetica" w:hAnsi="Helvetica" w:cs="Helvetica"/>
          <w:b/>
          <w:bCs/>
          <w:color w:val="222222"/>
          <w:sz w:val="21"/>
          <w:szCs w:val="21"/>
        </w:rPr>
        <w:t>. 6</w:t>
      </w:r>
    </w:p>
    <w:p w14:paraId="1BD5392E"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вклада</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КП</w:t>
      </w:r>
      <w:r w:rsidRPr="00CA4918">
        <w:rPr>
          <w:rFonts w:ascii="Helvetica" w:hAnsi="Helvetica" w:cs="Helvetica"/>
          <w:b/>
          <w:bCs/>
          <w:color w:val="222222"/>
          <w:sz w:val="21"/>
          <w:szCs w:val="21"/>
        </w:rPr>
        <w:t xml:space="preserve"> AMPA-</w:t>
      </w:r>
      <w:r w:rsidRPr="00CA4918">
        <w:rPr>
          <w:rFonts w:ascii="Helvetica" w:hAnsi="Helvetica" w:cs="Helvetica" w:hint="eastAsia"/>
          <w:b/>
          <w:bCs/>
          <w:color w:val="222222"/>
          <w:sz w:val="21"/>
          <w:szCs w:val="21"/>
        </w:rPr>
        <w:t>рецепторов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синаптическую</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передачу</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коре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крыс</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норме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при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судорожных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состояниях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Для</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достижения</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цели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поставлены</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следующие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задачи</w:t>
      </w:r>
      <w:r w:rsidRPr="00CA4918">
        <w:rPr>
          <w:rFonts w:ascii="Helvetica" w:hAnsi="Helvetica" w:cs="Helvetica"/>
          <w:b/>
          <w:bCs/>
          <w:color w:val="222222"/>
          <w:sz w:val="21"/>
          <w:szCs w:val="21"/>
        </w:rPr>
        <w:t xml:space="preserve">: 1. </w:t>
      </w:r>
      <w:r w:rsidRPr="00CA4918">
        <w:rPr>
          <w:rFonts w:ascii="Helvetica" w:hAnsi="Helvetica" w:cs="Helvetica" w:hint="eastAsia"/>
          <w:b/>
          <w:bCs/>
          <w:color w:val="222222"/>
          <w:sz w:val="21"/>
          <w:szCs w:val="21"/>
        </w:rPr>
        <w:t>Оценить</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вклад</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КП</w:t>
      </w:r>
      <w:r w:rsidRPr="00CA4918">
        <w:rPr>
          <w:rFonts w:ascii="Helvetica" w:hAnsi="Helvetica" w:cs="Helvetica"/>
          <w:b/>
          <w:bCs/>
          <w:color w:val="222222"/>
          <w:sz w:val="21"/>
          <w:szCs w:val="21"/>
        </w:rPr>
        <w:t xml:space="preserve"> AMPA-</w:t>
      </w:r>
      <w:r w:rsidRPr="00CA4918">
        <w:rPr>
          <w:rFonts w:ascii="Helvetica" w:hAnsi="Helvetica" w:cs="Helvetica" w:hint="eastAsia"/>
          <w:b/>
          <w:bCs/>
          <w:color w:val="222222"/>
          <w:sz w:val="21"/>
          <w:szCs w:val="21"/>
        </w:rPr>
        <w:t>рецепторов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глутаматергическую</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синаптическую</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передачу</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различных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типов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нейронов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коры</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исследовать</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характеристики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синаптических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ответов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нейронов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высоким</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низким</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содержанием</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КП</w:t>
      </w:r>
      <w:r w:rsidRPr="00CA4918">
        <w:rPr>
          <w:rFonts w:ascii="Helvetica" w:hAnsi="Helvetica" w:cs="Helvetica"/>
          <w:b/>
          <w:bCs/>
          <w:color w:val="222222"/>
          <w:sz w:val="21"/>
          <w:szCs w:val="21"/>
        </w:rPr>
        <w:t xml:space="preserve"> AMPA-</w:t>
      </w:r>
      <w:r w:rsidRPr="00CA4918">
        <w:rPr>
          <w:rFonts w:ascii="Helvetica" w:hAnsi="Helvetica" w:cs="Helvetica" w:hint="eastAsia"/>
          <w:b/>
          <w:bCs/>
          <w:color w:val="222222"/>
          <w:sz w:val="21"/>
          <w:szCs w:val="21"/>
        </w:rPr>
        <w:t>рецепторов</w:t>
      </w:r>
      <w:r w:rsidRPr="00CA4918">
        <w:rPr>
          <w:rFonts w:ascii="Helvetica" w:hAnsi="Helvetica" w:cs="Helvetica"/>
          <w:b/>
          <w:bCs/>
          <w:color w:val="222222"/>
          <w:sz w:val="21"/>
          <w:szCs w:val="21"/>
        </w:rPr>
        <w:t xml:space="preserve">. 7 2. </w:t>
      </w:r>
      <w:r w:rsidRPr="00CA4918">
        <w:rPr>
          <w:rFonts w:ascii="Helvetica" w:hAnsi="Helvetica" w:cs="Helvetica" w:hint="eastAsia"/>
          <w:b/>
          <w:bCs/>
          <w:color w:val="222222"/>
          <w:sz w:val="21"/>
          <w:szCs w:val="21"/>
        </w:rPr>
        <w:t>Оценить</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изменения</w:t>
      </w:r>
      <w:r w:rsidRPr="00CA4918">
        <w:rPr>
          <w:rFonts w:ascii="Helvetica" w:hAnsi="Helvetica" w:cs="Helvetica"/>
          <w:b/>
          <w:bCs/>
          <w:color w:val="222222"/>
          <w:sz w:val="21"/>
          <w:szCs w:val="21"/>
        </w:rPr>
        <w:t>...</w:t>
      </w:r>
    </w:p>
    <w:p w14:paraId="5DFF58CD" w14:textId="77777777" w:rsidR="00CA4918" w:rsidRPr="00CA4918" w:rsidRDefault="00CA4918" w:rsidP="00CA4918">
      <w:pPr>
        <w:rPr>
          <w:rFonts w:ascii="Helvetica" w:hAnsi="Helvetica" w:cs="Helvetica"/>
          <w:b/>
          <w:bCs/>
          <w:color w:val="222222"/>
          <w:sz w:val="21"/>
          <w:szCs w:val="21"/>
        </w:rPr>
      </w:pPr>
    </w:p>
    <w:p w14:paraId="27FE8811"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Оглавление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диссертации</w:t>
      </w:r>
    </w:p>
    <w:p w14:paraId="6AB6B49D"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кандидат</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наук</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Малкин</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Сергей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Львович</w:t>
      </w:r>
    </w:p>
    <w:p w14:paraId="7E3BCCF7"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Введение</w:t>
      </w:r>
    </w:p>
    <w:p w14:paraId="57330914" w14:textId="77777777" w:rsidR="00CA4918" w:rsidRPr="00CA4918" w:rsidRDefault="00CA4918" w:rsidP="00CA4918">
      <w:pPr>
        <w:rPr>
          <w:rFonts w:ascii="Helvetica" w:hAnsi="Helvetica" w:cs="Helvetica"/>
          <w:b/>
          <w:bCs/>
          <w:color w:val="222222"/>
          <w:sz w:val="21"/>
          <w:szCs w:val="21"/>
        </w:rPr>
      </w:pPr>
    </w:p>
    <w:p w14:paraId="5BF02D17"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Глава</w:t>
      </w:r>
      <w:r w:rsidRPr="00CA4918">
        <w:rPr>
          <w:rFonts w:ascii="Helvetica" w:hAnsi="Helvetica" w:cs="Helvetica"/>
          <w:b/>
          <w:bCs/>
          <w:color w:val="222222"/>
          <w:sz w:val="21"/>
          <w:szCs w:val="21"/>
        </w:rPr>
        <w:t xml:space="preserve"> 1. </w:t>
      </w:r>
      <w:r w:rsidRPr="00CA4918">
        <w:rPr>
          <w:rFonts w:ascii="Helvetica" w:hAnsi="Helvetica" w:cs="Helvetica" w:hint="eastAsia"/>
          <w:b/>
          <w:bCs/>
          <w:color w:val="222222"/>
          <w:sz w:val="21"/>
          <w:szCs w:val="21"/>
        </w:rPr>
        <w:t>Обзор</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литературы</w:t>
      </w:r>
    </w:p>
    <w:p w14:paraId="27FEA99E" w14:textId="77777777" w:rsidR="00CA4918" w:rsidRPr="00CA4918" w:rsidRDefault="00CA4918" w:rsidP="00CA4918">
      <w:pPr>
        <w:rPr>
          <w:rFonts w:ascii="Helvetica" w:hAnsi="Helvetica" w:cs="Helvetica"/>
          <w:b/>
          <w:bCs/>
          <w:color w:val="222222"/>
          <w:sz w:val="21"/>
          <w:szCs w:val="21"/>
        </w:rPr>
      </w:pPr>
    </w:p>
    <w:p w14:paraId="6FBDD934"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1.1 </w:t>
      </w:r>
      <w:r w:rsidRPr="00CA4918">
        <w:rPr>
          <w:rFonts w:ascii="Helvetica" w:hAnsi="Helvetica" w:cs="Helvetica" w:hint="eastAsia"/>
          <w:b/>
          <w:bCs/>
          <w:color w:val="222222"/>
          <w:sz w:val="21"/>
          <w:szCs w:val="21"/>
        </w:rPr>
        <w:t>Основные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типы</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глутаматных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рецепторов</w:t>
      </w:r>
    </w:p>
    <w:p w14:paraId="614292AE" w14:textId="77777777" w:rsidR="00CA4918" w:rsidRPr="00CA4918" w:rsidRDefault="00CA4918" w:rsidP="00CA4918">
      <w:pPr>
        <w:rPr>
          <w:rFonts w:ascii="Helvetica" w:hAnsi="Helvetica" w:cs="Helvetica"/>
          <w:b/>
          <w:bCs/>
          <w:color w:val="222222"/>
          <w:sz w:val="21"/>
          <w:szCs w:val="21"/>
        </w:rPr>
      </w:pPr>
    </w:p>
    <w:p w14:paraId="5202018A"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1.1.1 </w:t>
      </w:r>
      <w:r w:rsidRPr="00CA4918">
        <w:rPr>
          <w:rFonts w:ascii="Helvetica" w:hAnsi="Helvetica" w:cs="Helvetica" w:hint="eastAsia"/>
          <w:b/>
          <w:bCs/>
          <w:color w:val="222222"/>
          <w:sz w:val="21"/>
          <w:szCs w:val="21"/>
        </w:rPr>
        <w:t>Метаботропные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рецепторы</w:t>
      </w:r>
    </w:p>
    <w:p w14:paraId="3201ED4A" w14:textId="77777777" w:rsidR="00CA4918" w:rsidRPr="00CA4918" w:rsidRDefault="00CA4918" w:rsidP="00CA4918">
      <w:pPr>
        <w:rPr>
          <w:rFonts w:ascii="Helvetica" w:hAnsi="Helvetica" w:cs="Helvetica"/>
          <w:b/>
          <w:bCs/>
          <w:color w:val="222222"/>
          <w:sz w:val="21"/>
          <w:szCs w:val="21"/>
        </w:rPr>
      </w:pPr>
    </w:p>
    <w:p w14:paraId="0EF907C7"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1.1.2 </w:t>
      </w:r>
      <w:r w:rsidRPr="00CA4918">
        <w:rPr>
          <w:rFonts w:ascii="Helvetica" w:hAnsi="Helvetica" w:cs="Helvetica" w:hint="eastAsia"/>
          <w:b/>
          <w:bCs/>
          <w:color w:val="222222"/>
          <w:sz w:val="21"/>
          <w:szCs w:val="21"/>
        </w:rPr>
        <w:t>Ионотропные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рецепторы</w:t>
      </w:r>
    </w:p>
    <w:p w14:paraId="02AC133F" w14:textId="77777777" w:rsidR="00CA4918" w:rsidRPr="00CA4918" w:rsidRDefault="00CA4918" w:rsidP="00CA4918">
      <w:pPr>
        <w:rPr>
          <w:rFonts w:ascii="Helvetica" w:hAnsi="Helvetica" w:cs="Helvetica"/>
          <w:b/>
          <w:bCs/>
          <w:color w:val="222222"/>
          <w:sz w:val="21"/>
          <w:szCs w:val="21"/>
        </w:rPr>
      </w:pPr>
    </w:p>
    <w:p w14:paraId="1E6B02F9"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1.2 </w:t>
      </w:r>
      <w:r w:rsidRPr="00CA4918">
        <w:rPr>
          <w:rFonts w:ascii="Helvetica" w:hAnsi="Helvetica" w:cs="Helvetica" w:hint="eastAsia"/>
          <w:b/>
          <w:bCs/>
          <w:color w:val="222222"/>
          <w:sz w:val="21"/>
          <w:szCs w:val="21"/>
        </w:rPr>
        <w:t>Молекулярная</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структура</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ионотропных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рецепторов</w:t>
      </w:r>
    </w:p>
    <w:p w14:paraId="0A5DCEF3" w14:textId="77777777" w:rsidR="00CA4918" w:rsidRPr="00CA4918" w:rsidRDefault="00CA4918" w:rsidP="00CA4918">
      <w:pPr>
        <w:rPr>
          <w:rFonts w:ascii="Helvetica" w:hAnsi="Helvetica" w:cs="Helvetica"/>
          <w:b/>
          <w:bCs/>
          <w:color w:val="222222"/>
          <w:sz w:val="21"/>
          <w:szCs w:val="21"/>
        </w:rPr>
      </w:pPr>
    </w:p>
    <w:p w14:paraId="4BD8E524"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1.3 </w:t>
      </w:r>
      <w:r w:rsidRPr="00CA4918">
        <w:rPr>
          <w:rFonts w:ascii="Helvetica" w:hAnsi="Helvetica" w:cs="Helvetica" w:hint="eastAsia"/>
          <w:b/>
          <w:bCs/>
          <w:color w:val="222222"/>
          <w:sz w:val="21"/>
          <w:szCs w:val="21"/>
        </w:rPr>
        <w:t>Свойства</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различных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ионотропных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рецепторов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глутамата</w:t>
      </w:r>
    </w:p>
    <w:p w14:paraId="5ADB7E01" w14:textId="77777777" w:rsidR="00CA4918" w:rsidRPr="00CA4918" w:rsidRDefault="00CA4918" w:rsidP="00CA4918">
      <w:pPr>
        <w:rPr>
          <w:rFonts w:ascii="Helvetica" w:hAnsi="Helvetica" w:cs="Helvetica"/>
          <w:b/>
          <w:bCs/>
          <w:color w:val="222222"/>
          <w:sz w:val="21"/>
          <w:szCs w:val="21"/>
        </w:rPr>
      </w:pPr>
    </w:p>
    <w:p w14:paraId="317DC3BB"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1.3.1 AMPA-</w:t>
      </w:r>
      <w:r w:rsidRPr="00CA4918">
        <w:rPr>
          <w:rFonts w:ascii="Helvetica" w:hAnsi="Helvetica" w:cs="Helvetica" w:hint="eastAsia"/>
          <w:b/>
          <w:bCs/>
          <w:color w:val="222222"/>
          <w:sz w:val="21"/>
          <w:szCs w:val="21"/>
        </w:rPr>
        <w:t>рецепторы</w:t>
      </w:r>
    </w:p>
    <w:p w14:paraId="40CAAED5" w14:textId="77777777" w:rsidR="00CA4918" w:rsidRPr="00CA4918" w:rsidRDefault="00CA4918" w:rsidP="00CA4918">
      <w:pPr>
        <w:rPr>
          <w:rFonts w:ascii="Helvetica" w:hAnsi="Helvetica" w:cs="Helvetica"/>
          <w:b/>
          <w:bCs/>
          <w:color w:val="222222"/>
          <w:sz w:val="21"/>
          <w:szCs w:val="21"/>
        </w:rPr>
      </w:pPr>
    </w:p>
    <w:p w14:paraId="3AA1E950"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1.3.2 NMDA-</w:t>
      </w:r>
      <w:r w:rsidRPr="00CA4918">
        <w:rPr>
          <w:rFonts w:ascii="Helvetica" w:hAnsi="Helvetica" w:cs="Helvetica" w:hint="eastAsia"/>
          <w:b/>
          <w:bCs/>
          <w:color w:val="222222"/>
          <w:sz w:val="21"/>
          <w:szCs w:val="21"/>
        </w:rPr>
        <w:t>рецепторы</w:t>
      </w:r>
    </w:p>
    <w:p w14:paraId="708063EC" w14:textId="77777777" w:rsidR="00CA4918" w:rsidRPr="00CA4918" w:rsidRDefault="00CA4918" w:rsidP="00CA4918">
      <w:pPr>
        <w:rPr>
          <w:rFonts w:ascii="Helvetica" w:hAnsi="Helvetica" w:cs="Helvetica"/>
          <w:b/>
          <w:bCs/>
          <w:color w:val="222222"/>
          <w:sz w:val="21"/>
          <w:szCs w:val="21"/>
        </w:rPr>
      </w:pPr>
    </w:p>
    <w:p w14:paraId="088647FA"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1.3.3 </w:t>
      </w:r>
      <w:r w:rsidRPr="00CA4918">
        <w:rPr>
          <w:rFonts w:ascii="Helvetica" w:hAnsi="Helvetica" w:cs="Helvetica" w:hint="eastAsia"/>
          <w:b/>
          <w:bCs/>
          <w:color w:val="222222"/>
          <w:sz w:val="21"/>
          <w:szCs w:val="21"/>
        </w:rPr>
        <w:t>Каинатные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рецепторы</w:t>
      </w:r>
    </w:p>
    <w:p w14:paraId="22840362" w14:textId="77777777" w:rsidR="00CA4918" w:rsidRPr="00CA4918" w:rsidRDefault="00CA4918" w:rsidP="00CA4918">
      <w:pPr>
        <w:rPr>
          <w:rFonts w:ascii="Helvetica" w:hAnsi="Helvetica" w:cs="Helvetica"/>
          <w:b/>
          <w:bCs/>
          <w:color w:val="222222"/>
          <w:sz w:val="21"/>
          <w:szCs w:val="21"/>
        </w:rPr>
      </w:pPr>
    </w:p>
    <w:p w14:paraId="3D829DF8"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1.4 </w:t>
      </w:r>
      <w:r w:rsidRPr="00CA4918">
        <w:rPr>
          <w:rFonts w:ascii="Helvetica" w:hAnsi="Helvetica" w:cs="Helvetica" w:hint="eastAsia"/>
          <w:b/>
          <w:bCs/>
          <w:color w:val="222222"/>
          <w:sz w:val="21"/>
          <w:szCs w:val="21"/>
        </w:rPr>
        <w:t>Классификация</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нейронов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коры</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мозга</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крысы</w:t>
      </w:r>
    </w:p>
    <w:p w14:paraId="56F304FD" w14:textId="77777777" w:rsidR="00CA4918" w:rsidRPr="00CA4918" w:rsidRDefault="00CA4918" w:rsidP="00CA4918">
      <w:pPr>
        <w:rPr>
          <w:rFonts w:ascii="Helvetica" w:hAnsi="Helvetica" w:cs="Helvetica"/>
          <w:b/>
          <w:bCs/>
          <w:color w:val="222222"/>
          <w:sz w:val="21"/>
          <w:szCs w:val="21"/>
        </w:rPr>
      </w:pPr>
    </w:p>
    <w:p w14:paraId="44134C34"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1.4.1 </w:t>
      </w:r>
      <w:r w:rsidRPr="00CA4918">
        <w:rPr>
          <w:rFonts w:ascii="Helvetica" w:hAnsi="Helvetica" w:cs="Helvetica" w:hint="eastAsia"/>
          <w:b/>
          <w:bCs/>
          <w:color w:val="222222"/>
          <w:sz w:val="21"/>
          <w:szCs w:val="21"/>
        </w:rPr>
        <w:t>Типы</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пирамидных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клеток</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роль</w:t>
      </w:r>
    </w:p>
    <w:p w14:paraId="335F4F1E" w14:textId="77777777" w:rsidR="00CA4918" w:rsidRPr="00CA4918" w:rsidRDefault="00CA4918" w:rsidP="00CA4918">
      <w:pPr>
        <w:rPr>
          <w:rFonts w:ascii="Helvetica" w:hAnsi="Helvetica" w:cs="Helvetica"/>
          <w:b/>
          <w:bCs/>
          <w:color w:val="222222"/>
          <w:sz w:val="21"/>
          <w:szCs w:val="21"/>
        </w:rPr>
      </w:pPr>
    </w:p>
    <w:p w14:paraId="6A6AFEC6"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1.4.2 </w:t>
      </w:r>
      <w:r w:rsidRPr="00CA4918">
        <w:rPr>
          <w:rFonts w:ascii="Helvetica" w:hAnsi="Helvetica" w:cs="Helvetica" w:hint="eastAsia"/>
          <w:b/>
          <w:bCs/>
          <w:color w:val="222222"/>
          <w:sz w:val="21"/>
          <w:szCs w:val="21"/>
        </w:rPr>
        <w:t>Типы</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интернейронов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роль</w:t>
      </w:r>
    </w:p>
    <w:p w14:paraId="25BCD9B5" w14:textId="77777777" w:rsidR="00CA4918" w:rsidRPr="00CA4918" w:rsidRDefault="00CA4918" w:rsidP="00CA4918">
      <w:pPr>
        <w:rPr>
          <w:rFonts w:ascii="Helvetica" w:hAnsi="Helvetica" w:cs="Helvetica"/>
          <w:b/>
          <w:bCs/>
          <w:color w:val="222222"/>
          <w:sz w:val="21"/>
          <w:szCs w:val="21"/>
        </w:rPr>
      </w:pPr>
    </w:p>
    <w:p w14:paraId="58F8BE2F"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1.5 </w:t>
      </w:r>
      <w:r w:rsidRPr="00CA4918">
        <w:rPr>
          <w:rFonts w:ascii="Helvetica" w:hAnsi="Helvetica" w:cs="Helvetica" w:hint="eastAsia"/>
          <w:b/>
          <w:bCs/>
          <w:color w:val="222222"/>
          <w:sz w:val="21"/>
          <w:szCs w:val="21"/>
        </w:rPr>
        <w:t>ИЭМ</w:t>
      </w:r>
      <w:r w:rsidRPr="00CA4918">
        <w:rPr>
          <w:rFonts w:ascii="Helvetica" w:hAnsi="Helvetica" w:cs="Helvetica"/>
          <w:b/>
          <w:bCs/>
          <w:color w:val="222222"/>
          <w:sz w:val="21"/>
          <w:szCs w:val="21"/>
        </w:rPr>
        <w:t>-1460</w:t>
      </w:r>
    </w:p>
    <w:p w14:paraId="59A4EB36" w14:textId="77777777" w:rsidR="00CA4918" w:rsidRPr="00CA4918" w:rsidRDefault="00CA4918" w:rsidP="00CA4918">
      <w:pPr>
        <w:rPr>
          <w:rFonts w:ascii="Helvetica" w:hAnsi="Helvetica" w:cs="Helvetica"/>
          <w:b/>
          <w:bCs/>
          <w:color w:val="222222"/>
          <w:sz w:val="21"/>
          <w:szCs w:val="21"/>
        </w:rPr>
      </w:pPr>
    </w:p>
    <w:p w14:paraId="26E0642A"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Глава</w:t>
      </w:r>
      <w:r w:rsidRPr="00CA4918">
        <w:rPr>
          <w:rFonts w:ascii="Helvetica" w:hAnsi="Helvetica" w:cs="Helvetica"/>
          <w:b/>
          <w:bCs/>
          <w:color w:val="222222"/>
          <w:sz w:val="21"/>
          <w:szCs w:val="21"/>
        </w:rPr>
        <w:t xml:space="preserve"> 2. </w:t>
      </w:r>
      <w:r w:rsidRPr="00CA4918">
        <w:rPr>
          <w:rFonts w:ascii="Helvetica" w:hAnsi="Helvetica" w:cs="Helvetica" w:hint="eastAsia"/>
          <w:b/>
          <w:bCs/>
          <w:color w:val="222222"/>
          <w:sz w:val="21"/>
          <w:szCs w:val="21"/>
        </w:rPr>
        <w:t>Материалы</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методы</w:t>
      </w:r>
    </w:p>
    <w:p w14:paraId="096F682B" w14:textId="77777777" w:rsidR="00CA4918" w:rsidRPr="00CA4918" w:rsidRDefault="00CA4918" w:rsidP="00CA4918">
      <w:pPr>
        <w:rPr>
          <w:rFonts w:ascii="Helvetica" w:hAnsi="Helvetica" w:cs="Helvetica"/>
          <w:b/>
          <w:bCs/>
          <w:color w:val="222222"/>
          <w:sz w:val="21"/>
          <w:szCs w:val="21"/>
        </w:rPr>
      </w:pPr>
    </w:p>
    <w:p w14:paraId="11FBE2FC"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2.1 </w:t>
      </w:r>
      <w:r w:rsidRPr="00CA4918">
        <w:rPr>
          <w:rFonts w:ascii="Helvetica" w:hAnsi="Helvetica" w:cs="Helvetica" w:hint="eastAsia"/>
          <w:b/>
          <w:bCs/>
          <w:color w:val="222222"/>
          <w:sz w:val="21"/>
          <w:szCs w:val="21"/>
        </w:rPr>
        <w:t>Приготовление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срезов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префронтальной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коры</w:t>
      </w:r>
    </w:p>
    <w:p w14:paraId="073F9B37" w14:textId="77777777" w:rsidR="00CA4918" w:rsidRPr="00CA4918" w:rsidRDefault="00CA4918" w:rsidP="00CA4918">
      <w:pPr>
        <w:rPr>
          <w:rFonts w:ascii="Helvetica" w:hAnsi="Helvetica" w:cs="Helvetica"/>
          <w:b/>
          <w:bCs/>
          <w:color w:val="222222"/>
          <w:sz w:val="21"/>
          <w:szCs w:val="21"/>
        </w:rPr>
      </w:pPr>
    </w:p>
    <w:p w14:paraId="2E325344"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2.2 </w:t>
      </w:r>
      <w:r w:rsidRPr="00CA4918">
        <w:rPr>
          <w:rFonts w:ascii="Helvetica" w:hAnsi="Helvetica" w:cs="Helvetica" w:hint="eastAsia"/>
          <w:b/>
          <w:bCs/>
          <w:color w:val="222222"/>
          <w:sz w:val="21"/>
          <w:szCs w:val="21"/>
        </w:rPr>
        <w:t>Регистрация</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мембранных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токов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нейронов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методом</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локальной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фиксации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потенциала</w:t>
      </w:r>
    </w:p>
    <w:p w14:paraId="5BB119B7" w14:textId="77777777" w:rsidR="00CA4918" w:rsidRPr="00CA4918" w:rsidRDefault="00CA4918" w:rsidP="00CA4918">
      <w:pPr>
        <w:rPr>
          <w:rFonts w:ascii="Helvetica" w:hAnsi="Helvetica" w:cs="Helvetica"/>
          <w:b/>
          <w:bCs/>
          <w:color w:val="222222"/>
          <w:sz w:val="21"/>
          <w:szCs w:val="21"/>
        </w:rPr>
      </w:pPr>
    </w:p>
    <w:p w14:paraId="34345C4B"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2.3 </w:t>
      </w:r>
      <w:r w:rsidRPr="00CA4918">
        <w:rPr>
          <w:rFonts w:ascii="Helvetica" w:hAnsi="Helvetica" w:cs="Helvetica" w:hint="eastAsia"/>
          <w:b/>
          <w:bCs/>
          <w:color w:val="222222"/>
          <w:sz w:val="21"/>
          <w:szCs w:val="21"/>
        </w:rPr>
        <w:t>Идентификация</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различных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типов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нейронов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коры</w:t>
      </w:r>
    </w:p>
    <w:p w14:paraId="57C588C7" w14:textId="77777777" w:rsidR="00CA4918" w:rsidRPr="00CA4918" w:rsidRDefault="00CA4918" w:rsidP="00CA4918">
      <w:pPr>
        <w:rPr>
          <w:rFonts w:ascii="Helvetica" w:hAnsi="Helvetica" w:cs="Helvetica"/>
          <w:b/>
          <w:bCs/>
          <w:color w:val="222222"/>
          <w:sz w:val="21"/>
          <w:szCs w:val="21"/>
        </w:rPr>
      </w:pPr>
    </w:p>
    <w:p w14:paraId="501D2AD6"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2.4 </w:t>
      </w:r>
      <w:r w:rsidRPr="00CA4918">
        <w:rPr>
          <w:rFonts w:ascii="Helvetica" w:hAnsi="Helvetica" w:cs="Helvetica" w:hint="eastAsia"/>
          <w:b/>
          <w:bCs/>
          <w:color w:val="222222"/>
          <w:sz w:val="21"/>
          <w:szCs w:val="21"/>
        </w:rPr>
        <w:t>Детекция</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анализ</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характеристик</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мВПСТ</w:t>
      </w:r>
    </w:p>
    <w:p w14:paraId="0A0126D7" w14:textId="77777777" w:rsidR="00CA4918" w:rsidRPr="00CA4918" w:rsidRDefault="00CA4918" w:rsidP="00CA4918">
      <w:pPr>
        <w:rPr>
          <w:rFonts w:ascii="Helvetica" w:hAnsi="Helvetica" w:cs="Helvetica"/>
          <w:b/>
          <w:bCs/>
          <w:color w:val="222222"/>
          <w:sz w:val="21"/>
          <w:szCs w:val="21"/>
        </w:rPr>
      </w:pPr>
    </w:p>
    <w:p w14:paraId="693BCA70"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2.5 </w:t>
      </w:r>
      <w:r w:rsidRPr="00CA4918">
        <w:rPr>
          <w:rFonts w:ascii="Helvetica" w:hAnsi="Helvetica" w:cs="Helvetica" w:hint="eastAsia"/>
          <w:b/>
          <w:bCs/>
          <w:color w:val="222222"/>
          <w:sz w:val="21"/>
          <w:szCs w:val="21"/>
        </w:rPr>
        <w:t>Анализ</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распределений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амплитуд</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мВПСТ</w:t>
      </w:r>
    </w:p>
    <w:p w14:paraId="35D21DB4" w14:textId="77777777" w:rsidR="00CA4918" w:rsidRPr="00CA4918" w:rsidRDefault="00CA4918" w:rsidP="00CA4918">
      <w:pPr>
        <w:rPr>
          <w:rFonts w:ascii="Helvetica" w:hAnsi="Helvetica" w:cs="Helvetica"/>
          <w:b/>
          <w:bCs/>
          <w:color w:val="222222"/>
          <w:sz w:val="21"/>
          <w:szCs w:val="21"/>
        </w:rPr>
      </w:pPr>
    </w:p>
    <w:p w14:paraId="58CA5543"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2.6 </w:t>
      </w:r>
      <w:r w:rsidRPr="00CA4918">
        <w:rPr>
          <w:rFonts w:ascii="Helvetica" w:hAnsi="Helvetica" w:cs="Helvetica" w:hint="eastAsia"/>
          <w:b/>
          <w:bCs/>
          <w:color w:val="222222"/>
          <w:sz w:val="21"/>
          <w:szCs w:val="21"/>
        </w:rPr>
        <w:t>Модель</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эпилептиформной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активности</w:t>
      </w:r>
      <w:r w:rsidRPr="00CA4918">
        <w:rPr>
          <w:rFonts w:ascii="Helvetica" w:hAnsi="Helvetica" w:cs="Helvetica"/>
          <w:b/>
          <w:bCs/>
          <w:color w:val="222222"/>
          <w:sz w:val="21"/>
          <w:szCs w:val="21"/>
        </w:rPr>
        <w:t xml:space="preserve"> </w:t>
      </w:r>
      <w:proofErr w:type="spellStart"/>
      <w:r w:rsidRPr="00CA4918">
        <w:rPr>
          <w:rFonts w:ascii="Helvetica" w:hAnsi="Helvetica" w:cs="Helvetica"/>
          <w:b/>
          <w:bCs/>
          <w:color w:val="222222"/>
          <w:sz w:val="21"/>
          <w:szCs w:val="21"/>
        </w:rPr>
        <w:t>in</w:t>
      </w:r>
      <w:proofErr w:type="spellEnd"/>
      <w:r w:rsidRPr="00CA4918">
        <w:rPr>
          <w:rFonts w:ascii="Helvetica" w:hAnsi="Helvetica" w:cs="Helvetica"/>
          <w:b/>
          <w:bCs/>
          <w:color w:val="222222"/>
          <w:sz w:val="21"/>
          <w:szCs w:val="21"/>
        </w:rPr>
        <w:t xml:space="preserve"> </w:t>
      </w:r>
      <w:proofErr w:type="spellStart"/>
      <w:r w:rsidRPr="00CA4918">
        <w:rPr>
          <w:rFonts w:ascii="Helvetica" w:hAnsi="Helvetica" w:cs="Helvetica"/>
          <w:b/>
          <w:bCs/>
          <w:color w:val="222222"/>
          <w:sz w:val="21"/>
          <w:szCs w:val="21"/>
        </w:rPr>
        <w:t>vitro</w:t>
      </w:r>
      <w:proofErr w:type="spellEnd"/>
    </w:p>
    <w:p w14:paraId="6535C121" w14:textId="77777777" w:rsidR="00CA4918" w:rsidRPr="00CA4918" w:rsidRDefault="00CA4918" w:rsidP="00CA4918">
      <w:pPr>
        <w:rPr>
          <w:rFonts w:ascii="Helvetica" w:hAnsi="Helvetica" w:cs="Helvetica"/>
          <w:b/>
          <w:bCs/>
          <w:color w:val="222222"/>
          <w:sz w:val="21"/>
          <w:szCs w:val="21"/>
        </w:rPr>
      </w:pPr>
    </w:p>
    <w:p w14:paraId="5A3F0E5D"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2.7 </w:t>
      </w:r>
      <w:r w:rsidRPr="00CA4918">
        <w:rPr>
          <w:rFonts w:ascii="Helvetica" w:hAnsi="Helvetica" w:cs="Helvetica" w:hint="eastAsia"/>
          <w:b/>
          <w:bCs/>
          <w:color w:val="222222"/>
          <w:sz w:val="21"/>
          <w:szCs w:val="21"/>
        </w:rPr>
        <w:t>Литий</w:t>
      </w:r>
      <w:r w:rsidRPr="00CA4918">
        <w:rPr>
          <w:rFonts w:ascii="Helvetica" w:hAnsi="Helvetica" w:cs="Helvetica"/>
          <w:b/>
          <w:bCs/>
          <w:color w:val="222222"/>
          <w:sz w:val="21"/>
          <w:szCs w:val="21"/>
        </w:rPr>
        <w:t>-</w:t>
      </w:r>
      <w:r w:rsidRPr="00CA4918">
        <w:rPr>
          <w:rFonts w:ascii="Helvetica" w:hAnsi="Helvetica" w:cs="Helvetica" w:hint="eastAsia"/>
          <w:b/>
          <w:bCs/>
          <w:color w:val="222222"/>
          <w:sz w:val="21"/>
          <w:szCs w:val="21"/>
        </w:rPr>
        <w:t>пилокарпиновая</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модель</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височной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эпилепсии</w:t>
      </w:r>
    </w:p>
    <w:p w14:paraId="4016FDE5" w14:textId="77777777" w:rsidR="00CA4918" w:rsidRPr="00CA4918" w:rsidRDefault="00CA4918" w:rsidP="00CA4918">
      <w:pPr>
        <w:rPr>
          <w:rFonts w:ascii="Helvetica" w:hAnsi="Helvetica" w:cs="Helvetica"/>
          <w:b/>
          <w:bCs/>
          <w:color w:val="222222"/>
          <w:sz w:val="21"/>
          <w:szCs w:val="21"/>
        </w:rPr>
      </w:pPr>
    </w:p>
    <w:p w14:paraId="4D171A8C"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Глава</w:t>
      </w:r>
      <w:r w:rsidRPr="00CA4918">
        <w:rPr>
          <w:rFonts w:ascii="Helvetica" w:hAnsi="Helvetica" w:cs="Helvetica"/>
          <w:b/>
          <w:bCs/>
          <w:color w:val="222222"/>
          <w:sz w:val="21"/>
          <w:szCs w:val="21"/>
        </w:rPr>
        <w:t xml:space="preserve"> 3. </w:t>
      </w:r>
      <w:r w:rsidRPr="00CA4918">
        <w:rPr>
          <w:rFonts w:ascii="Helvetica" w:hAnsi="Helvetica" w:cs="Helvetica" w:hint="eastAsia"/>
          <w:b/>
          <w:bCs/>
          <w:color w:val="222222"/>
          <w:sz w:val="21"/>
          <w:szCs w:val="21"/>
        </w:rPr>
        <w:t>Результаты</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обсуждение</w:t>
      </w:r>
    </w:p>
    <w:p w14:paraId="0A625D55" w14:textId="77777777" w:rsidR="00CA4918" w:rsidRPr="00CA4918" w:rsidRDefault="00CA4918" w:rsidP="00CA4918">
      <w:pPr>
        <w:rPr>
          <w:rFonts w:ascii="Helvetica" w:hAnsi="Helvetica" w:cs="Helvetica"/>
          <w:b/>
          <w:bCs/>
          <w:color w:val="222222"/>
          <w:sz w:val="21"/>
          <w:szCs w:val="21"/>
        </w:rPr>
      </w:pPr>
    </w:p>
    <w:p w14:paraId="7AA32BA4"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3.1 </w:t>
      </w:r>
      <w:r w:rsidRPr="00CA4918">
        <w:rPr>
          <w:rFonts w:ascii="Helvetica" w:hAnsi="Helvetica" w:cs="Helvetica" w:hint="eastAsia"/>
          <w:b/>
          <w:bCs/>
          <w:color w:val="222222"/>
          <w:sz w:val="21"/>
          <w:szCs w:val="21"/>
        </w:rPr>
        <w:t>Вклад</w:t>
      </w:r>
      <w:r w:rsidRPr="00CA4918">
        <w:rPr>
          <w:rFonts w:ascii="Helvetica" w:hAnsi="Helvetica" w:cs="Helvetica"/>
          <w:b/>
          <w:bCs/>
          <w:color w:val="222222"/>
          <w:sz w:val="21"/>
          <w:szCs w:val="21"/>
        </w:rPr>
        <w:t xml:space="preserve"> Ca2+-</w:t>
      </w:r>
      <w:r w:rsidRPr="00CA4918">
        <w:rPr>
          <w:rFonts w:ascii="Helvetica" w:hAnsi="Helvetica" w:cs="Helvetica" w:hint="eastAsia"/>
          <w:b/>
          <w:bCs/>
          <w:color w:val="222222"/>
          <w:sz w:val="21"/>
          <w:szCs w:val="21"/>
        </w:rPr>
        <w:t>проницаемых</w:t>
      </w:r>
      <w:r w:rsidRPr="00CA4918">
        <w:rPr>
          <w:rFonts w:ascii="Helvetica" w:hAnsi="Helvetica" w:cs="Helvetica"/>
          <w:b/>
          <w:bCs/>
          <w:color w:val="222222"/>
          <w:sz w:val="21"/>
          <w:szCs w:val="21"/>
        </w:rPr>
        <w:t xml:space="preserve"> AMPA-</w:t>
      </w:r>
      <w:r w:rsidRPr="00CA4918">
        <w:rPr>
          <w:rFonts w:ascii="Helvetica" w:hAnsi="Helvetica" w:cs="Helvetica" w:hint="eastAsia"/>
          <w:b/>
          <w:bCs/>
          <w:color w:val="222222"/>
          <w:sz w:val="21"/>
          <w:szCs w:val="21"/>
        </w:rPr>
        <w:t>рецепторов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возбуждающие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постсинаптические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ответы</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пирамидных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клеток</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интернейронов</w:t>
      </w:r>
    </w:p>
    <w:p w14:paraId="60CE2165" w14:textId="77777777" w:rsidR="00CA4918" w:rsidRPr="00CA4918" w:rsidRDefault="00CA4918" w:rsidP="00CA4918">
      <w:pPr>
        <w:rPr>
          <w:rFonts w:ascii="Helvetica" w:hAnsi="Helvetica" w:cs="Helvetica"/>
          <w:b/>
          <w:bCs/>
          <w:color w:val="222222"/>
          <w:sz w:val="21"/>
          <w:szCs w:val="21"/>
        </w:rPr>
      </w:pPr>
    </w:p>
    <w:p w14:paraId="5EE41268"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коры</w:t>
      </w:r>
    </w:p>
    <w:p w14:paraId="6EA2FD24" w14:textId="77777777" w:rsidR="00CA4918" w:rsidRPr="00CA4918" w:rsidRDefault="00CA4918" w:rsidP="00CA4918">
      <w:pPr>
        <w:rPr>
          <w:rFonts w:ascii="Helvetica" w:hAnsi="Helvetica" w:cs="Helvetica"/>
          <w:b/>
          <w:bCs/>
          <w:color w:val="222222"/>
          <w:sz w:val="21"/>
          <w:szCs w:val="21"/>
        </w:rPr>
      </w:pPr>
    </w:p>
    <w:p w14:paraId="7DD6345A"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Стр</w:t>
      </w:r>
      <w:r w:rsidRPr="00CA4918">
        <w:rPr>
          <w:rFonts w:ascii="Helvetica" w:hAnsi="Helvetica" w:cs="Helvetica"/>
          <w:b/>
          <w:bCs/>
          <w:color w:val="222222"/>
          <w:sz w:val="21"/>
          <w:szCs w:val="21"/>
        </w:rPr>
        <w:t>.</w:t>
      </w:r>
    </w:p>
    <w:p w14:paraId="1DA35EA7" w14:textId="77777777" w:rsidR="00CA4918" w:rsidRPr="00CA4918" w:rsidRDefault="00CA4918" w:rsidP="00CA4918">
      <w:pPr>
        <w:rPr>
          <w:rFonts w:ascii="Helvetica" w:hAnsi="Helvetica" w:cs="Helvetica"/>
          <w:b/>
          <w:bCs/>
          <w:color w:val="222222"/>
          <w:sz w:val="21"/>
          <w:szCs w:val="21"/>
        </w:rPr>
      </w:pPr>
    </w:p>
    <w:p w14:paraId="1F72ED2F"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3.2 </w:t>
      </w:r>
      <w:r w:rsidRPr="00CA4918">
        <w:rPr>
          <w:rFonts w:ascii="Helvetica" w:hAnsi="Helvetica" w:cs="Helvetica" w:hint="eastAsia"/>
          <w:b/>
          <w:bCs/>
          <w:color w:val="222222"/>
          <w:sz w:val="21"/>
          <w:szCs w:val="21"/>
        </w:rPr>
        <w:t>Вклад</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Са</w:t>
      </w:r>
      <w:r w:rsidRPr="00CA4918">
        <w:rPr>
          <w:rFonts w:ascii="Helvetica" w:hAnsi="Helvetica" w:cs="Helvetica"/>
          <w:b/>
          <w:bCs/>
          <w:color w:val="222222"/>
          <w:sz w:val="21"/>
          <w:szCs w:val="21"/>
        </w:rPr>
        <w:t>2+-</w:t>
      </w:r>
      <w:r w:rsidRPr="00CA4918">
        <w:rPr>
          <w:rFonts w:ascii="Helvetica" w:hAnsi="Helvetica" w:cs="Helvetica" w:hint="eastAsia"/>
          <w:b/>
          <w:bCs/>
          <w:color w:val="222222"/>
          <w:sz w:val="21"/>
          <w:szCs w:val="21"/>
        </w:rPr>
        <w:t>проницаемых</w:t>
      </w:r>
      <w:r w:rsidRPr="00CA4918">
        <w:rPr>
          <w:rFonts w:ascii="Helvetica" w:hAnsi="Helvetica" w:cs="Helvetica"/>
          <w:b/>
          <w:bCs/>
          <w:color w:val="222222"/>
          <w:sz w:val="21"/>
          <w:szCs w:val="21"/>
        </w:rPr>
        <w:t xml:space="preserve"> AMPA-</w:t>
      </w:r>
      <w:r w:rsidRPr="00CA4918">
        <w:rPr>
          <w:rFonts w:ascii="Helvetica" w:hAnsi="Helvetica" w:cs="Helvetica" w:hint="eastAsia"/>
          <w:b/>
          <w:bCs/>
          <w:color w:val="222222"/>
          <w:sz w:val="21"/>
          <w:szCs w:val="21"/>
        </w:rPr>
        <w:t>рецепторов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ВПСТ</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разных</w:t>
      </w:r>
    </w:p>
    <w:p w14:paraId="1701E69D" w14:textId="77777777" w:rsidR="00CA4918" w:rsidRPr="00CA4918" w:rsidRDefault="00CA4918" w:rsidP="00CA4918">
      <w:pPr>
        <w:rPr>
          <w:rFonts w:ascii="Helvetica" w:hAnsi="Helvetica" w:cs="Helvetica"/>
          <w:b/>
          <w:bCs/>
          <w:color w:val="222222"/>
          <w:sz w:val="21"/>
          <w:szCs w:val="21"/>
        </w:rPr>
      </w:pPr>
    </w:p>
    <w:p w14:paraId="3EF8D3E6"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входов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интернейронов</w:t>
      </w:r>
    </w:p>
    <w:p w14:paraId="6AE6079A" w14:textId="77777777" w:rsidR="00CA4918" w:rsidRPr="00CA4918" w:rsidRDefault="00CA4918" w:rsidP="00CA4918">
      <w:pPr>
        <w:rPr>
          <w:rFonts w:ascii="Helvetica" w:hAnsi="Helvetica" w:cs="Helvetica"/>
          <w:b/>
          <w:bCs/>
          <w:color w:val="222222"/>
          <w:sz w:val="21"/>
          <w:szCs w:val="21"/>
        </w:rPr>
      </w:pPr>
    </w:p>
    <w:p w14:paraId="15BE921D"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3.3 </w:t>
      </w:r>
      <w:r w:rsidRPr="00CA4918">
        <w:rPr>
          <w:rFonts w:ascii="Helvetica" w:hAnsi="Helvetica" w:cs="Helvetica" w:hint="eastAsia"/>
          <w:b/>
          <w:bCs/>
          <w:color w:val="222222"/>
          <w:sz w:val="21"/>
          <w:szCs w:val="21"/>
        </w:rPr>
        <w:t>Свойства</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спонтанных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миниатюрных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возбуждающих</w:t>
      </w:r>
    </w:p>
    <w:p w14:paraId="4AF81D0E" w14:textId="77777777" w:rsidR="00CA4918" w:rsidRPr="00CA4918" w:rsidRDefault="00CA4918" w:rsidP="00CA4918">
      <w:pPr>
        <w:rPr>
          <w:rFonts w:ascii="Helvetica" w:hAnsi="Helvetica" w:cs="Helvetica"/>
          <w:b/>
          <w:bCs/>
          <w:color w:val="222222"/>
          <w:sz w:val="21"/>
          <w:szCs w:val="21"/>
        </w:rPr>
      </w:pPr>
    </w:p>
    <w:p w14:paraId="2B7F769B"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постсинаптических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ответов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пирамидных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клеток</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интернейронов</w:t>
      </w:r>
    </w:p>
    <w:p w14:paraId="53F5EDF3" w14:textId="77777777" w:rsidR="00CA4918" w:rsidRPr="00CA4918" w:rsidRDefault="00CA4918" w:rsidP="00CA4918">
      <w:pPr>
        <w:rPr>
          <w:rFonts w:ascii="Helvetica" w:hAnsi="Helvetica" w:cs="Helvetica"/>
          <w:b/>
          <w:bCs/>
          <w:color w:val="222222"/>
          <w:sz w:val="21"/>
          <w:szCs w:val="21"/>
        </w:rPr>
      </w:pPr>
    </w:p>
    <w:p w14:paraId="1CB674B9"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коры</w:t>
      </w:r>
    </w:p>
    <w:p w14:paraId="1EA890D6" w14:textId="77777777" w:rsidR="00CA4918" w:rsidRPr="00CA4918" w:rsidRDefault="00CA4918" w:rsidP="00CA4918">
      <w:pPr>
        <w:rPr>
          <w:rFonts w:ascii="Helvetica" w:hAnsi="Helvetica" w:cs="Helvetica"/>
          <w:b/>
          <w:bCs/>
          <w:color w:val="222222"/>
          <w:sz w:val="21"/>
          <w:szCs w:val="21"/>
        </w:rPr>
      </w:pPr>
    </w:p>
    <w:p w14:paraId="43C91AFD"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3.3.1 </w:t>
      </w:r>
      <w:r w:rsidRPr="00CA4918">
        <w:rPr>
          <w:rFonts w:ascii="Helvetica" w:hAnsi="Helvetica" w:cs="Helvetica" w:hint="eastAsia"/>
          <w:b/>
          <w:bCs/>
          <w:color w:val="222222"/>
          <w:sz w:val="21"/>
          <w:szCs w:val="21"/>
        </w:rPr>
        <w:t>Различия</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свойствах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сВПСТ</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у</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пирамидных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клеток</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интернейронов</w:t>
      </w:r>
    </w:p>
    <w:p w14:paraId="151D2D0F" w14:textId="77777777" w:rsidR="00CA4918" w:rsidRPr="00CA4918" w:rsidRDefault="00CA4918" w:rsidP="00CA4918">
      <w:pPr>
        <w:rPr>
          <w:rFonts w:ascii="Helvetica" w:hAnsi="Helvetica" w:cs="Helvetica"/>
          <w:b/>
          <w:bCs/>
          <w:color w:val="222222"/>
          <w:sz w:val="21"/>
          <w:szCs w:val="21"/>
        </w:rPr>
      </w:pPr>
    </w:p>
    <w:p w14:paraId="1B56676D"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3.3.2 </w:t>
      </w:r>
      <w:r w:rsidRPr="00CA4918">
        <w:rPr>
          <w:rFonts w:ascii="Helvetica" w:hAnsi="Helvetica" w:cs="Helvetica" w:hint="eastAsia"/>
          <w:b/>
          <w:bCs/>
          <w:color w:val="222222"/>
          <w:sz w:val="21"/>
          <w:szCs w:val="21"/>
        </w:rPr>
        <w:t>Спонтанные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миниатюрные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ВПСТ</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нейронов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префронтальной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коры</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не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различаются</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по</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своим</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свойствам</w:t>
      </w:r>
    </w:p>
    <w:p w14:paraId="5CCA854E" w14:textId="77777777" w:rsidR="00CA4918" w:rsidRPr="00CA4918" w:rsidRDefault="00CA4918" w:rsidP="00CA4918">
      <w:pPr>
        <w:rPr>
          <w:rFonts w:ascii="Helvetica" w:hAnsi="Helvetica" w:cs="Helvetica"/>
          <w:b/>
          <w:bCs/>
          <w:color w:val="222222"/>
          <w:sz w:val="21"/>
          <w:szCs w:val="21"/>
        </w:rPr>
      </w:pPr>
    </w:p>
    <w:p w14:paraId="6068F0D4"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3.4 </w:t>
      </w:r>
      <w:r w:rsidRPr="00CA4918">
        <w:rPr>
          <w:rFonts w:ascii="Helvetica" w:hAnsi="Helvetica" w:cs="Helvetica" w:hint="eastAsia"/>
          <w:b/>
          <w:bCs/>
          <w:color w:val="222222"/>
          <w:sz w:val="21"/>
          <w:szCs w:val="21"/>
        </w:rPr>
        <w:t>Две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компоненты</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распределений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мВПСТ</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интернейронов</w:t>
      </w:r>
    </w:p>
    <w:p w14:paraId="34EBD9A5" w14:textId="77777777" w:rsidR="00CA4918" w:rsidRPr="00CA4918" w:rsidRDefault="00CA4918" w:rsidP="00CA4918">
      <w:pPr>
        <w:rPr>
          <w:rFonts w:ascii="Helvetica" w:hAnsi="Helvetica" w:cs="Helvetica"/>
          <w:b/>
          <w:bCs/>
          <w:color w:val="222222"/>
          <w:sz w:val="21"/>
          <w:szCs w:val="21"/>
        </w:rPr>
      </w:pPr>
    </w:p>
    <w:p w14:paraId="5709669B"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3.4.1 </w:t>
      </w:r>
      <w:r w:rsidRPr="00CA4918">
        <w:rPr>
          <w:rFonts w:ascii="Helvetica" w:hAnsi="Helvetica" w:cs="Helvetica" w:hint="eastAsia"/>
          <w:b/>
          <w:bCs/>
          <w:color w:val="222222"/>
          <w:sz w:val="21"/>
          <w:szCs w:val="21"/>
        </w:rPr>
        <w:t>Аппроксимация</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распределений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амплитуд</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мВПСТ</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пирамидных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клеток</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суммой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двух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функций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даёт</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прот</w:t>
      </w:r>
      <w:r w:rsidRPr="00CA4918">
        <w:rPr>
          <w:rFonts w:ascii="Helvetica" w:hAnsi="Helvetica" w:cs="Helvetica" w:hint="eastAsia"/>
          <w:b/>
          <w:bCs/>
          <w:color w:val="222222"/>
          <w:sz w:val="21"/>
          <w:szCs w:val="21"/>
        </w:rPr>
        <w:lastRenderedPageBreak/>
        <w:t>иворечивые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результаты</w:t>
      </w:r>
    </w:p>
    <w:p w14:paraId="1EB23615" w14:textId="77777777" w:rsidR="00CA4918" w:rsidRPr="00CA4918" w:rsidRDefault="00CA4918" w:rsidP="00CA4918">
      <w:pPr>
        <w:rPr>
          <w:rFonts w:ascii="Helvetica" w:hAnsi="Helvetica" w:cs="Helvetica"/>
          <w:b/>
          <w:bCs/>
          <w:color w:val="222222"/>
          <w:sz w:val="21"/>
          <w:szCs w:val="21"/>
        </w:rPr>
      </w:pPr>
    </w:p>
    <w:p w14:paraId="35D17B14"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3.4.2 </w:t>
      </w:r>
      <w:r w:rsidRPr="00CA4918">
        <w:rPr>
          <w:rFonts w:ascii="Helvetica" w:hAnsi="Helvetica" w:cs="Helvetica" w:hint="eastAsia"/>
          <w:b/>
          <w:bCs/>
          <w:color w:val="222222"/>
          <w:sz w:val="21"/>
          <w:szCs w:val="21"/>
        </w:rPr>
        <w:t>Дендритное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фильтрование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мВПСТ</w:t>
      </w:r>
    </w:p>
    <w:p w14:paraId="406B71A0" w14:textId="77777777" w:rsidR="00CA4918" w:rsidRPr="00CA4918" w:rsidRDefault="00CA4918" w:rsidP="00CA4918">
      <w:pPr>
        <w:rPr>
          <w:rFonts w:ascii="Helvetica" w:hAnsi="Helvetica" w:cs="Helvetica"/>
          <w:b/>
          <w:bCs/>
          <w:color w:val="222222"/>
          <w:sz w:val="21"/>
          <w:szCs w:val="21"/>
        </w:rPr>
      </w:pPr>
    </w:p>
    <w:p w14:paraId="74F2EC46"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3.4.3 </w:t>
      </w:r>
      <w:r w:rsidRPr="00CA4918">
        <w:rPr>
          <w:rFonts w:ascii="Helvetica" w:hAnsi="Helvetica" w:cs="Helvetica" w:hint="eastAsia"/>
          <w:b/>
          <w:bCs/>
          <w:color w:val="222222"/>
          <w:sz w:val="21"/>
          <w:szCs w:val="21"/>
        </w:rPr>
        <w:t>Кинетические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свойства</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мВПСТ</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принадлежащих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w:t>
      </w:r>
    </w:p>
    <w:p w14:paraId="265F41E0" w14:textId="77777777" w:rsidR="00CA4918" w:rsidRPr="00CA4918" w:rsidRDefault="00CA4918" w:rsidP="00CA4918">
      <w:pPr>
        <w:rPr>
          <w:rFonts w:ascii="Helvetica" w:hAnsi="Helvetica" w:cs="Helvetica"/>
          <w:b/>
          <w:bCs/>
          <w:color w:val="222222"/>
          <w:sz w:val="21"/>
          <w:szCs w:val="21"/>
        </w:rPr>
      </w:pPr>
    </w:p>
    <w:p w14:paraId="2F6EFF60"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высоко</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низкоамплитудной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субпопуляциям</w:t>
      </w:r>
    </w:p>
    <w:p w14:paraId="5047C6E9" w14:textId="77777777" w:rsidR="00CA4918" w:rsidRPr="00CA4918" w:rsidRDefault="00CA4918" w:rsidP="00CA4918">
      <w:pPr>
        <w:rPr>
          <w:rFonts w:ascii="Helvetica" w:hAnsi="Helvetica" w:cs="Helvetica"/>
          <w:b/>
          <w:bCs/>
          <w:color w:val="222222"/>
          <w:sz w:val="21"/>
          <w:szCs w:val="21"/>
        </w:rPr>
      </w:pPr>
    </w:p>
    <w:p w14:paraId="6CA6CBF5"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3.4.4 </w:t>
      </w:r>
      <w:r w:rsidRPr="00CA4918">
        <w:rPr>
          <w:rFonts w:ascii="Helvetica" w:hAnsi="Helvetica" w:cs="Helvetica" w:hint="eastAsia"/>
          <w:b/>
          <w:bCs/>
          <w:color w:val="222222"/>
          <w:sz w:val="21"/>
          <w:szCs w:val="21"/>
        </w:rPr>
        <w:t>Влияние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наружной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концентрации</w:t>
      </w:r>
      <w:r w:rsidRPr="00CA4918">
        <w:rPr>
          <w:rFonts w:ascii="Helvetica" w:hAnsi="Helvetica" w:cs="Helvetica"/>
          <w:b/>
          <w:bCs/>
          <w:color w:val="222222"/>
          <w:sz w:val="21"/>
          <w:szCs w:val="21"/>
        </w:rPr>
        <w:t xml:space="preserve"> Ca2+ </w:t>
      </w:r>
      <w:r w:rsidRPr="00CA4918">
        <w:rPr>
          <w:rFonts w:ascii="Helvetica" w:hAnsi="Helvetica" w:cs="Helvetica" w:hint="eastAsia"/>
          <w:b/>
          <w:bCs/>
          <w:color w:val="222222"/>
          <w:sz w:val="21"/>
          <w:szCs w:val="21"/>
        </w:rPr>
        <w:t>на</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свойства</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субпопуляций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мВПСТ</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интернейронах</w:t>
      </w:r>
    </w:p>
    <w:p w14:paraId="55EB64BF" w14:textId="77777777" w:rsidR="00CA4918" w:rsidRPr="00CA4918" w:rsidRDefault="00CA4918" w:rsidP="00CA4918">
      <w:pPr>
        <w:rPr>
          <w:rFonts w:ascii="Helvetica" w:hAnsi="Helvetica" w:cs="Helvetica"/>
          <w:b/>
          <w:bCs/>
          <w:color w:val="222222"/>
          <w:sz w:val="21"/>
          <w:szCs w:val="21"/>
        </w:rPr>
      </w:pPr>
    </w:p>
    <w:p w14:paraId="4284DF35"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3.4.5 </w:t>
      </w:r>
      <w:r w:rsidRPr="00CA4918">
        <w:rPr>
          <w:rFonts w:ascii="Helvetica" w:hAnsi="Helvetica" w:cs="Helvetica" w:hint="eastAsia"/>
          <w:b/>
          <w:bCs/>
          <w:color w:val="222222"/>
          <w:sz w:val="21"/>
          <w:szCs w:val="21"/>
        </w:rPr>
        <w:t>Влияние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ИЭМ</w:t>
      </w:r>
      <w:r w:rsidRPr="00CA4918">
        <w:rPr>
          <w:rFonts w:ascii="Helvetica" w:hAnsi="Helvetica" w:cs="Helvetica"/>
          <w:b/>
          <w:bCs/>
          <w:color w:val="222222"/>
          <w:sz w:val="21"/>
          <w:szCs w:val="21"/>
        </w:rPr>
        <w:t xml:space="preserve">-1460 </w:t>
      </w:r>
      <w:r w:rsidRPr="00CA4918">
        <w:rPr>
          <w:rFonts w:ascii="Helvetica" w:hAnsi="Helvetica" w:cs="Helvetica" w:hint="eastAsia"/>
          <w:b/>
          <w:bCs/>
          <w:color w:val="222222"/>
          <w:sz w:val="21"/>
          <w:szCs w:val="21"/>
        </w:rPr>
        <w:t>на</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свойства</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субпопуляций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мВПСТ</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интернейронах</w:t>
      </w:r>
    </w:p>
    <w:p w14:paraId="7E73DCB3" w14:textId="77777777" w:rsidR="00CA4918" w:rsidRPr="00CA4918" w:rsidRDefault="00CA4918" w:rsidP="00CA4918">
      <w:pPr>
        <w:rPr>
          <w:rFonts w:ascii="Helvetica" w:hAnsi="Helvetica" w:cs="Helvetica"/>
          <w:b/>
          <w:bCs/>
          <w:color w:val="222222"/>
          <w:sz w:val="21"/>
          <w:szCs w:val="21"/>
        </w:rPr>
      </w:pPr>
    </w:p>
    <w:p w14:paraId="3DE6C72C"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3.5 </w:t>
      </w:r>
      <w:r w:rsidRPr="00CA4918">
        <w:rPr>
          <w:rFonts w:ascii="Helvetica" w:hAnsi="Helvetica" w:cs="Helvetica" w:hint="eastAsia"/>
          <w:b/>
          <w:bCs/>
          <w:color w:val="222222"/>
          <w:sz w:val="21"/>
          <w:szCs w:val="21"/>
        </w:rPr>
        <w:t>Потенциация</w:t>
      </w:r>
      <w:r w:rsidRPr="00CA4918">
        <w:rPr>
          <w:rFonts w:ascii="Helvetica" w:hAnsi="Helvetica" w:cs="Helvetica"/>
          <w:b/>
          <w:bCs/>
          <w:color w:val="222222"/>
          <w:sz w:val="21"/>
          <w:szCs w:val="21"/>
        </w:rPr>
        <w:t xml:space="preserve"> AMPA-</w:t>
      </w:r>
      <w:r w:rsidRPr="00CA4918">
        <w:rPr>
          <w:rFonts w:ascii="Helvetica" w:hAnsi="Helvetica" w:cs="Helvetica" w:hint="eastAsia"/>
          <w:b/>
          <w:bCs/>
          <w:color w:val="222222"/>
          <w:sz w:val="21"/>
          <w:szCs w:val="21"/>
        </w:rPr>
        <w:t>опосредованных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мВПСТ</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процессе</w:t>
      </w:r>
    </w:p>
    <w:p w14:paraId="5973BE78" w14:textId="77777777" w:rsidR="00CA4918" w:rsidRPr="00CA4918" w:rsidRDefault="00CA4918" w:rsidP="00CA4918">
      <w:pPr>
        <w:rPr>
          <w:rFonts w:ascii="Helvetica" w:hAnsi="Helvetica" w:cs="Helvetica"/>
          <w:b/>
          <w:bCs/>
          <w:color w:val="222222"/>
          <w:sz w:val="21"/>
          <w:szCs w:val="21"/>
        </w:rPr>
      </w:pPr>
    </w:p>
    <w:p w14:paraId="485EF97B"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эпилептиформной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активности</w:t>
      </w:r>
      <w:r w:rsidRPr="00CA4918">
        <w:rPr>
          <w:rFonts w:ascii="Helvetica" w:hAnsi="Helvetica" w:cs="Helvetica"/>
          <w:b/>
          <w:bCs/>
          <w:color w:val="222222"/>
          <w:sz w:val="21"/>
          <w:szCs w:val="21"/>
        </w:rPr>
        <w:t xml:space="preserve"> </w:t>
      </w:r>
      <w:proofErr w:type="spellStart"/>
      <w:r w:rsidRPr="00CA4918">
        <w:rPr>
          <w:rFonts w:ascii="Helvetica" w:hAnsi="Helvetica" w:cs="Helvetica"/>
          <w:b/>
          <w:bCs/>
          <w:color w:val="222222"/>
          <w:sz w:val="21"/>
          <w:szCs w:val="21"/>
        </w:rPr>
        <w:t>in</w:t>
      </w:r>
      <w:proofErr w:type="spellEnd"/>
      <w:r w:rsidRPr="00CA4918">
        <w:rPr>
          <w:rFonts w:ascii="Helvetica" w:hAnsi="Helvetica" w:cs="Helvetica"/>
          <w:b/>
          <w:bCs/>
          <w:color w:val="222222"/>
          <w:sz w:val="21"/>
          <w:szCs w:val="21"/>
        </w:rPr>
        <w:t xml:space="preserve"> </w:t>
      </w:r>
      <w:proofErr w:type="spellStart"/>
      <w:r w:rsidRPr="00CA4918">
        <w:rPr>
          <w:rFonts w:ascii="Helvetica" w:hAnsi="Helvetica" w:cs="Helvetica"/>
          <w:b/>
          <w:bCs/>
          <w:color w:val="222222"/>
          <w:sz w:val="21"/>
          <w:szCs w:val="21"/>
        </w:rPr>
        <w:t>vitro</w:t>
      </w:r>
      <w:proofErr w:type="spellEnd"/>
    </w:p>
    <w:p w14:paraId="7E95AF22" w14:textId="77777777" w:rsidR="00CA4918" w:rsidRPr="00CA4918" w:rsidRDefault="00CA4918" w:rsidP="00CA4918">
      <w:pPr>
        <w:rPr>
          <w:rFonts w:ascii="Helvetica" w:hAnsi="Helvetica" w:cs="Helvetica"/>
          <w:b/>
          <w:bCs/>
          <w:color w:val="222222"/>
          <w:sz w:val="21"/>
          <w:szCs w:val="21"/>
        </w:rPr>
      </w:pPr>
    </w:p>
    <w:p w14:paraId="4F6CA82E"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3.5.1 </w:t>
      </w:r>
      <w:r w:rsidRPr="00CA4918">
        <w:rPr>
          <w:rFonts w:ascii="Helvetica" w:hAnsi="Helvetica" w:cs="Helvetica" w:hint="eastAsia"/>
          <w:b/>
          <w:bCs/>
          <w:color w:val="222222"/>
          <w:sz w:val="21"/>
          <w:szCs w:val="21"/>
        </w:rPr>
        <w:t>Эпилептиформная</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активность</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приводит</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потенциации</w:t>
      </w:r>
      <w:r w:rsidRPr="00CA4918">
        <w:rPr>
          <w:rFonts w:ascii="Helvetica" w:hAnsi="Helvetica" w:cs="Helvetica"/>
          <w:b/>
          <w:bCs/>
          <w:color w:val="222222"/>
          <w:sz w:val="21"/>
          <w:szCs w:val="21"/>
        </w:rPr>
        <w:t xml:space="preserve"> AMPA-</w:t>
      </w:r>
      <w:r w:rsidRPr="00CA4918">
        <w:rPr>
          <w:rFonts w:ascii="Helvetica" w:hAnsi="Helvetica" w:cs="Helvetica" w:hint="eastAsia"/>
          <w:b/>
          <w:bCs/>
          <w:color w:val="222222"/>
          <w:sz w:val="21"/>
          <w:szCs w:val="21"/>
        </w:rPr>
        <w:t>рецептор</w:t>
      </w:r>
      <w:r w:rsidRPr="00CA4918">
        <w:rPr>
          <w:rFonts w:ascii="Helvetica" w:hAnsi="Helvetica" w:cs="Helvetica"/>
          <w:b/>
          <w:bCs/>
          <w:color w:val="222222"/>
          <w:sz w:val="21"/>
          <w:szCs w:val="21"/>
        </w:rPr>
        <w:t>-</w:t>
      </w:r>
      <w:r w:rsidRPr="00CA4918">
        <w:rPr>
          <w:rFonts w:ascii="Helvetica" w:hAnsi="Helvetica" w:cs="Helvetica" w:hint="eastAsia"/>
          <w:b/>
          <w:bCs/>
          <w:color w:val="222222"/>
          <w:sz w:val="21"/>
          <w:szCs w:val="21"/>
        </w:rPr>
        <w:t>опосредованных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мВПСТ</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пирамидных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клетках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энторинальной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коры</w:t>
      </w:r>
    </w:p>
    <w:p w14:paraId="167CDE3B" w14:textId="77777777" w:rsidR="00CA4918" w:rsidRPr="00CA4918" w:rsidRDefault="00CA4918" w:rsidP="00CA4918">
      <w:pPr>
        <w:rPr>
          <w:rFonts w:ascii="Helvetica" w:hAnsi="Helvetica" w:cs="Helvetica"/>
          <w:b/>
          <w:bCs/>
          <w:color w:val="222222"/>
          <w:sz w:val="21"/>
          <w:szCs w:val="21"/>
        </w:rPr>
      </w:pPr>
    </w:p>
    <w:p w14:paraId="4F663807"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3.5.2 </w:t>
      </w:r>
      <w:r w:rsidRPr="00CA4918">
        <w:rPr>
          <w:rFonts w:ascii="Helvetica" w:hAnsi="Helvetica" w:cs="Helvetica" w:hint="eastAsia"/>
          <w:b/>
          <w:bCs/>
          <w:color w:val="222222"/>
          <w:sz w:val="21"/>
          <w:szCs w:val="21"/>
        </w:rPr>
        <w:t>Эпилептиформная</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активность</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способствует</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встраиванию</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КП</w:t>
      </w:r>
      <w:r w:rsidRPr="00CA4918">
        <w:rPr>
          <w:rFonts w:ascii="Helvetica" w:hAnsi="Helvetica" w:cs="Helvetica"/>
          <w:b/>
          <w:bCs/>
          <w:color w:val="222222"/>
          <w:sz w:val="21"/>
          <w:szCs w:val="21"/>
        </w:rPr>
        <w:t xml:space="preserve"> AMPA-</w:t>
      </w:r>
      <w:r w:rsidRPr="00CA4918">
        <w:rPr>
          <w:rFonts w:ascii="Helvetica" w:hAnsi="Helvetica" w:cs="Helvetica" w:hint="eastAsia"/>
          <w:b/>
          <w:bCs/>
          <w:color w:val="222222"/>
          <w:sz w:val="21"/>
          <w:szCs w:val="21"/>
        </w:rPr>
        <w:t>рецепторов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синапсы</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пирамидных</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клеток</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энторинальной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коры</w:t>
      </w:r>
    </w:p>
    <w:p w14:paraId="1F804008" w14:textId="77777777" w:rsidR="00CA4918" w:rsidRPr="00CA4918" w:rsidRDefault="00CA4918" w:rsidP="00CA4918">
      <w:pPr>
        <w:rPr>
          <w:rFonts w:ascii="Helvetica" w:hAnsi="Helvetica" w:cs="Helvetica"/>
          <w:b/>
          <w:bCs/>
          <w:color w:val="222222"/>
          <w:sz w:val="21"/>
          <w:szCs w:val="21"/>
        </w:rPr>
      </w:pPr>
    </w:p>
    <w:p w14:paraId="1625446E"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b/>
          <w:bCs/>
          <w:color w:val="222222"/>
          <w:sz w:val="21"/>
          <w:szCs w:val="21"/>
        </w:rPr>
        <w:t xml:space="preserve">3.6 </w:t>
      </w:r>
      <w:r w:rsidRPr="00CA4918">
        <w:rPr>
          <w:rFonts w:ascii="Helvetica" w:hAnsi="Helvetica" w:cs="Helvetica" w:hint="eastAsia"/>
          <w:b/>
          <w:bCs/>
          <w:color w:val="222222"/>
          <w:sz w:val="21"/>
          <w:szCs w:val="21"/>
        </w:rPr>
        <w:t>Изменения</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субъединичного</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состава</w:t>
      </w:r>
      <w:r w:rsidRPr="00CA4918">
        <w:rPr>
          <w:rFonts w:ascii="Helvetica" w:hAnsi="Helvetica" w:cs="Helvetica"/>
          <w:b/>
          <w:bCs/>
          <w:color w:val="222222"/>
          <w:sz w:val="21"/>
          <w:szCs w:val="21"/>
        </w:rPr>
        <w:t xml:space="preserve"> AMPA-</w:t>
      </w:r>
      <w:r w:rsidRPr="00CA4918">
        <w:rPr>
          <w:rFonts w:ascii="Helvetica" w:hAnsi="Helvetica" w:cs="Helvetica" w:hint="eastAsia"/>
          <w:b/>
          <w:bCs/>
          <w:color w:val="222222"/>
          <w:sz w:val="21"/>
          <w:szCs w:val="21"/>
        </w:rPr>
        <w:t>рецепторов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w:t>
      </w:r>
    </w:p>
    <w:p w14:paraId="2EBEFB6A" w14:textId="77777777" w:rsidR="00CA4918" w:rsidRPr="00CA4918" w:rsidRDefault="00CA4918" w:rsidP="00CA4918">
      <w:pPr>
        <w:rPr>
          <w:rFonts w:ascii="Helvetica" w:hAnsi="Helvetica" w:cs="Helvetica"/>
          <w:b/>
          <w:bCs/>
          <w:color w:val="222222"/>
          <w:sz w:val="21"/>
          <w:szCs w:val="21"/>
        </w:rPr>
      </w:pPr>
    </w:p>
    <w:p w14:paraId="6FBFE7F9"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процессе</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эпилептогенеза</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в</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литий</w:t>
      </w:r>
      <w:r w:rsidRPr="00CA4918">
        <w:rPr>
          <w:rFonts w:ascii="Helvetica" w:hAnsi="Helvetica" w:cs="Helvetica"/>
          <w:b/>
          <w:bCs/>
          <w:color w:val="222222"/>
          <w:sz w:val="21"/>
          <w:szCs w:val="21"/>
        </w:rPr>
        <w:t>-</w:t>
      </w:r>
      <w:r w:rsidRPr="00CA4918">
        <w:rPr>
          <w:rFonts w:ascii="Helvetica" w:hAnsi="Helvetica" w:cs="Helvetica" w:hint="eastAsia"/>
          <w:b/>
          <w:bCs/>
          <w:color w:val="222222"/>
          <w:sz w:val="21"/>
          <w:szCs w:val="21"/>
        </w:rPr>
        <w:t>пилокарпиновой</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модели</w:t>
      </w:r>
    </w:p>
    <w:p w14:paraId="30332CD3" w14:textId="77777777" w:rsidR="00CA4918" w:rsidRPr="00CA4918" w:rsidRDefault="00CA4918" w:rsidP="00CA4918">
      <w:pPr>
        <w:rPr>
          <w:rFonts w:ascii="Helvetica" w:hAnsi="Helvetica" w:cs="Helvetica"/>
          <w:b/>
          <w:bCs/>
          <w:color w:val="222222"/>
          <w:sz w:val="21"/>
          <w:szCs w:val="21"/>
        </w:rPr>
      </w:pPr>
    </w:p>
    <w:p w14:paraId="364B6DC0"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Заключение</w:t>
      </w:r>
    </w:p>
    <w:p w14:paraId="06BE2317" w14:textId="77777777" w:rsidR="00CA4918" w:rsidRPr="00CA4918" w:rsidRDefault="00CA4918" w:rsidP="00CA4918">
      <w:pPr>
        <w:rPr>
          <w:rFonts w:ascii="Helvetica" w:hAnsi="Helvetica" w:cs="Helvetica"/>
          <w:b/>
          <w:bCs/>
          <w:color w:val="222222"/>
          <w:sz w:val="21"/>
          <w:szCs w:val="21"/>
        </w:rPr>
      </w:pPr>
    </w:p>
    <w:p w14:paraId="4754CFA5" w14:textId="77777777" w:rsidR="00CA4918" w:rsidRPr="00CA4918" w:rsidRDefault="00CA4918" w:rsidP="00CA4918">
      <w:pPr>
        <w:rPr>
          <w:rFonts w:ascii="Helvetica" w:hAnsi="Helvetica" w:cs="Helvetica"/>
          <w:b/>
          <w:bCs/>
          <w:color w:val="222222"/>
          <w:sz w:val="21"/>
          <w:szCs w:val="21"/>
        </w:rPr>
      </w:pPr>
      <w:r w:rsidRPr="00CA4918">
        <w:rPr>
          <w:rFonts w:ascii="Helvetica" w:hAnsi="Helvetica" w:cs="Helvetica" w:hint="eastAsia"/>
          <w:b/>
          <w:bCs/>
          <w:color w:val="222222"/>
          <w:sz w:val="21"/>
          <w:szCs w:val="21"/>
        </w:rPr>
        <w:t>Выводы</w:t>
      </w:r>
    </w:p>
    <w:p w14:paraId="1BAEBFD1" w14:textId="77777777" w:rsidR="00CA4918" w:rsidRPr="00CA4918" w:rsidRDefault="00CA4918" w:rsidP="00CA4918">
      <w:pPr>
        <w:rPr>
          <w:rFonts w:ascii="Helvetica" w:hAnsi="Helvetica" w:cs="Helvetica"/>
          <w:b/>
          <w:bCs/>
          <w:color w:val="222222"/>
          <w:sz w:val="21"/>
          <w:szCs w:val="21"/>
        </w:rPr>
      </w:pPr>
    </w:p>
    <w:p w14:paraId="0C1B29AA" w14:textId="1A01645C" w:rsidR="008A0C40" w:rsidRPr="00CA4918" w:rsidRDefault="00CA4918" w:rsidP="00CA4918">
      <w:r w:rsidRPr="00CA4918">
        <w:rPr>
          <w:rFonts w:ascii="Helvetica" w:hAnsi="Helvetica" w:cs="Helvetica" w:hint="eastAsia"/>
          <w:b/>
          <w:bCs/>
          <w:color w:val="222222"/>
          <w:sz w:val="21"/>
          <w:szCs w:val="21"/>
        </w:rPr>
        <w:t>Список</w:t>
      </w:r>
      <w:r w:rsidRPr="00CA4918">
        <w:rPr>
          <w:rFonts w:ascii="Helvetica" w:hAnsi="Helvetica" w:cs="Helvetica"/>
          <w:b/>
          <w:bCs/>
          <w:color w:val="222222"/>
          <w:sz w:val="21"/>
          <w:szCs w:val="21"/>
        </w:rPr>
        <w:t xml:space="preserve"> </w:t>
      </w:r>
      <w:r w:rsidRPr="00CA4918">
        <w:rPr>
          <w:rFonts w:ascii="Helvetica" w:hAnsi="Helvetica" w:cs="Helvetica" w:hint="eastAsia"/>
          <w:b/>
          <w:bCs/>
          <w:color w:val="222222"/>
          <w:sz w:val="21"/>
          <w:szCs w:val="21"/>
        </w:rPr>
        <w:t>литературы</w:t>
      </w:r>
    </w:p>
    <w:sectPr w:rsidR="008A0C40" w:rsidRPr="00CA491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91FD" w14:textId="77777777" w:rsidR="0077486C" w:rsidRDefault="0077486C">
      <w:pPr>
        <w:spacing w:after="0" w:line="240" w:lineRule="auto"/>
      </w:pPr>
      <w:r>
        <w:separator/>
      </w:r>
    </w:p>
  </w:endnote>
  <w:endnote w:type="continuationSeparator" w:id="0">
    <w:p w14:paraId="40912548" w14:textId="77777777" w:rsidR="0077486C" w:rsidRDefault="00774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FE677" w14:textId="77777777" w:rsidR="0077486C" w:rsidRDefault="0077486C"/>
    <w:p w14:paraId="00C955BA" w14:textId="77777777" w:rsidR="0077486C" w:rsidRDefault="0077486C"/>
    <w:p w14:paraId="46EA62AA" w14:textId="77777777" w:rsidR="0077486C" w:rsidRDefault="0077486C"/>
    <w:p w14:paraId="28D7E00A" w14:textId="77777777" w:rsidR="0077486C" w:rsidRDefault="0077486C"/>
    <w:p w14:paraId="7CBA9B1F" w14:textId="77777777" w:rsidR="0077486C" w:rsidRDefault="0077486C"/>
    <w:p w14:paraId="1DDDFD02" w14:textId="77777777" w:rsidR="0077486C" w:rsidRDefault="0077486C"/>
    <w:p w14:paraId="683FFC3B" w14:textId="77777777" w:rsidR="0077486C" w:rsidRDefault="007748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A691AF" wp14:editId="172FBF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0278" w14:textId="77777777" w:rsidR="0077486C" w:rsidRDefault="007748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A691A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BA0278" w14:textId="77777777" w:rsidR="0077486C" w:rsidRDefault="007748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BC60B6" w14:textId="77777777" w:rsidR="0077486C" w:rsidRDefault="0077486C"/>
    <w:p w14:paraId="4AD71AEE" w14:textId="77777777" w:rsidR="0077486C" w:rsidRDefault="0077486C"/>
    <w:p w14:paraId="3930FD32" w14:textId="77777777" w:rsidR="0077486C" w:rsidRDefault="007748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D185D6" wp14:editId="0A0826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97032" w14:textId="77777777" w:rsidR="0077486C" w:rsidRDefault="0077486C"/>
                          <w:p w14:paraId="43F1FFE9" w14:textId="77777777" w:rsidR="0077486C" w:rsidRDefault="007748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D185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197032" w14:textId="77777777" w:rsidR="0077486C" w:rsidRDefault="0077486C"/>
                    <w:p w14:paraId="43F1FFE9" w14:textId="77777777" w:rsidR="0077486C" w:rsidRDefault="007748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6E2DC0" w14:textId="77777777" w:rsidR="0077486C" w:rsidRDefault="0077486C"/>
    <w:p w14:paraId="48DDD646" w14:textId="77777777" w:rsidR="0077486C" w:rsidRDefault="0077486C">
      <w:pPr>
        <w:rPr>
          <w:sz w:val="2"/>
          <w:szCs w:val="2"/>
        </w:rPr>
      </w:pPr>
    </w:p>
    <w:p w14:paraId="017205C3" w14:textId="77777777" w:rsidR="0077486C" w:rsidRDefault="0077486C"/>
    <w:p w14:paraId="0E53C483" w14:textId="77777777" w:rsidR="0077486C" w:rsidRDefault="0077486C">
      <w:pPr>
        <w:spacing w:after="0" w:line="240" w:lineRule="auto"/>
      </w:pPr>
    </w:p>
  </w:footnote>
  <w:footnote w:type="continuationSeparator" w:id="0">
    <w:p w14:paraId="65C6AF39" w14:textId="77777777" w:rsidR="0077486C" w:rsidRDefault="00774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оставки</w:t>
    </w:r>
    <w:proofErr w:type="spellEnd"/>
    <w:r w:rsidRPr="006E463D">
      <w:rPr>
        <w:rFonts w:ascii="Verdana" w:hAnsi="Verdana" w:cs="Verdana"/>
        <w:color w:val="FF0000"/>
      </w:rPr>
      <w:t xml:space="preserve">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6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6408</TotalTime>
  <Pages>6</Pages>
  <Words>585</Words>
  <Characters>3341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109</cp:revision>
  <cp:lastPrinted>2009-02-06T05:36:00Z</cp:lastPrinted>
  <dcterms:created xsi:type="dcterms:W3CDTF">2025-11-25T20:19:00Z</dcterms:created>
  <dcterms:modified xsi:type="dcterms:W3CDTF">2025-12-03T09:35:00Z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