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A76B" w14:textId="77777777" w:rsidR="00F75D37" w:rsidRDefault="00F75D37" w:rsidP="00F75D3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Валиуллин</w:t>
      </w:r>
      <w:proofErr w:type="spellEnd"/>
      <w:r>
        <w:rPr>
          <w:rFonts w:ascii="Helvetica" w:hAnsi="Helvetica" w:cs="Helvetica"/>
          <w:b/>
          <w:bCs w:val="0"/>
          <w:color w:val="222222"/>
          <w:sz w:val="21"/>
          <w:szCs w:val="21"/>
        </w:rPr>
        <w:t xml:space="preserve">, Ильдар </w:t>
      </w:r>
      <w:proofErr w:type="spellStart"/>
      <w:r>
        <w:rPr>
          <w:rFonts w:ascii="Helvetica" w:hAnsi="Helvetica" w:cs="Helvetica"/>
          <w:b/>
          <w:bCs w:val="0"/>
          <w:color w:val="222222"/>
          <w:sz w:val="21"/>
          <w:szCs w:val="21"/>
        </w:rPr>
        <w:t>Рауфович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Общественно-политическая жизнь татарского общества во второй половине XVIII </w:t>
      </w:r>
      <w:proofErr w:type="gramStart"/>
      <w:r>
        <w:rPr>
          <w:rFonts w:ascii="Helvetica" w:hAnsi="Helvetica" w:cs="Helvetica"/>
          <w:color w:val="222222"/>
          <w:sz w:val="21"/>
          <w:szCs w:val="21"/>
        </w:rPr>
        <w:t>века :</w:t>
      </w:r>
      <w:proofErr w:type="gramEnd"/>
      <w:r>
        <w:rPr>
          <w:rFonts w:ascii="Helvetica" w:hAnsi="Helvetica" w:cs="Helvetica"/>
          <w:color w:val="222222"/>
          <w:sz w:val="21"/>
          <w:szCs w:val="21"/>
        </w:rPr>
        <w:t xml:space="preserve"> диссертация ... кандидата исторических наук : 23.00.01. - Казань, 2004. - 202 с.</w:t>
      </w:r>
    </w:p>
    <w:p w14:paraId="2C71ACBB" w14:textId="77777777" w:rsidR="00F75D37" w:rsidRDefault="00F75D37" w:rsidP="00F75D37">
      <w:pPr>
        <w:pStyle w:val="20"/>
        <w:spacing w:before="0" w:after="312"/>
        <w:rPr>
          <w:rFonts w:ascii="Arial" w:hAnsi="Arial" w:cs="Arial"/>
          <w:caps/>
          <w:color w:val="333333"/>
          <w:sz w:val="27"/>
          <w:szCs w:val="27"/>
        </w:rPr>
      </w:pPr>
    </w:p>
    <w:p w14:paraId="1FFC5B53" w14:textId="77777777" w:rsidR="00F75D37" w:rsidRDefault="00F75D37" w:rsidP="00F75D3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w:t>
      </w:r>
      <w:proofErr w:type="spellStart"/>
      <w:r>
        <w:rPr>
          <w:rFonts w:ascii="Arial" w:hAnsi="Arial" w:cs="Arial"/>
          <w:color w:val="646B71"/>
          <w:sz w:val="18"/>
          <w:szCs w:val="18"/>
        </w:rPr>
        <w:t>Валиуллин</w:t>
      </w:r>
      <w:proofErr w:type="spellEnd"/>
      <w:r>
        <w:rPr>
          <w:rFonts w:ascii="Arial" w:hAnsi="Arial" w:cs="Arial"/>
          <w:color w:val="646B71"/>
          <w:sz w:val="18"/>
          <w:szCs w:val="18"/>
        </w:rPr>
        <w:t xml:space="preserve">, Ильдар </w:t>
      </w:r>
      <w:proofErr w:type="spellStart"/>
      <w:r>
        <w:rPr>
          <w:rFonts w:ascii="Arial" w:hAnsi="Arial" w:cs="Arial"/>
          <w:color w:val="646B71"/>
          <w:sz w:val="18"/>
          <w:szCs w:val="18"/>
        </w:rPr>
        <w:t>Рауфович</w:t>
      </w:r>
      <w:proofErr w:type="spellEnd"/>
    </w:p>
    <w:p w14:paraId="2F484D61"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CD4DFF"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Предпосылки формирования основных тенденций в общественно-политических отношениях (вторая половина XVI - XVIII вв.)</w:t>
      </w:r>
    </w:p>
    <w:p w14:paraId="7635D53F"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Социально-экономическая и политическая ситуация</w:t>
      </w:r>
    </w:p>
    <w:p w14:paraId="0A42D923"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Конфессиональный аспект участия татар в повстанческих движениях</w:t>
      </w:r>
    </w:p>
    <w:p w14:paraId="4190C1F2"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тенденции общественно-политической жизни во второй половине XVIII в.</w:t>
      </w:r>
    </w:p>
    <w:p w14:paraId="696D3D86"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Позиция татарской духовной элиты</w:t>
      </w:r>
    </w:p>
    <w:p w14:paraId="1EDE2B01"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Деятельность татарских депутатов Уложенной комиссии 1767-1769 гг.</w:t>
      </w:r>
    </w:p>
    <w:p w14:paraId="4C24795D" w14:textId="77777777" w:rsidR="00F75D37" w:rsidRDefault="00F75D37" w:rsidP="00F75D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Общественные настроения населения татарских слобод Казани в 1780-е гг. 144'</w:t>
      </w:r>
    </w:p>
    <w:p w14:paraId="40294F55" w14:textId="39605C02" w:rsidR="00050BAD" w:rsidRPr="00F75D37" w:rsidRDefault="00050BAD" w:rsidP="00F75D37"/>
    <w:sectPr w:rsidR="00050BAD" w:rsidRPr="00F75D3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259B" w14:textId="77777777" w:rsidR="00664A7D" w:rsidRDefault="00664A7D">
      <w:pPr>
        <w:spacing w:after="0" w:line="240" w:lineRule="auto"/>
      </w:pPr>
      <w:r>
        <w:separator/>
      </w:r>
    </w:p>
  </w:endnote>
  <w:endnote w:type="continuationSeparator" w:id="0">
    <w:p w14:paraId="46DD3D63" w14:textId="77777777" w:rsidR="00664A7D" w:rsidRDefault="00664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F885" w14:textId="77777777" w:rsidR="00664A7D" w:rsidRDefault="00664A7D"/>
    <w:p w14:paraId="4D4CC495" w14:textId="77777777" w:rsidR="00664A7D" w:rsidRDefault="00664A7D"/>
    <w:p w14:paraId="151E5FCC" w14:textId="77777777" w:rsidR="00664A7D" w:rsidRDefault="00664A7D"/>
    <w:p w14:paraId="494DDC84" w14:textId="77777777" w:rsidR="00664A7D" w:rsidRDefault="00664A7D"/>
    <w:p w14:paraId="4B1191C3" w14:textId="77777777" w:rsidR="00664A7D" w:rsidRDefault="00664A7D"/>
    <w:p w14:paraId="7C11CF8F" w14:textId="77777777" w:rsidR="00664A7D" w:rsidRDefault="00664A7D"/>
    <w:p w14:paraId="5254AC77" w14:textId="77777777" w:rsidR="00664A7D" w:rsidRDefault="00664A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AA282" wp14:editId="281940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7145" w14:textId="77777777" w:rsidR="00664A7D" w:rsidRDefault="00664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AA2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697145" w14:textId="77777777" w:rsidR="00664A7D" w:rsidRDefault="00664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93377" w14:textId="77777777" w:rsidR="00664A7D" w:rsidRDefault="00664A7D"/>
    <w:p w14:paraId="7FE814B9" w14:textId="77777777" w:rsidR="00664A7D" w:rsidRDefault="00664A7D"/>
    <w:p w14:paraId="056FFBC4" w14:textId="77777777" w:rsidR="00664A7D" w:rsidRDefault="00664A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DB9211" wp14:editId="617F80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14FF" w14:textId="77777777" w:rsidR="00664A7D" w:rsidRDefault="00664A7D"/>
                          <w:p w14:paraId="3BC2499D" w14:textId="77777777" w:rsidR="00664A7D" w:rsidRDefault="00664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B92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D014FF" w14:textId="77777777" w:rsidR="00664A7D" w:rsidRDefault="00664A7D"/>
                    <w:p w14:paraId="3BC2499D" w14:textId="77777777" w:rsidR="00664A7D" w:rsidRDefault="00664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A39BD" w14:textId="77777777" w:rsidR="00664A7D" w:rsidRDefault="00664A7D"/>
    <w:p w14:paraId="6D25CF97" w14:textId="77777777" w:rsidR="00664A7D" w:rsidRDefault="00664A7D">
      <w:pPr>
        <w:rPr>
          <w:sz w:val="2"/>
          <w:szCs w:val="2"/>
        </w:rPr>
      </w:pPr>
    </w:p>
    <w:p w14:paraId="5E99BC14" w14:textId="77777777" w:rsidR="00664A7D" w:rsidRDefault="00664A7D"/>
    <w:p w14:paraId="4AD13E94" w14:textId="77777777" w:rsidR="00664A7D" w:rsidRDefault="00664A7D">
      <w:pPr>
        <w:spacing w:after="0" w:line="240" w:lineRule="auto"/>
      </w:pPr>
    </w:p>
  </w:footnote>
  <w:footnote w:type="continuationSeparator" w:id="0">
    <w:p w14:paraId="2AFEAC45" w14:textId="77777777" w:rsidR="00664A7D" w:rsidRDefault="00664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82209</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2892</cp:revision>
  <cp:lastPrinted>2009-02-06T05:36:00Z</cp:lastPrinted>
  <dcterms:created xsi:type="dcterms:W3CDTF">2024-01-07T13:43:00Z</dcterms:created>
  <dcterms:modified xsi:type="dcterms:W3CDTF">2025-04-25T20:11:00Z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