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9C5D42" w:rsidRDefault="009C5D42" w:rsidP="009C5D42">
      <w:r w:rsidRPr="00491E62">
        <w:rPr>
          <w:rFonts w:ascii="Times New Roman" w:eastAsia="Calibri" w:hAnsi="Times New Roman" w:cs="Times New Roman"/>
          <w:b/>
          <w:bCs/>
          <w:sz w:val="24"/>
          <w:szCs w:val="24"/>
          <w:lang w:eastAsia="ru-RU"/>
        </w:rPr>
        <w:t>Жемела Наталія Ігорівна</w:t>
      </w:r>
      <w:r w:rsidRPr="00491E62">
        <w:rPr>
          <w:rFonts w:ascii="Times New Roman" w:eastAsia="Calibri" w:hAnsi="Times New Roman" w:cs="Times New Roman"/>
          <w:sz w:val="24"/>
          <w:szCs w:val="24"/>
          <w:lang w:eastAsia="ru-RU"/>
        </w:rPr>
        <w:t>, старший лаборант кафедри акушерства, гінекології та перинатології факультету післядипломної освіти Львівського національного медичного університету імені Данила Галицького. Назва дисертації: «Акушерські та перинатальні аспекти порушень мікронутрієнтного стану і вітамінного балансу при вагітності». Шифр та назва спеціальності</w:t>
      </w:r>
      <w:r w:rsidRPr="00491E62">
        <w:rPr>
          <w:rFonts w:ascii="Times New Roman" w:eastAsia="Calibri" w:hAnsi="Times New Roman" w:cs="Times New Roman"/>
          <w:bCs/>
          <w:iCs/>
          <w:sz w:val="24"/>
          <w:szCs w:val="24"/>
          <w:lang w:eastAsia="ru-RU"/>
        </w:rPr>
        <w:t xml:space="preserve"> – </w:t>
      </w:r>
      <w:r w:rsidRPr="00491E62">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6B30A9" w:rsidRPr="009C5D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4C025-D44A-49B7-B0A4-3E8A4190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2020-06-01T08:43:00Z</dcterms:created>
  <dcterms:modified xsi:type="dcterms:W3CDTF">2020-06-06T20:06:00Z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