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E3AA"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Пиункова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Светлана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Анатольевна</w:t>
      </w:r>
      <w:r w:rsidRPr="00161C8A">
        <w:rPr>
          <w:rFonts w:ascii="Helvetica" w:hAnsi="Helvetica" w:cs="Helvetica"/>
          <w:b/>
          <w:bCs/>
          <w:color w:val="222222"/>
          <w:sz w:val="21"/>
          <w:szCs w:val="21"/>
        </w:rPr>
        <w:t>.</w:t>
      </w:r>
    </w:p>
    <w:p w14:paraId="28D8BC5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нуклеаз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 xml:space="preserve"> : </w:t>
      </w:r>
      <w:r w:rsidRPr="00161C8A">
        <w:rPr>
          <w:rFonts w:ascii="Helvetica" w:hAnsi="Helvetica" w:cs="Helvetica" w:hint="eastAsia"/>
          <w:b/>
          <w:bCs/>
          <w:color w:val="222222"/>
          <w:sz w:val="21"/>
          <w:szCs w:val="21"/>
        </w:rPr>
        <w:t>диссертация</w:t>
      </w:r>
      <w:r w:rsidRPr="00161C8A">
        <w:rPr>
          <w:rFonts w:ascii="Helvetica" w:hAnsi="Helvetica" w:cs="Helvetica"/>
          <w:b/>
          <w:bCs/>
          <w:color w:val="222222"/>
          <w:sz w:val="21"/>
          <w:szCs w:val="21"/>
        </w:rPr>
        <w:t xml:space="preserve"> ... </w:t>
      </w:r>
      <w:r w:rsidRPr="00161C8A">
        <w:rPr>
          <w:rFonts w:ascii="Helvetica" w:hAnsi="Helvetica" w:cs="Helvetica" w:hint="eastAsia"/>
          <w:b/>
          <w:bCs/>
          <w:color w:val="222222"/>
          <w:sz w:val="21"/>
          <w:szCs w:val="21"/>
        </w:rPr>
        <w:t>кандидата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биологических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наук</w:t>
      </w:r>
      <w:r w:rsidRPr="00161C8A">
        <w:rPr>
          <w:rFonts w:ascii="Helvetica" w:hAnsi="Helvetica" w:cs="Helvetica"/>
          <w:b/>
          <w:bCs/>
          <w:color w:val="222222"/>
          <w:sz w:val="21"/>
          <w:szCs w:val="21"/>
        </w:rPr>
        <w:t xml:space="preserve"> : 03.00.04. - </w:t>
      </w:r>
      <w:r w:rsidRPr="00161C8A">
        <w:rPr>
          <w:rFonts w:ascii="Helvetica" w:hAnsi="Helvetica" w:cs="Helvetica" w:hint="eastAsia"/>
          <w:b/>
          <w:bCs/>
          <w:color w:val="222222"/>
          <w:sz w:val="21"/>
          <w:szCs w:val="21"/>
        </w:rPr>
        <w:t>Москва</w:t>
      </w:r>
      <w:r w:rsidRPr="00161C8A">
        <w:rPr>
          <w:rFonts w:ascii="Helvetica" w:hAnsi="Helvetica" w:cs="Helvetica"/>
          <w:b/>
          <w:bCs/>
          <w:color w:val="222222"/>
          <w:sz w:val="21"/>
          <w:szCs w:val="21"/>
        </w:rPr>
        <w:t xml:space="preserve">, 2000. - 191 </w:t>
      </w:r>
      <w:r w:rsidRPr="00161C8A">
        <w:rPr>
          <w:rFonts w:ascii="Helvetica" w:hAnsi="Helvetica" w:cs="Helvetica" w:hint="eastAsia"/>
          <w:b/>
          <w:bCs/>
          <w:color w:val="222222"/>
          <w:sz w:val="21"/>
          <w:szCs w:val="21"/>
        </w:rPr>
        <w:t>с</w:t>
      </w:r>
      <w:r w:rsidRPr="00161C8A">
        <w:rPr>
          <w:rFonts w:ascii="Helvetica" w:hAnsi="Helvetica" w:cs="Helvetica"/>
          <w:b/>
          <w:bCs/>
          <w:color w:val="222222"/>
          <w:sz w:val="21"/>
          <w:szCs w:val="21"/>
        </w:rPr>
        <w:t xml:space="preserve">. : </w:t>
      </w:r>
      <w:r w:rsidRPr="00161C8A">
        <w:rPr>
          <w:rFonts w:ascii="Helvetica" w:hAnsi="Helvetica" w:cs="Helvetica" w:hint="eastAsia"/>
          <w:b/>
          <w:bCs/>
          <w:color w:val="222222"/>
          <w:sz w:val="21"/>
          <w:szCs w:val="21"/>
        </w:rPr>
        <w:t>ил</w:t>
      </w:r>
      <w:r w:rsidRPr="00161C8A">
        <w:rPr>
          <w:rFonts w:ascii="Helvetica" w:hAnsi="Helvetica" w:cs="Helvetica"/>
          <w:b/>
          <w:bCs/>
          <w:color w:val="222222"/>
          <w:sz w:val="21"/>
          <w:szCs w:val="21"/>
        </w:rPr>
        <w:t>.</w:t>
      </w:r>
    </w:p>
    <w:p w14:paraId="1DBF10D5"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больше</w:t>
      </w:r>
    </w:p>
    <w:p w14:paraId="45F57513"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Цитаты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текста</w:t>
      </w:r>
      <w:r w:rsidRPr="00161C8A">
        <w:rPr>
          <w:rFonts w:ascii="Helvetica" w:hAnsi="Helvetica" w:cs="Helvetica"/>
          <w:b/>
          <w:bCs/>
          <w:color w:val="222222"/>
          <w:sz w:val="21"/>
          <w:szCs w:val="21"/>
        </w:rPr>
        <w:t>:</w:t>
      </w:r>
    </w:p>
    <w:p w14:paraId="74992E7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стр</w:t>
      </w:r>
      <w:r w:rsidRPr="00161C8A">
        <w:rPr>
          <w:rFonts w:ascii="Helvetica" w:hAnsi="Helvetica" w:cs="Helvetica"/>
          <w:b/>
          <w:bCs/>
          <w:color w:val="222222"/>
          <w:sz w:val="21"/>
          <w:szCs w:val="21"/>
        </w:rPr>
        <w:t>. 1</w:t>
      </w:r>
    </w:p>
    <w:p w14:paraId="33999AC0"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московский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ПЕДАГОГИЧЕСКИЙ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УНИВЕРСИТЕТ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ГОСУДАРСТВЕННЫЙ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правах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рукописи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Пиункова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Светлана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Анатольевна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НУКЛЕАЗ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Специальность</w:t>
      </w:r>
      <w:r w:rsidRPr="00161C8A">
        <w:rPr>
          <w:rFonts w:ascii="Helvetica" w:hAnsi="Helvetica" w:cs="Helvetica"/>
          <w:b/>
          <w:bCs/>
          <w:color w:val="222222"/>
          <w:sz w:val="21"/>
          <w:szCs w:val="21"/>
        </w:rPr>
        <w:t xml:space="preserve"> 03.00.04 - </w:t>
      </w:r>
      <w:r w:rsidRPr="00161C8A">
        <w:rPr>
          <w:rFonts w:ascii="Helvetica" w:hAnsi="Helvetica" w:cs="Helvetica" w:hint="eastAsia"/>
          <w:b/>
          <w:bCs/>
          <w:color w:val="222222"/>
          <w:sz w:val="21"/>
          <w:szCs w:val="21"/>
        </w:rPr>
        <w:t>биологическая</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химия</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Диссертация</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соискание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ученой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степени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кандидата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биологических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наук</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Научный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руководитель</w:t>
      </w:r>
      <w:r w:rsidRPr="00161C8A">
        <w:rPr>
          <w:rFonts w:ascii="Helvetica" w:hAnsi="Helvetica" w:cs="Helvetica"/>
          <w:b/>
          <w:bCs/>
          <w:color w:val="222222"/>
          <w:sz w:val="21"/>
          <w:szCs w:val="21"/>
        </w:rPr>
        <w:t>:</w:t>
      </w:r>
    </w:p>
    <w:p w14:paraId="26D27EB5"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стр</w:t>
      </w:r>
      <w:r w:rsidRPr="00161C8A">
        <w:rPr>
          <w:rFonts w:ascii="Helvetica" w:hAnsi="Helvetica" w:cs="Helvetica"/>
          <w:b/>
          <w:bCs/>
          <w:color w:val="222222"/>
          <w:sz w:val="21"/>
          <w:szCs w:val="21"/>
        </w:rPr>
        <w:t>. 2</w:t>
      </w:r>
    </w:p>
    <w:p w14:paraId="7453C01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in vitro 2.8.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 2.9.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изоэлектрической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точки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Глава</w:t>
      </w:r>
      <w:r w:rsidRPr="00161C8A">
        <w:rPr>
          <w:rFonts w:ascii="Helvetica" w:hAnsi="Helvetica" w:cs="Helvetica"/>
          <w:b/>
          <w:bCs/>
          <w:color w:val="222222"/>
          <w:sz w:val="21"/>
          <w:szCs w:val="21"/>
        </w:rPr>
        <w:t xml:space="preserve"> 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видов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 xml:space="preserve">. 3.1.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p>
    <w:p w14:paraId="4BFE1AFC"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стр</w:t>
      </w:r>
      <w:r w:rsidRPr="00161C8A">
        <w:rPr>
          <w:rFonts w:ascii="Helvetica" w:hAnsi="Helvetica" w:cs="Helvetica"/>
          <w:b/>
          <w:bCs/>
          <w:color w:val="222222"/>
          <w:sz w:val="21"/>
          <w:szCs w:val="21"/>
        </w:rPr>
        <w:t>. 55</w:t>
      </w:r>
    </w:p>
    <w:p w14:paraId="6E5E188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основании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показаний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w:t>
      </w:r>
      <w:r w:rsidRPr="00161C8A">
        <w:rPr>
          <w:rFonts w:ascii="Helvetica" w:hAnsi="Helvetica" w:cs="Helvetica"/>
          <w:b/>
          <w:bCs/>
          <w:color w:val="222222"/>
          <w:sz w:val="21"/>
          <w:szCs w:val="21"/>
        </w:rPr>
        <w:t>-</w:t>
      </w:r>
      <w:r w:rsidRPr="00161C8A">
        <w:rPr>
          <w:rFonts w:ascii="Helvetica" w:hAnsi="Helvetica" w:cs="Helvetica" w:hint="eastAsia"/>
          <w:b/>
          <w:bCs/>
          <w:color w:val="222222"/>
          <w:sz w:val="21"/>
          <w:szCs w:val="21"/>
        </w:rPr>
        <w:t>метра</w:t>
      </w:r>
      <w:r w:rsidRPr="00161C8A">
        <w:rPr>
          <w:rFonts w:ascii="Helvetica" w:hAnsi="Helvetica" w:cs="Helvetica"/>
          <w:b/>
          <w:bCs/>
          <w:color w:val="222222"/>
          <w:sz w:val="21"/>
          <w:szCs w:val="21"/>
        </w:rPr>
        <w:t>. -56</w:t>
      </w:r>
      <w:r w:rsidRPr="00161C8A">
        <w:rPr>
          <w:rFonts w:ascii="Helvetica" w:hAnsi="Helvetica" w:cs="Helvetica" w:hint="eastAsia"/>
          <w:b/>
          <w:bCs/>
          <w:color w:val="222222"/>
          <w:sz w:val="21"/>
          <w:szCs w:val="21"/>
        </w:rPr>
        <w:t>Глава</w:t>
      </w:r>
      <w:r w:rsidRPr="00161C8A">
        <w:rPr>
          <w:rFonts w:ascii="Helvetica" w:hAnsi="Helvetica" w:cs="Helvetica"/>
          <w:b/>
          <w:bCs/>
          <w:color w:val="222222"/>
          <w:sz w:val="21"/>
          <w:szCs w:val="21"/>
        </w:rPr>
        <w:t xml:space="preserve"> 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ВИДОВ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 xml:space="preserve">. 3.1.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тканях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органах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этих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опытах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мы</w:t>
      </w:r>
    </w:p>
    <w:p w14:paraId="2ADFCADC" w14:textId="77777777" w:rsidR="00161C8A" w:rsidRPr="00161C8A" w:rsidRDefault="00161C8A" w:rsidP="00161C8A">
      <w:pPr>
        <w:rPr>
          <w:rFonts w:ascii="Helvetica" w:hAnsi="Helvetica" w:cs="Helvetica"/>
          <w:b/>
          <w:bCs/>
          <w:color w:val="222222"/>
          <w:sz w:val="21"/>
          <w:szCs w:val="21"/>
        </w:rPr>
      </w:pPr>
    </w:p>
    <w:p w14:paraId="66762F43"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Оглавление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диссертации</w:t>
      </w:r>
    </w:p>
    <w:p w14:paraId="5F001945"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кандидат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биологических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наук</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Пиункова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Светлана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Анатольевна</w:t>
      </w:r>
    </w:p>
    <w:p w14:paraId="21D6568B"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Введение</w:t>
      </w:r>
    </w:p>
    <w:p w14:paraId="36C2CA3E" w14:textId="77777777" w:rsidR="00161C8A" w:rsidRPr="00161C8A" w:rsidRDefault="00161C8A" w:rsidP="00161C8A">
      <w:pPr>
        <w:rPr>
          <w:rFonts w:ascii="Helvetica" w:hAnsi="Helvetica" w:cs="Helvetica"/>
          <w:b/>
          <w:bCs/>
          <w:color w:val="222222"/>
          <w:sz w:val="21"/>
          <w:szCs w:val="21"/>
        </w:rPr>
      </w:pPr>
    </w:p>
    <w:p w14:paraId="69D58BC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lastRenderedPageBreak/>
        <w:t>Глава</w:t>
      </w:r>
      <w:r w:rsidRPr="00161C8A">
        <w:rPr>
          <w:rFonts w:ascii="Helvetica" w:hAnsi="Helvetica" w:cs="Helvetica"/>
          <w:b/>
          <w:bCs/>
          <w:color w:val="222222"/>
          <w:sz w:val="21"/>
          <w:szCs w:val="21"/>
        </w:rPr>
        <w:t xml:space="preserve"> 1. </w:t>
      </w:r>
      <w:r w:rsidRPr="00161C8A">
        <w:rPr>
          <w:rFonts w:ascii="Helvetica" w:hAnsi="Helvetica" w:cs="Helvetica" w:hint="eastAsia"/>
          <w:b/>
          <w:bCs/>
          <w:color w:val="222222"/>
          <w:sz w:val="21"/>
          <w:szCs w:val="21"/>
        </w:rPr>
        <w:t>Обзор</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литературы</w:t>
      </w:r>
      <w:r w:rsidRPr="00161C8A">
        <w:rPr>
          <w:rFonts w:ascii="Helvetica" w:hAnsi="Helvetica" w:cs="Helvetica"/>
          <w:b/>
          <w:bCs/>
          <w:color w:val="222222"/>
          <w:sz w:val="21"/>
          <w:szCs w:val="21"/>
        </w:rPr>
        <w:t>.</w:t>
      </w:r>
    </w:p>
    <w:p w14:paraId="405F6625" w14:textId="77777777" w:rsidR="00161C8A" w:rsidRPr="00161C8A" w:rsidRDefault="00161C8A" w:rsidP="00161C8A">
      <w:pPr>
        <w:rPr>
          <w:rFonts w:ascii="Helvetica" w:hAnsi="Helvetica" w:cs="Helvetica"/>
          <w:b/>
          <w:bCs/>
          <w:color w:val="222222"/>
          <w:sz w:val="21"/>
          <w:szCs w:val="21"/>
        </w:rPr>
      </w:pPr>
    </w:p>
    <w:p w14:paraId="26DE7D0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1.1.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гидролаз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различных</w:t>
      </w:r>
      <w:r w:rsidRPr="00161C8A">
        <w:rPr>
          <w:rFonts w:ascii="Helvetica" w:hAnsi="Helvetica" w:cs="Helvetica"/>
          <w:b/>
          <w:bCs/>
          <w:color w:val="222222"/>
          <w:sz w:val="21"/>
          <w:szCs w:val="21"/>
        </w:rPr>
        <w:t xml:space="preserve"> 11 </w:t>
      </w:r>
      <w:r w:rsidRPr="00161C8A">
        <w:rPr>
          <w:rFonts w:ascii="Helvetica" w:hAnsi="Helvetica" w:cs="Helvetica" w:hint="eastAsia"/>
          <w:b/>
          <w:bCs/>
          <w:color w:val="222222"/>
          <w:sz w:val="21"/>
          <w:szCs w:val="21"/>
        </w:rPr>
        <w:t>видов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животных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растений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микроорганизмов</w:t>
      </w:r>
      <w:r w:rsidRPr="00161C8A">
        <w:rPr>
          <w:rFonts w:ascii="Helvetica" w:hAnsi="Helvetica" w:cs="Helvetica"/>
          <w:b/>
          <w:bCs/>
          <w:color w:val="222222"/>
          <w:sz w:val="21"/>
          <w:szCs w:val="21"/>
        </w:rPr>
        <w:t>.</w:t>
      </w:r>
    </w:p>
    <w:p w14:paraId="406F1204" w14:textId="77777777" w:rsidR="00161C8A" w:rsidRPr="00161C8A" w:rsidRDefault="00161C8A" w:rsidP="00161C8A">
      <w:pPr>
        <w:rPr>
          <w:rFonts w:ascii="Helvetica" w:hAnsi="Helvetica" w:cs="Helvetica"/>
          <w:b/>
          <w:bCs/>
          <w:color w:val="222222"/>
          <w:sz w:val="21"/>
          <w:szCs w:val="21"/>
        </w:rPr>
      </w:pPr>
    </w:p>
    <w:p w14:paraId="0012FE32"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1.2.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ферментов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микроорганизмов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животных</w:t>
      </w:r>
      <w:r w:rsidRPr="00161C8A">
        <w:rPr>
          <w:rFonts w:ascii="Helvetica" w:hAnsi="Helvetica" w:cs="Helvetica"/>
          <w:b/>
          <w:bCs/>
          <w:color w:val="222222"/>
          <w:sz w:val="21"/>
          <w:szCs w:val="21"/>
        </w:rPr>
        <w:t>.</w:t>
      </w:r>
    </w:p>
    <w:p w14:paraId="73AE765D" w14:textId="77777777" w:rsidR="00161C8A" w:rsidRPr="00161C8A" w:rsidRDefault="00161C8A" w:rsidP="00161C8A">
      <w:pPr>
        <w:rPr>
          <w:rFonts w:ascii="Helvetica" w:hAnsi="Helvetica" w:cs="Helvetica"/>
          <w:b/>
          <w:bCs/>
          <w:color w:val="222222"/>
          <w:sz w:val="21"/>
          <w:szCs w:val="21"/>
        </w:rPr>
      </w:pPr>
    </w:p>
    <w:p w14:paraId="06FFC274"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Глава</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Материалы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методы</w:t>
      </w:r>
      <w:r w:rsidRPr="00161C8A">
        <w:rPr>
          <w:rFonts w:ascii="Helvetica" w:hAnsi="Helvetica" w:cs="Helvetica"/>
          <w:b/>
          <w:bCs/>
          <w:color w:val="222222"/>
          <w:sz w:val="21"/>
          <w:szCs w:val="21"/>
        </w:rPr>
        <w:t>.</w:t>
      </w:r>
    </w:p>
    <w:p w14:paraId="1CD39636" w14:textId="77777777" w:rsidR="00161C8A" w:rsidRPr="00161C8A" w:rsidRDefault="00161C8A" w:rsidP="00161C8A">
      <w:pPr>
        <w:rPr>
          <w:rFonts w:ascii="Helvetica" w:hAnsi="Helvetica" w:cs="Helvetica"/>
          <w:b/>
          <w:bCs/>
          <w:color w:val="222222"/>
          <w:sz w:val="21"/>
          <w:szCs w:val="21"/>
        </w:rPr>
      </w:pPr>
    </w:p>
    <w:p w14:paraId="7C3666B0"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2.1. </w:t>
      </w:r>
      <w:r w:rsidRPr="00161C8A">
        <w:rPr>
          <w:rFonts w:ascii="Helvetica" w:hAnsi="Helvetica" w:cs="Helvetica" w:hint="eastAsia"/>
          <w:b/>
          <w:bCs/>
          <w:color w:val="222222"/>
          <w:sz w:val="21"/>
          <w:szCs w:val="21"/>
        </w:rPr>
        <w:t>Схема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проведения</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эксперимента</w:t>
      </w:r>
    </w:p>
    <w:p w14:paraId="4E0E5C4E" w14:textId="77777777" w:rsidR="00161C8A" w:rsidRPr="00161C8A" w:rsidRDefault="00161C8A" w:rsidP="00161C8A">
      <w:pPr>
        <w:rPr>
          <w:rFonts w:ascii="Helvetica" w:hAnsi="Helvetica" w:cs="Helvetica"/>
          <w:b/>
          <w:bCs/>
          <w:color w:val="222222"/>
          <w:sz w:val="21"/>
          <w:szCs w:val="21"/>
        </w:rPr>
      </w:pPr>
    </w:p>
    <w:p w14:paraId="17F80B9B"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2.1.1. </w:t>
      </w:r>
      <w:r w:rsidRPr="00161C8A">
        <w:rPr>
          <w:rFonts w:ascii="Helvetica" w:hAnsi="Helvetica" w:cs="Helvetica" w:hint="eastAsia"/>
          <w:b/>
          <w:bCs/>
          <w:color w:val="222222"/>
          <w:sz w:val="21"/>
          <w:szCs w:val="21"/>
        </w:rPr>
        <w:t>Изучение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влияния</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in vivo.</w:t>
      </w:r>
    </w:p>
    <w:p w14:paraId="21E20909" w14:textId="77777777" w:rsidR="00161C8A" w:rsidRPr="00161C8A" w:rsidRDefault="00161C8A" w:rsidP="00161C8A">
      <w:pPr>
        <w:rPr>
          <w:rFonts w:ascii="Helvetica" w:hAnsi="Helvetica" w:cs="Helvetica"/>
          <w:b/>
          <w:bCs/>
          <w:color w:val="222222"/>
          <w:sz w:val="21"/>
          <w:szCs w:val="21"/>
        </w:rPr>
      </w:pPr>
    </w:p>
    <w:p w14:paraId="77815BEF"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2.1.2. </w:t>
      </w:r>
      <w:r w:rsidRPr="00161C8A">
        <w:rPr>
          <w:rFonts w:ascii="Helvetica" w:hAnsi="Helvetica" w:cs="Helvetica" w:hint="eastAsia"/>
          <w:b/>
          <w:bCs/>
          <w:color w:val="222222"/>
          <w:sz w:val="21"/>
          <w:szCs w:val="21"/>
        </w:rPr>
        <w:t>Изучение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влияния</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in vitro.</w:t>
      </w:r>
    </w:p>
    <w:p w14:paraId="38B0CC79" w14:textId="77777777" w:rsidR="00161C8A" w:rsidRPr="00161C8A" w:rsidRDefault="00161C8A" w:rsidP="00161C8A">
      <w:pPr>
        <w:rPr>
          <w:rFonts w:ascii="Helvetica" w:hAnsi="Helvetica" w:cs="Helvetica"/>
          <w:b/>
          <w:bCs/>
          <w:color w:val="222222"/>
          <w:sz w:val="21"/>
          <w:szCs w:val="21"/>
        </w:rPr>
      </w:pPr>
    </w:p>
    <w:p w14:paraId="71A1001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2.2. </w:t>
      </w:r>
      <w:r w:rsidRPr="00161C8A">
        <w:rPr>
          <w:rFonts w:ascii="Helvetica" w:hAnsi="Helvetica" w:cs="Helvetica" w:hint="eastAsia"/>
          <w:b/>
          <w:bCs/>
          <w:color w:val="222222"/>
          <w:sz w:val="21"/>
          <w:szCs w:val="21"/>
        </w:rPr>
        <w:t>Приготовление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белкового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экстракта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w:t>
      </w:r>
      <w:r w:rsidRPr="00161C8A">
        <w:rPr>
          <w:rFonts w:ascii="Helvetica" w:hAnsi="Helvetica" w:cs="Helvetica"/>
          <w:b/>
          <w:bCs/>
          <w:color w:val="222222"/>
          <w:sz w:val="21"/>
          <w:szCs w:val="21"/>
        </w:rPr>
        <w:t xml:space="preserve">- 51 </w:t>
      </w:r>
      <w:r w:rsidRPr="00161C8A">
        <w:rPr>
          <w:rFonts w:ascii="Helvetica" w:hAnsi="Helvetica" w:cs="Helvetica" w:hint="eastAsia"/>
          <w:b/>
          <w:bCs/>
          <w:color w:val="222222"/>
          <w:sz w:val="21"/>
          <w:szCs w:val="21"/>
        </w:rPr>
        <w:t>пряда</w:t>
      </w:r>
      <w:r w:rsidRPr="00161C8A">
        <w:rPr>
          <w:rFonts w:ascii="Helvetica" w:hAnsi="Helvetica" w:cs="Helvetica"/>
          <w:b/>
          <w:bCs/>
          <w:color w:val="222222"/>
          <w:sz w:val="21"/>
          <w:szCs w:val="21"/>
        </w:rPr>
        <w:t>.</w:t>
      </w:r>
    </w:p>
    <w:p w14:paraId="488E67A6" w14:textId="77777777" w:rsidR="00161C8A" w:rsidRPr="00161C8A" w:rsidRDefault="00161C8A" w:rsidP="00161C8A">
      <w:pPr>
        <w:rPr>
          <w:rFonts w:ascii="Helvetica" w:hAnsi="Helvetica" w:cs="Helvetica"/>
          <w:b/>
          <w:bCs/>
          <w:color w:val="222222"/>
          <w:sz w:val="21"/>
          <w:szCs w:val="21"/>
        </w:rPr>
      </w:pPr>
    </w:p>
    <w:p w14:paraId="1A2B22C0"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2.2.1. </w:t>
      </w:r>
      <w:r w:rsidRPr="00161C8A">
        <w:rPr>
          <w:rFonts w:ascii="Helvetica" w:hAnsi="Helvetica" w:cs="Helvetica" w:hint="eastAsia"/>
          <w:b/>
          <w:bCs/>
          <w:color w:val="222222"/>
          <w:sz w:val="21"/>
          <w:szCs w:val="21"/>
        </w:rPr>
        <w:t>Приготовление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белковых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экстрактов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мучного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хру</w:t>
      </w:r>
      <w:r w:rsidRPr="00161C8A">
        <w:rPr>
          <w:rFonts w:ascii="Helvetica" w:hAnsi="Helvetica" w:cs="Helvetica"/>
          <w:b/>
          <w:bCs/>
          <w:color w:val="222222"/>
          <w:sz w:val="21"/>
          <w:szCs w:val="21"/>
        </w:rPr>
        <w:t xml:space="preserve">- 51 </w:t>
      </w:r>
      <w:r w:rsidRPr="00161C8A">
        <w:rPr>
          <w:rFonts w:ascii="Helvetica" w:hAnsi="Helvetica" w:cs="Helvetica" w:hint="eastAsia"/>
          <w:b/>
          <w:bCs/>
          <w:color w:val="222222"/>
          <w:sz w:val="21"/>
          <w:szCs w:val="21"/>
        </w:rPr>
        <w:t>щака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вощинной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моли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капустной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белянки</w:t>
      </w:r>
      <w:r w:rsidRPr="00161C8A">
        <w:rPr>
          <w:rFonts w:ascii="Helvetica" w:hAnsi="Helvetica" w:cs="Helvetica"/>
          <w:b/>
          <w:bCs/>
          <w:color w:val="222222"/>
          <w:sz w:val="21"/>
          <w:szCs w:val="21"/>
        </w:rPr>
        <w:t>.</w:t>
      </w:r>
    </w:p>
    <w:p w14:paraId="03E0D241" w14:textId="77777777" w:rsidR="00161C8A" w:rsidRPr="00161C8A" w:rsidRDefault="00161C8A" w:rsidP="00161C8A">
      <w:pPr>
        <w:rPr>
          <w:rFonts w:ascii="Helvetica" w:hAnsi="Helvetica" w:cs="Helvetica"/>
          <w:b/>
          <w:bCs/>
          <w:color w:val="222222"/>
          <w:sz w:val="21"/>
          <w:szCs w:val="21"/>
        </w:rPr>
      </w:pPr>
    </w:p>
    <w:p w14:paraId="62EECB6C"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2.3.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in vivo.</w:t>
      </w:r>
    </w:p>
    <w:p w14:paraId="7DFED6D5" w14:textId="77777777" w:rsidR="00161C8A" w:rsidRPr="00161C8A" w:rsidRDefault="00161C8A" w:rsidP="00161C8A">
      <w:pPr>
        <w:rPr>
          <w:rFonts w:ascii="Helvetica" w:hAnsi="Helvetica" w:cs="Helvetica"/>
          <w:b/>
          <w:bCs/>
          <w:color w:val="222222"/>
          <w:sz w:val="21"/>
          <w:szCs w:val="21"/>
        </w:rPr>
      </w:pPr>
    </w:p>
    <w:p w14:paraId="34849919"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2.4.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in vitro.</w:t>
      </w:r>
    </w:p>
    <w:p w14:paraId="5DF22753" w14:textId="77777777" w:rsidR="00161C8A" w:rsidRPr="00161C8A" w:rsidRDefault="00161C8A" w:rsidP="00161C8A">
      <w:pPr>
        <w:rPr>
          <w:rFonts w:ascii="Helvetica" w:hAnsi="Helvetica" w:cs="Helvetica"/>
          <w:b/>
          <w:bCs/>
          <w:color w:val="222222"/>
          <w:sz w:val="21"/>
          <w:szCs w:val="21"/>
        </w:rPr>
      </w:pPr>
    </w:p>
    <w:p w14:paraId="2DDB93CA"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2.5.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lastRenderedPageBreak/>
        <w:t>фосфатаз</w:t>
      </w:r>
      <w:r w:rsidRPr="00161C8A">
        <w:rPr>
          <w:rFonts w:ascii="Helvetica" w:hAnsi="Helvetica" w:cs="Helvetica"/>
          <w:b/>
          <w:bCs/>
          <w:color w:val="222222"/>
          <w:sz w:val="21"/>
          <w:szCs w:val="21"/>
        </w:rPr>
        <w:t xml:space="preserve"> in 52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w:t>
      </w:r>
    </w:p>
    <w:p w14:paraId="5BC170CA" w14:textId="77777777" w:rsidR="00161C8A" w:rsidRPr="00161C8A" w:rsidRDefault="00161C8A" w:rsidP="00161C8A">
      <w:pPr>
        <w:rPr>
          <w:rFonts w:ascii="Helvetica" w:hAnsi="Helvetica" w:cs="Helvetica"/>
          <w:b/>
          <w:bCs/>
          <w:color w:val="222222"/>
          <w:sz w:val="21"/>
          <w:szCs w:val="21"/>
        </w:rPr>
      </w:pPr>
    </w:p>
    <w:p w14:paraId="2710EF5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2.6.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in vivo.</w:t>
      </w:r>
    </w:p>
    <w:p w14:paraId="4FBBB7E6" w14:textId="77777777" w:rsidR="00161C8A" w:rsidRPr="00161C8A" w:rsidRDefault="00161C8A" w:rsidP="00161C8A">
      <w:pPr>
        <w:rPr>
          <w:rFonts w:ascii="Helvetica" w:hAnsi="Helvetica" w:cs="Helvetica"/>
          <w:b/>
          <w:bCs/>
          <w:color w:val="222222"/>
          <w:sz w:val="21"/>
          <w:szCs w:val="21"/>
        </w:rPr>
      </w:pPr>
    </w:p>
    <w:p w14:paraId="6F8AC8B8"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2.7.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in vitro</w:t>
      </w:r>
    </w:p>
    <w:p w14:paraId="3A4336B3" w14:textId="77777777" w:rsidR="00161C8A" w:rsidRPr="00161C8A" w:rsidRDefault="00161C8A" w:rsidP="00161C8A">
      <w:pPr>
        <w:rPr>
          <w:rFonts w:ascii="Helvetica" w:hAnsi="Helvetica" w:cs="Helvetica"/>
          <w:b/>
          <w:bCs/>
          <w:color w:val="222222"/>
          <w:sz w:val="21"/>
          <w:szCs w:val="21"/>
        </w:rPr>
      </w:pPr>
    </w:p>
    <w:p w14:paraId="3F96549B"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2.8.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w:t>
      </w:r>
    </w:p>
    <w:p w14:paraId="0538A783" w14:textId="77777777" w:rsidR="00161C8A" w:rsidRPr="00161C8A" w:rsidRDefault="00161C8A" w:rsidP="00161C8A">
      <w:pPr>
        <w:rPr>
          <w:rFonts w:ascii="Helvetica" w:hAnsi="Helvetica" w:cs="Helvetica"/>
          <w:b/>
          <w:bCs/>
          <w:color w:val="222222"/>
          <w:sz w:val="21"/>
          <w:szCs w:val="21"/>
        </w:rPr>
      </w:pPr>
    </w:p>
    <w:p w14:paraId="697F00F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2.9. </w:t>
      </w:r>
      <w:r w:rsidRPr="00161C8A">
        <w:rPr>
          <w:rFonts w:ascii="Helvetica" w:hAnsi="Helvetica" w:cs="Helvetica" w:hint="eastAsia"/>
          <w:b/>
          <w:bCs/>
          <w:color w:val="222222"/>
          <w:sz w:val="21"/>
          <w:szCs w:val="21"/>
        </w:rPr>
        <w:t>Определение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изоэлектрической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точки</w:t>
      </w:r>
      <w:r w:rsidRPr="00161C8A">
        <w:rPr>
          <w:rFonts w:ascii="Helvetica" w:hAnsi="Helvetica" w:cs="Helvetica"/>
          <w:b/>
          <w:bCs/>
          <w:color w:val="222222"/>
          <w:sz w:val="21"/>
          <w:szCs w:val="21"/>
        </w:rPr>
        <w:t>.</w:t>
      </w:r>
    </w:p>
    <w:p w14:paraId="4854DC4C" w14:textId="77777777" w:rsidR="00161C8A" w:rsidRPr="00161C8A" w:rsidRDefault="00161C8A" w:rsidP="00161C8A">
      <w:pPr>
        <w:rPr>
          <w:rFonts w:ascii="Helvetica" w:hAnsi="Helvetica" w:cs="Helvetica"/>
          <w:b/>
          <w:bCs/>
          <w:color w:val="222222"/>
          <w:sz w:val="21"/>
          <w:szCs w:val="21"/>
        </w:rPr>
      </w:pPr>
    </w:p>
    <w:p w14:paraId="7A941DE8"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Глава</w:t>
      </w:r>
      <w:r w:rsidRPr="00161C8A">
        <w:rPr>
          <w:rFonts w:ascii="Helvetica" w:hAnsi="Helvetica" w:cs="Helvetica"/>
          <w:b/>
          <w:bCs/>
          <w:color w:val="222222"/>
          <w:sz w:val="21"/>
          <w:szCs w:val="21"/>
        </w:rPr>
        <w:t xml:space="preserve"> 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различных</w:t>
      </w:r>
      <w:r w:rsidRPr="00161C8A">
        <w:rPr>
          <w:rFonts w:ascii="Helvetica" w:hAnsi="Helvetica" w:cs="Helvetica"/>
          <w:b/>
          <w:bCs/>
          <w:color w:val="222222"/>
          <w:sz w:val="21"/>
          <w:szCs w:val="21"/>
        </w:rPr>
        <w:t xml:space="preserve"> 56 </w:t>
      </w:r>
      <w:r w:rsidRPr="00161C8A">
        <w:rPr>
          <w:rFonts w:ascii="Helvetica" w:hAnsi="Helvetica" w:cs="Helvetica" w:hint="eastAsia"/>
          <w:b/>
          <w:bCs/>
          <w:color w:val="222222"/>
          <w:sz w:val="21"/>
          <w:szCs w:val="21"/>
        </w:rPr>
        <w:t>видов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w:t>
      </w:r>
    </w:p>
    <w:p w14:paraId="1F4C465E" w14:textId="77777777" w:rsidR="00161C8A" w:rsidRPr="00161C8A" w:rsidRDefault="00161C8A" w:rsidP="00161C8A">
      <w:pPr>
        <w:rPr>
          <w:rFonts w:ascii="Helvetica" w:hAnsi="Helvetica" w:cs="Helvetica"/>
          <w:b/>
          <w:bCs/>
          <w:color w:val="222222"/>
          <w:sz w:val="21"/>
          <w:szCs w:val="21"/>
        </w:rPr>
      </w:pPr>
    </w:p>
    <w:p w14:paraId="4C344C0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56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тканях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органах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w:t>
      </w:r>
    </w:p>
    <w:p w14:paraId="0D54A3A0" w14:textId="77777777" w:rsidR="00161C8A" w:rsidRPr="00161C8A" w:rsidRDefault="00161C8A" w:rsidP="00161C8A">
      <w:pPr>
        <w:rPr>
          <w:rFonts w:ascii="Helvetica" w:hAnsi="Helvetica" w:cs="Helvetica"/>
          <w:b/>
          <w:bCs/>
          <w:color w:val="222222"/>
          <w:sz w:val="21"/>
          <w:szCs w:val="21"/>
        </w:rPr>
      </w:pPr>
    </w:p>
    <w:p w14:paraId="0315DBC3"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3.1.1.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фиб</w:t>
      </w:r>
      <w:r w:rsidRPr="00161C8A">
        <w:rPr>
          <w:rFonts w:ascii="Helvetica" w:hAnsi="Helvetica" w:cs="Helvetica"/>
          <w:b/>
          <w:bCs/>
          <w:color w:val="222222"/>
          <w:sz w:val="21"/>
          <w:szCs w:val="21"/>
        </w:rPr>
        <w:t>-</w:t>
      </w:r>
      <w:r w:rsidRPr="00161C8A">
        <w:rPr>
          <w:rFonts w:ascii="Helvetica" w:hAnsi="Helvetica" w:cs="Helvetica" w:hint="eastAsia"/>
          <w:b/>
          <w:bCs/>
          <w:color w:val="222222"/>
          <w:sz w:val="21"/>
          <w:szCs w:val="21"/>
        </w:rPr>
        <w:t>роинового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отдела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шелкоотделительной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in vivo.</w:t>
      </w:r>
    </w:p>
    <w:p w14:paraId="789C88E0" w14:textId="77777777" w:rsidR="00161C8A" w:rsidRPr="00161C8A" w:rsidRDefault="00161C8A" w:rsidP="00161C8A">
      <w:pPr>
        <w:rPr>
          <w:rFonts w:ascii="Helvetica" w:hAnsi="Helvetica" w:cs="Helvetica"/>
          <w:b/>
          <w:bCs/>
          <w:color w:val="222222"/>
          <w:sz w:val="21"/>
          <w:szCs w:val="21"/>
        </w:rPr>
      </w:pPr>
    </w:p>
    <w:p w14:paraId="283BECB2"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3.1.2.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57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in vivo.</w:t>
      </w:r>
    </w:p>
    <w:p w14:paraId="1DF421B0" w14:textId="77777777" w:rsidR="00161C8A" w:rsidRPr="00161C8A" w:rsidRDefault="00161C8A" w:rsidP="00161C8A">
      <w:pPr>
        <w:rPr>
          <w:rFonts w:ascii="Helvetica" w:hAnsi="Helvetica" w:cs="Helvetica"/>
          <w:b/>
          <w:bCs/>
          <w:color w:val="222222"/>
          <w:sz w:val="21"/>
          <w:szCs w:val="21"/>
        </w:rPr>
      </w:pPr>
    </w:p>
    <w:p w14:paraId="39BD192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3.1.3.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w:t>
      </w:r>
      <w:r w:rsidRPr="00161C8A">
        <w:rPr>
          <w:rFonts w:ascii="Helvetica" w:hAnsi="Helvetica" w:cs="Helvetica"/>
          <w:b/>
          <w:bCs/>
          <w:color w:val="222222"/>
          <w:sz w:val="21"/>
          <w:szCs w:val="21"/>
        </w:rPr>
        <w:t xml:space="preserve">- 59 </w:t>
      </w:r>
      <w:r w:rsidRPr="00161C8A">
        <w:rPr>
          <w:rFonts w:ascii="Helvetica" w:hAnsi="Helvetica" w:cs="Helvetica" w:hint="eastAsia"/>
          <w:b/>
          <w:bCs/>
          <w:color w:val="222222"/>
          <w:sz w:val="21"/>
          <w:szCs w:val="21"/>
        </w:rPr>
        <w:t>шечника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p>
    <w:p w14:paraId="267BD50D" w14:textId="77777777" w:rsidR="00161C8A" w:rsidRPr="00161C8A" w:rsidRDefault="00161C8A" w:rsidP="00161C8A">
      <w:pPr>
        <w:rPr>
          <w:rFonts w:ascii="Helvetica" w:hAnsi="Helvetica" w:cs="Helvetica"/>
          <w:b/>
          <w:bCs/>
          <w:color w:val="222222"/>
          <w:sz w:val="21"/>
          <w:szCs w:val="21"/>
        </w:rPr>
      </w:pPr>
    </w:p>
    <w:p w14:paraId="77A9174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1 in vivo.</w:t>
      </w:r>
    </w:p>
    <w:p w14:paraId="2CF00565" w14:textId="77777777" w:rsidR="00161C8A" w:rsidRPr="00161C8A" w:rsidRDefault="00161C8A" w:rsidP="00161C8A">
      <w:pPr>
        <w:rPr>
          <w:rFonts w:ascii="Helvetica" w:hAnsi="Helvetica" w:cs="Helvetica"/>
          <w:b/>
          <w:bCs/>
          <w:color w:val="222222"/>
          <w:sz w:val="21"/>
          <w:szCs w:val="21"/>
        </w:rPr>
      </w:pPr>
    </w:p>
    <w:p w14:paraId="0F0BC97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3.1.4.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каркаса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w:t>
      </w:r>
    </w:p>
    <w:p w14:paraId="523D7310" w14:textId="77777777" w:rsidR="00161C8A" w:rsidRPr="00161C8A" w:rsidRDefault="00161C8A" w:rsidP="00161C8A">
      <w:pPr>
        <w:rPr>
          <w:rFonts w:ascii="Helvetica" w:hAnsi="Helvetica" w:cs="Helvetica"/>
          <w:b/>
          <w:bCs/>
          <w:color w:val="222222"/>
          <w:sz w:val="21"/>
          <w:szCs w:val="21"/>
        </w:rPr>
      </w:pPr>
    </w:p>
    <w:p w14:paraId="1A73FE90"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62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вводимой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6EF9944E" w14:textId="77777777" w:rsidR="00161C8A" w:rsidRPr="00161C8A" w:rsidRDefault="00161C8A" w:rsidP="00161C8A">
      <w:pPr>
        <w:rPr>
          <w:rFonts w:ascii="Helvetica" w:hAnsi="Helvetica" w:cs="Helvetica"/>
          <w:b/>
          <w:bCs/>
          <w:color w:val="222222"/>
          <w:sz w:val="21"/>
          <w:szCs w:val="21"/>
        </w:rPr>
      </w:pPr>
    </w:p>
    <w:p w14:paraId="77BB64C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73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тканях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органах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p>
    <w:p w14:paraId="6B16FF09" w14:textId="77777777" w:rsidR="00161C8A" w:rsidRPr="00161C8A" w:rsidRDefault="00161C8A" w:rsidP="00161C8A">
      <w:pPr>
        <w:rPr>
          <w:rFonts w:ascii="Helvetica" w:hAnsi="Helvetica" w:cs="Helvetica"/>
          <w:b/>
          <w:bCs/>
          <w:color w:val="222222"/>
          <w:sz w:val="21"/>
          <w:szCs w:val="21"/>
        </w:rPr>
      </w:pPr>
    </w:p>
    <w:p w14:paraId="6C42F22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vitro.</w:t>
      </w:r>
    </w:p>
    <w:p w14:paraId="5F4FD18D" w14:textId="77777777" w:rsidR="00161C8A" w:rsidRPr="00161C8A" w:rsidRDefault="00161C8A" w:rsidP="00161C8A">
      <w:pPr>
        <w:rPr>
          <w:rFonts w:ascii="Helvetica" w:hAnsi="Helvetica" w:cs="Helvetica"/>
          <w:b/>
          <w:bCs/>
          <w:color w:val="222222"/>
          <w:sz w:val="21"/>
          <w:szCs w:val="21"/>
        </w:rPr>
      </w:pPr>
    </w:p>
    <w:p w14:paraId="1426E7EA"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3.3.1.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73 </w:t>
      </w:r>
      <w:r w:rsidRPr="00161C8A">
        <w:rPr>
          <w:rFonts w:ascii="Helvetica" w:hAnsi="Helvetica" w:cs="Helvetica" w:hint="eastAsia"/>
          <w:b/>
          <w:bCs/>
          <w:color w:val="222222"/>
          <w:sz w:val="21"/>
          <w:szCs w:val="21"/>
        </w:rPr>
        <w:t>фиброинового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отдела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шелкоотделительной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vitro</w:t>
      </w:r>
    </w:p>
    <w:p w14:paraId="339BBFBE" w14:textId="77777777" w:rsidR="00161C8A" w:rsidRPr="00161C8A" w:rsidRDefault="00161C8A" w:rsidP="00161C8A">
      <w:pPr>
        <w:rPr>
          <w:rFonts w:ascii="Helvetica" w:hAnsi="Helvetica" w:cs="Helvetica"/>
          <w:b/>
          <w:bCs/>
          <w:color w:val="222222"/>
          <w:sz w:val="21"/>
          <w:szCs w:val="21"/>
        </w:rPr>
      </w:pPr>
    </w:p>
    <w:p w14:paraId="7917BDA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3.3.2.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глюкозо</w:t>
      </w:r>
      <w:r w:rsidRPr="00161C8A">
        <w:rPr>
          <w:rFonts w:ascii="Helvetica" w:hAnsi="Helvetica" w:cs="Helvetica"/>
          <w:b/>
          <w:bCs/>
          <w:color w:val="222222"/>
          <w:sz w:val="21"/>
          <w:szCs w:val="21"/>
        </w:rPr>
        <w:t xml:space="preserve">-1 - 75 </w:t>
      </w:r>
      <w:r w:rsidRPr="00161C8A">
        <w:rPr>
          <w:rFonts w:ascii="Helvetica" w:hAnsi="Helvetica" w:cs="Helvetica" w:hint="eastAsia"/>
          <w:b/>
          <w:bCs/>
          <w:color w:val="222222"/>
          <w:sz w:val="21"/>
          <w:szCs w:val="21"/>
        </w:rPr>
        <w:t>фосфатазы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гемолимфы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vitro.</w:t>
      </w:r>
    </w:p>
    <w:p w14:paraId="1ED3A382" w14:textId="77777777" w:rsidR="00161C8A" w:rsidRPr="00161C8A" w:rsidRDefault="00161C8A" w:rsidP="00161C8A">
      <w:pPr>
        <w:rPr>
          <w:rFonts w:ascii="Helvetica" w:hAnsi="Helvetica" w:cs="Helvetica"/>
          <w:b/>
          <w:bCs/>
          <w:color w:val="222222"/>
          <w:sz w:val="21"/>
          <w:szCs w:val="21"/>
        </w:rPr>
      </w:pPr>
    </w:p>
    <w:p w14:paraId="3834852C"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3.3.3.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76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кишечника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p>
    <w:p w14:paraId="51E5C5BF" w14:textId="77777777" w:rsidR="00161C8A" w:rsidRPr="00161C8A" w:rsidRDefault="00161C8A" w:rsidP="00161C8A">
      <w:pPr>
        <w:rPr>
          <w:rFonts w:ascii="Helvetica" w:hAnsi="Helvetica" w:cs="Helvetica"/>
          <w:b/>
          <w:bCs/>
          <w:color w:val="222222"/>
          <w:sz w:val="21"/>
          <w:szCs w:val="21"/>
        </w:rPr>
      </w:pPr>
    </w:p>
    <w:p w14:paraId="76E0054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vitro.</w:t>
      </w:r>
    </w:p>
    <w:p w14:paraId="0B376D48" w14:textId="77777777" w:rsidR="00161C8A" w:rsidRPr="00161C8A" w:rsidRDefault="00161C8A" w:rsidP="00161C8A">
      <w:pPr>
        <w:rPr>
          <w:rFonts w:ascii="Helvetica" w:hAnsi="Helvetica" w:cs="Helvetica"/>
          <w:b/>
          <w:bCs/>
          <w:color w:val="222222"/>
          <w:sz w:val="21"/>
          <w:szCs w:val="21"/>
        </w:rPr>
      </w:pPr>
    </w:p>
    <w:p w14:paraId="686819A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78 </w:t>
      </w:r>
      <w:r w:rsidRPr="00161C8A">
        <w:rPr>
          <w:rFonts w:ascii="Helvetica" w:hAnsi="Helvetica" w:cs="Helvetica" w:hint="eastAsia"/>
          <w:b/>
          <w:bCs/>
          <w:color w:val="222222"/>
          <w:sz w:val="21"/>
          <w:szCs w:val="21"/>
        </w:rPr>
        <w:t>тканей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органов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w:t>
      </w:r>
      <w:r w:rsidRPr="00161C8A">
        <w:rPr>
          <w:rFonts w:ascii="Helvetica" w:hAnsi="Helvetica" w:cs="Helvetica" w:hint="eastAsia"/>
          <w:b/>
          <w:bCs/>
          <w:color w:val="222222"/>
          <w:sz w:val="21"/>
          <w:szCs w:val="21"/>
        </w:rPr>
        <w:lastRenderedPageBreak/>
        <w:t>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vitro.</w:t>
      </w:r>
    </w:p>
    <w:p w14:paraId="7CAC1159" w14:textId="77777777" w:rsidR="00161C8A" w:rsidRPr="00161C8A" w:rsidRDefault="00161C8A" w:rsidP="00161C8A">
      <w:pPr>
        <w:rPr>
          <w:rFonts w:ascii="Helvetica" w:hAnsi="Helvetica" w:cs="Helvetica"/>
          <w:b/>
          <w:bCs/>
          <w:color w:val="222222"/>
          <w:sz w:val="21"/>
          <w:szCs w:val="21"/>
        </w:rPr>
      </w:pPr>
    </w:p>
    <w:p w14:paraId="702277B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3.4.1.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фиброинового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отдела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шелкоотделительной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in 78 vitro.</w:t>
      </w:r>
    </w:p>
    <w:p w14:paraId="7556C4F2" w14:textId="77777777" w:rsidR="00161C8A" w:rsidRPr="00161C8A" w:rsidRDefault="00161C8A" w:rsidP="00161C8A">
      <w:pPr>
        <w:rPr>
          <w:rFonts w:ascii="Helvetica" w:hAnsi="Helvetica" w:cs="Helvetica"/>
          <w:b/>
          <w:bCs/>
          <w:color w:val="222222"/>
          <w:sz w:val="21"/>
          <w:szCs w:val="21"/>
        </w:rPr>
      </w:pPr>
    </w:p>
    <w:p w14:paraId="1CCE7DAA"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3.4.2.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w:t>
      </w:r>
      <w:r w:rsidRPr="00161C8A">
        <w:rPr>
          <w:rFonts w:ascii="Helvetica" w:hAnsi="Helvetica" w:cs="Helvetica"/>
          <w:b/>
          <w:bCs/>
          <w:color w:val="222222"/>
          <w:sz w:val="21"/>
          <w:szCs w:val="21"/>
        </w:rPr>
        <w:t xml:space="preserve"> 79 </w:t>
      </w:r>
      <w:r w:rsidRPr="00161C8A">
        <w:rPr>
          <w:rFonts w:ascii="Helvetica" w:hAnsi="Helvetica" w:cs="Helvetica" w:hint="eastAsia"/>
          <w:b/>
          <w:bCs/>
          <w:color w:val="222222"/>
          <w:sz w:val="21"/>
          <w:szCs w:val="21"/>
        </w:rPr>
        <w:t>глюкозо</w:t>
      </w:r>
      <w:r w:rsidRPr="00161C8A">
        <w:rPr>
          <w:rFonts w:ascii="Helvetica" w:hAnsi="Helvetica" w:cs="Helvetica"/>
          <w:b/>
          <w:bCs/>
          <w:color w:val="222222"/>
          <w:sz w:val="21"/>
          <w:szCs w:val="21"/>
        </w:rPr>
        <w:t>-1-</w:t>
      </w:r>
      <w:r w:rsidRPr="00161C8A">
        <w:rPr>
          <w:rFonts w:ascii="Helvetica" w:hAnsi="Helvetica" w:cs="Helvetica" w:hint="eastAsia"/>
          <w:b/>
          <w:bCs/>
          <w:color w:val="222222"/>
          <w:sz w:val="21"/>
          <w:szCs w:val="21"/>
        </w:rPr>
        <w:t>фосфатазы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гемолимфы</w:t>
      </w:r>
      <w:r w:rsidRPr="00161C8A">
        <w:rPr>
          <w:rFonts w:ascii="Helvetica" w:hAnsi="Helvetica" w:cs="Helvetica"/>
          <w:b/>
          <w:bCs/>
          <w:color w:val="222222"/>
          <w:sz w:val="21"/>
          <w:szCs w:val="21"/>
        </w:rPr>
        <w:t xml:space="preserve"> in vitro.</w:t>
      </w:r>
    </w:p>
    <w:p w14:paraId="38B79F13" w14:textId="77777777" w:rsidR="00161C8A" w:rsidRPr="00161C8A" w:rsidRDefault="00161C8A" w:rsidP="00161C8A">
      <w:pPr>
        <w:rPr>
          <w:rFonts w:ascii="Helvetica" w:hAnsi="Helvetica" w:cs="Helvetica"/>
          <w:b/>
          <w:bCs/>
          <w:color w:val="222222"/>
          <w:sz w:val="21"/>
          <w:szCs w:val="21"/>
        </w:rPr>
      </w:pPr>
    </w:p>
    <w:p w14:paraId="775E7E35"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3.4.3.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w:t>
      </w:r>
      <w:r w:rsidRPr="00161C8A">
        <w:rPr>
          <w:rFonts w:ascii="Helvetica" w:hAnsi="Helvetica" w:cs="Helvetica"/>
          <w:b/>
          <w:bCs/>
          <w:color w:val="222222"/>
          <w:sz w:val="21"/>
          <w:szCs w:val="21"/>
        </w:rPr>
        <w:t xml:space="preserve"> 82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in vitro.</w:t>
      </w:r>
    </w:p>
    <w:p w14:paraId="7F1C9D14" w14:textId="77777777" w:rsidR="00161C8A" w:rsidRPr="00161C8A" w:rsidRDefault="00161C8A" w:rsidP="00161C8A">
      <w:pPr>
        <w:rPr>
          <w:rFonts w:ascii="Helvetica" w:hAnsi="Helvetica" w:cs="Helvetica"/>
          <w:b/>
          <w:bCs/>
          <w:color w:val="222222"/>
          <w:sz w:val="21"/>
          <w:szCs w:val="21"/>
        </w:rPr>
      </w:pPr>
    </w:p>
    <w:p w14:paraId="07C302C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3.4.4.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w:t>
      </w:r>
      <w:r w:rsidRPr="00161C8A">
        <w:rPr>
          <w:rFonts w:ascii="Helvetica" w:hAnsi="Helvetica" w:cs="Helvetica"/>
          <w:b/>
          <w:bCs/>
          <w:color w:val="222222"/>
          <w:sz w:val="21"/>
          <w:szCs w:val="21"/>
        </w:rPr>
        <w:t xml:space="preserve"> 85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кишечника</w:t>
      </w:r>
      <w:r w:rsidRPr="00161C8A">
        <w:rPr>
          <w:rFonts w:ascii="Helvetica" w:hAnsi="Helvetica" w:cs="Helvetica"/>
          <w:b/>
          <w:bCs/>
          <w:color w:val="222222"/>
          <w:sz w:val="21"/>
          <w:szCs w:val="21"/>
        </w:rPr>
        <w:t xml:space="preserve"> in vitro.</w:t>
      </w:r>
    </w:p>
    <w:p w14:paraId="5F4E3F2B" w14:textId="77777777" w:rsidR="00161C8A" w:rsidRPr="00161C8A" w:rsidRDefault="00161C8A" w:rsidP="00161C8A">
      <w:pPr>
        <w:rPr>
          <w:rFonts w:ascii="Helvetica" w:hAnsi="Helvetica" w:cs="Helvetica"/>
          <w:b/>
          <w:bCs/>
          <w:color w:val="222222"/>
          <w:sz w:val="21"/>
          <w:szCs w:val="21"/>
        </w:rPr>
      </w:pPr>
    </w:p>
    <w:p w14:paraId="57DA3B4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3.5.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вводимой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in vivo.</w:t>
      </w:r>
    </w:p>
    <w:p w14:paraId="6A20C06C" w14:textId="77777777" w:rsidR="00161C8A" w:rsidRPr="00161C8A" w:rsidRDefault="00161C8A" w:rsidP="00161C8A">
      <w:pPr>
        <w:rPr>
          <w:rFonts w:ascii="Helvetica" w:hAnsi="Helvetica" w:cs="Helvetica"/>
          <w:b/>
          <w:bCs/>
          <w:color w:val="222222"/>
          <w:sz w:val="21"/>
          <w:szCs w:val="21"/>
        </w:rPr>
      </w:pPr>
    </w:p>
    <w:p w14:paraId="0582E0D4"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3.5.1.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фиброино</w:t>
      </w:r>
      <w:r w:rsidRPr="00161C8A">
        <w:rPr>
          <w:rFonts w:ascii="Helvetica" w:hAnsi="Helvetica" w:cs="Helvetica"/>
          <w:b/>
          <w:bCs/>
          <w:color w:val="222222"/>
          <w:sz w:val="21"/>
          <w:szCs w:val="21"/>
        </w:rPr>
        <w:t xml:space="preserve">- 87 </w:t>
      </w:r>
      <w:r w:rsidRPr="00161C8A">
        <w:rPr>
          <w:rFonts w:ascii="Helvetica" w:hAnsi="Helvetica" w:cs="Helvetica" w:hint="eastAsia"/>
          <w:b/>
          <w:bCs/>
          <w:color w:val="222222"/>
          <w:sz w:val="21"/>
          <w:szCs w:val="21"/>
        </w:rPr>
        <w:t>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отдела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шелкоотделительной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in vivo.</w:t>
      </w:r>
    </w:p>
    <w:p w14:paraId="08F7E695" w14:textId="77777777" w:rsidR="00161C8A" w:rsidRPr="00161C8A" w:rsidRDefault="00161C8A" w:rsidP="00161C8A">
      <w:pPr>
        <w:rPr>
          <w:rFonts w:ascii="Helvetica" w:hAnsi="Helvetica" w:cs="Helvetica"/>
          <w:b/>
          <w:bCs/>
          <w:color w:val="222222"/>
          <w:sz w:val="21"/>
          <w:szCs w:val="21"/>
        </w:rPr>
      </w:pPr>
    </w:p>
    <w:p w14:paraId="29559322"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3.5.2.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глюкозо</w:t>
      </w:r>
      <w:r w:rsidRPr="00161C8A">
        <w:rPr>
          <w:rFonts w:ascii="Helvetica" w:hAnsi="Helvetica" w:cs="Helvetica"/>
          <w:b/>
          <w:bCs/>
          <w:color w:val="222222"/>
          <w:sz w:val="21"/>
          <w:szCs w:val="21"/>
        </w:rPr>
        <w:t>-1 -</w:t>
      </w:r>
      <w:r w:rsidRPr="00161C8A">
        <w:rPr>
          <w:rFonts w:ascii="Helvetica" w:hAnsi="Helvetica" w:cs="Helvetica" w:hint="eastAsia"/>
          <w:b/>
          <w:bCs/>
          <w:color w:val="222222"/>
          <w:sz w:val="21"/>
          <w:szCs w:val="21"/>
        </w:rPr>
        <w:t>фосфата</w:t>
      </w:r>
      <w:r w:rsidRPr="00161C8A">
        <w:rPr>
          <w:rFonts w:ascii="Helvetica" w:hAnsi="Helvetica" w:cs="Helvetica"/>
          <w:b/>
          <w:bCs/>
          <w:color w:val="222222"/>
          <w:sz w:val="21"/>
          <w:szCs w:val="21"/>
        </w:rPr>
        <w:t>-</w:t>
      </w:r>
      <w:r w:rsidRPr="00161C8A">
        <w:rPr>
          <w:rFonts w:ascii="Helvetica" w:hAnsi="Helvetica" w:cs="Helvetica" w:hint="eastAsia"/>
          <w:b/>
          <w:bCs/>
          <w:color w:val="222222"/>
          <w:sz w:val="21"/>
          <w:szCs w:val="21"/>
        </w:rPr>
        <w:t>зы</w:t>
      </w:r>
      <w:r w:rsidRPr="00161C8A">
        <w:rPr>
          <w:rFonts w:ascii="Helvetica" w:hAnsi="Helvetica" w:cs="Helvetica"/>
          <w:b/>
          <w:bCs/>
          <w:color w:val="222222"/>
          <w:sz w:val="21"/>
          <w:szCs w:val="21"/>
        </w:rPr>
        <w:t xml:space="preserve"> 90 </w:t>
      </w:r>
      <w:r w:rsidRPr="00161C8A">
        <w:rPr>
          <w:rFonts w:ascii="Helvetica" w:hAnsi="Helvetica" w:cs="Helvetica" w:hint="eastAsia"/>
          <w:b/>
          <w:bCs/>
          <w:color w:val="222222"/>
          <w:sz w:val="21"/>
          <w:szCs w:val="21"/>
        </w:rPr>
        <w:t>гемолимфы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и</w:t>
      </w:r>
    </w:p>
    <w:p w14:paraId="52FA513F" w14:textId="77777777" w:rsidR="00161C8A" w:rsidRPr="00161C8A" w:rsidRDefault="00161C8A" w:rsidP="00161C8A">
      <w:pPr>
        <w:rPr>
          <w:rFonts w:ascii="Helvetica" w:hAnsi="Helvetica" w:cs="Helvetica"/>
          <w:b/>
          <w:bCs/>
          <w:color w:val="222222"/>
          <w:sz w:val="21"/>
          <w:szCs w:val="21"/>
        </w:rPr>
      </w:pPr>
    </w:p>
    <w:p w14:paraId="680BCC2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in vivo.</w:t>
      </w:r>
    </w:p>
    <w:p w14:paraId="27A4E8F0" w14:textId="77777777" w:rsidR="00161C8A" w:rsidRPr="00161C8A" w:rsidRDefault="00161C8A" w:rsidP="00161C8A">
      <w:pPr>
        <w:rPr>
          <w:rFonts w:ascii="Helvetica" w:hAnsi="Helvetica" w:cs="Helvetica"/>
          <w:b/>
          <w:bCs/>
          <w:color w:val="222222"/>
          <w:sz w:val="21"/>
          <w:szCs w:val="21"/>
        </w:rPr>
      </w:pPr>
    </w:p>
    <w:p w14:paraId="7C890C10"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3.5.3.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92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w:t>
      </w:r>
      <w:r w:rsidRPr="00161C8A">
        <w:rPr>
          <w:rFonts w:ascii="Helvetica" w:hAnsi="Helvetica" w:cs="Helvetica" w:hint="eastAsia"/>
          <w:b/>
          <w:bCs/>
          <w:color w:val="222222"/>
          <w:sz w:val="21"/>
          <w:szCs w:val="21"/>
        </w:rPr>
        <w:lastRenderedPageBreak/>
        <w:t>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in vivo.</w:t>
      </w:r>
    </w:p>
    <w:p w14:paraId="30A0A997" w14:textId="77777777" w:rsidR="00161C8A" w:rsidRPr="00161C8A" w:rsidRDefault="00161C8A" w:rsidP="00161C8A">
      <w:pPr>
        <w:rPr>
          <w:rFonts w:ascii="Helvetica" w:hAnsi="Helvetica" w:cs="Helvetica"/>
          <w:b/>
          <w:bCs/>
          <w:color w:val="222222"/>
          <w:sz w:val="21"/>
          <w:szCs w:val="21"/>
        </w:rPr>
      </w:pPr>
    </w:p>
    <w:p w14:paraId="1E96CF5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3.5.4.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95 </w:t>
      </w:r>
      <w:r w:rsidRPr="00161C8A">
        <w:rPr>
          <w:rFonts w:ascii="Helvetica" w:hAnsi="Helvetica" w:cs="Helvetica" w:hint="eastAsia"/>
          <w:b/>
          <w:bCs/>
          <w:color w:val="222222"/>
          <w:sz w:val="21"/>
          <w:szCs w:val="21"/>
        </w:rPr>
        <w:t>кишечника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in vivo.</w:t>
      </w:r>
    </w:p>
    <w:p w14:paraId="1A9DDD88" w14:textId="77777777" w:rsidR="00161C8A" w:rsidRPr="00161C8A" w:rsidRDefault="00161C8A" w:rsidP="00161C8A">
      <w:pPr>
        <w:rPr>
          <w:rFonts w:ascii="Helvetica" w:hAnsi="Helvetica" w:cs="Helvetica"/>
          <w:b/>
          <w:bCs/>
          <w:color w:val="222222"/>
          <w:sz w:val="21"/>
          <w:szCs w:val="21"/>
        </w:rPr>
      </w:pPr>
    </w:p>
    <w:p w14:paraId="35486D78"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3.5.5.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каркаса</w:t>
      </w:r>
      <w:r w:rsidRPr="00161C8A">
        <w:rPr>
          <w:rFonts w:ascii="Helvetica" w:hAnsi="Helvetica" w:cs="Helvetica"/>
          <w:b/>
          <w:bCs/>
          <w:color w:val="222222"/>
          <w:sz w:val="21"/>
          <w:szCs w:val="21"/>
        </w:rPr>
        <w:t xml:space="preserve"> 98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in vivo.</w:t>
      </w:r>
    </w:p>
    <w:p w14:paraId="369C5DE0" w14:textId="77777777" w:rsidR="00161C8A" w:rsidRPr="00161C8A" w:rsidRDefault="00161C8A" w:rsidP="00161C8A">
      <w:pPr>
        <w:rPr>
          <w:rFonts w:ascii="Helvetica" w:hAnsi="Helvetica" w:cs="Helvetica"/>
          <w:b/>
          <w:bCs/>
          <w:color w:val="222222"/>
          <w:sz w:val="21"/>
          <w:szCs w:val="21"/>
        </w:rPr>
      </w:pPr>
    </w:p>
    <w:p w14:paraId="27CA2694"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3.6.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w:t>
      </w:r>
      <w:r w:rsidRPr="00161C8A">
        <w:rPr>
          <w:rFonts w:ascii="Helvetica" w:hAnsi="Helvetica" w:cs="Helvetica"/>
          <w:b/>
          <w:bCs/>
          <w:color w:val="222222"/>
          <w:sz w:val="21"/>
          <w:szCs w:val="21"/>
        </w:rPr>
        <w:t xml:space="preserve"> 101 </w:t>
      </w:r>
      <w:r w:rsidRPr="00161C8A">
        <w:rPr>
          <w:rFonts w:ascii="Helvetica" w:hAnsi="Helvetica" w:cs="Helvetica" w:hint="eastAsia"/>
          <w:b/>
          <w:bCs/>
          <w:color w:val="222222"/>
          <w:sz w:val="21"/>
          <w:szCs w:val="21"/>
        </w:rPr>
        <w:t>Враца</w:t>
      </w:r>
      <w:r w:rsidRPr="00161C8A">
        <w:rPr>
          <w:rFonts w:ascii="Helvetica" w:hAnsi="Helvetica" w:cs="Helvetica"/>
          <w:b/>
          <w:bCs/>
          <w:color w:val="222222"/>
          <w:sz w:val="21"/>
          <w:szCs w:val="21"/>
        </w:rPr>
        <w:t xml:space="preserve"> 4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in vivo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вводимой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1136CB31" w14:textId="77777777" w:rsidR="00161C8A" w:rsidRPr="00161C8A" w:rsidRDefault="00161C8A" w:rsidP="00161C8A">
      <w:pPr>
        <w:rPr>
          <w:rFonts w:ascii="Helvetica" w:hAnsi="Helvetica" w:cs="Helvetica"/>
          <w:b/>
          <w:bCs/>
          <w:color w:val="222222"/>
          <w:sz w:val="21"/>
          <w:szCs w:val="21"/>
        </w:rPr>
      </w:pPr>
    </w:p>
    <w:p w14:paraId="7E1DDEF4"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3.7.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ингибиторов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трансляции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транскрипции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тканях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119 </w:t>
      </w:r>
      <w:r w:rsidRPr="00161C8A">
        <w:rPr>
          <w:rFonts w:ascii="Helvetica" w:hAnsi="Helvetica" w:cs="Helvetica" w:hint="eastAsia"/>
          <w:b/>
          <w:bCs/>
          <w:color w:val="222222"/>
          <w:sz w:val="21"/>
          <w:szCs w:val="21"/>
        </w:rPr>
        <w:t>органах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p>
    <w:p w14:paraId="5AFF33C5" w14:textId="77777777" w:rsidR="00161C8A" w:rsidRPr="00161C8A" w:rsidRDefault="00161C8A" w:rsidP="00161C8A">
      <w:pPr>
        <w:rPr>
          <w:rFonts w:ascii="Helvetica" w:hAnsi="Helvetica" w:cs="Helvetica"/>
          <w:b/>
          <w:bCs/>
          <w:color w:val="222222"/>
          <w:sz w:val="21"/>
          <w:szCs w:val="21"/>
        </w:rPr>
      </w:pPr>
    </w:p>
    <w:p w14:paraId="0B71F399"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 </w:t>
      </w:r>
      <w:r w:rsidRPr="00161C8A">
        <w:rPr>
          <w:rFonts w:ascii="Helvetica" w:hAnsi="Helvetica" w:cs="Helvetica" w:hint="eastAsia"/>
          <w:b/>
          <w:bCs/>
          <w:color w:val="222222"/>
          <w:sz w:val="21"/>
          <w:szCs w:val="21"/>
        </w:rPr>
        <w:t>инъецированных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аминокислотами</w:t>
      </w:r>
      <w:r w:rsidRPr="00161C8A">
        <w:rPr>
          <w:rFonts w:ascii="Helvetica" w:hAnsi="Helvetica" w:cs="Helvetica"/>
          <w:b/>
          <w:bCs/>
          <w:color w:val="222222"/>
          <w:sz w:val="21"/>
          <w:szCs w:val="21"/>
        </w:rPr>
        <w:t>.</w:t>
      </w:r>
    </w:p>
    <w:p w14:paraId="2D9ADEB1" w14:textId="77777777" w:rsidR="00161C8A" w:rsidRPr="00161C8A" w:rsidRDefault="00161C8A" w:rsidP="00161C8A">
      <w:pPr>
        <w:rPr>
          <w:rFonts w:ascii="Helvetica" w:hAnsi="Helvetica" w:cs="Helvetica"/>
          <w:b/>
          <w:bCs/>
          <w:color w:val="222222"/>
          <w:sz w:val="21"/>
          <w:szCs w:val="21"/>
        </w:rPr>
      </w:pPr>
    </w:p>
    <w:p w14:paraId="295E094A"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3.7.1.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ингибиторов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119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кишечника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in vivo, </w:t>
      </w:r>
      <w:r w:rsidRPr="00161C8A">
        <w:rPr>
          <w:rFonts w:ascii="Helvetica" w:hAnsi="Helvetica" w:cs="Helvetica" w:hint="eastAsia"/>
          <w:b/>
          <w:bCs/>
          <w:color w:val="222222"/>
          <w:sz w:val="21"/>
          <w:szCs w:val="21"/>
        </w:rPr>
        <w:t>инъецированных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аминокислотами</w:t>
      </w:r>
      <w:r w:rsidRPr="00161C8A">
        <w:rPr>
          <w:rFonts w:ascii="Helvetica" w:hAnsi="Helvetica" w:cs="Helvetica"/>
          <w:b/>
          <w:bCs/>
          <w:color w:val="222222"/>
          <w:sz w:val="21"/>
          <w:szCs w:val="21"/>
        </w:rPr>
        <w:t>.</w:t>
      </w:r>
    </w:p>
    <w:p w14:paraId="17971F52" w14:textId="77777777" w:rsidR="00161C8A" w:rsidRPr="00161C8A" w:rsidRDefault="00161C8A" w:rsidP="00161C8A">
      <w:pPr>
        <w:rPr>
          <w:rFonts w:ascii="Helvetica" w:hAnsi="Helvetica" w:cs="Helvetica"/>
          <w:b/>
          <w:bCs/>
          <w:color w:val="222222"/>
          <w:sz w:val="21"/>
          <w:szCs w:val="21"/>
        </w:rPr>
      </w:pPr>
    </w:p>
    <w:p w14:paraId="1B99528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3.7.2.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ингибиторов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121 </w:t>
      </w:r>
      <w:r w:rsidRPr="00161C8A">
        <w:rPr>
          <w:rFonts w:ascii="Helvetica" w:hAnsi="Helvetica" w:cs="Helvetica" w:hint="eastAsia"/>
          <w:b/>
          <w:bCs/>
          <w:color w:val="222222"/>
          <w:sz w:val="21"/>
          <w:szCs w:val="21"/>
        </w:rPr>
        <w:t>каркаса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in vivo, </w:t>
      </w:r>
      <w:r w:rsidRPr="00161C8A">
        <w:rPr>
          <w:rFonts w:ascii="Helvetica" w:hAnsi="Helvetica" w:cs="Helvetica" w:hint="eastAsia"/>
          <w:b/>
          <w:bCs/>
          <w:color w:val="222222"/>
          <w:sz w:val="21"/>
          <w:szCs w:val="21"/>
        </w:rPr>
        <w:t>инъецированных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аминокислотами</w:t>
      </w:r>
      <w:r w:rsidRPr="00161C8A">
        <w:rPr>
          <w:rFonts w:ascii="Helvetica" w:hAnsi="Helvetica" w:cs="Helvetica"/>
          <w:b/>
          <w:bCs/>
          <w:color w:val="222222"/>
          <w:sz w:val="21"/>
          <w:szCs w:val="21"/>
        </w:rPr>
        <w:t>.</w:t>
      </w:r>
    </w:p>
    <w:p w14:paraId="6400A2D1" w14:textId="77777777" w:rsidR="00161C8A" w:rsidRPr="00161C8A" w:rsidRDefault="00161C8A" w:rsidP="00161C8A">
      <w:pPr>
        <w:rPr>
          <w:rFonts w:ascii="Helvetica" w:hAnsi="Helvetica" w:cs="Helvetica"/>
          <w:b/>
          <w:bCs/>
          <w:color w:val="222222"/>
          <w:sz w:val="21"/>
          <w:szCs w:val="21"/>
        </w:rPr>
      </w:pPr>
    </w:p>
    <w:p w14:paraId="0773239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3.7.3.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ингибиторов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w:t>
      </w:r>
      <w:r w:rsidRPr="00161C8A">
        <w:rPr>
          <w:rFonts w:ascii="Helvetica" w:hAnsi="Helvetica" w:cs="Helvetica" w:hint="eastAsia"/>
          <w:b/>
          <w:bCs/>
          <w:color w:val="222222"/>
          <w:sz w:val="21"/>
          <w:szCs w:val="21"/>
        </w:rPr>
        <w:lastRenderedPageBreak/>
        <w:t>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глюкозо</w:t>
      </w:r>
      <w:r w:rsidRPr="00161C8A">
        <w:rPr>
          <w:rFonts w:ascii="Helvetica" w:hAnsi="Helvetica" w:cs="Helvetica"/>
          <w:b/>
          <w:bCs/>
          <w:color w:val="222222"/>
          <w:sz w:val="21"/>
          <w:szCs w:val="21"/>
        </w:rPr>
        <w:t xml:space="preserve">-1- 122 </w:t>
      </w:r>
      <w:r w:rsidRPr="00161C8A">
        <w:rPr>
          <w:rFonts w:ascii="Helvetica" w:hAnsi="Helvetica" w:cs="Helvetica" w:hint="eastAsia"/>
          <w:b/>
          <w:bCs/>
          <w:color w:val="222222"/>
          <w:sz w:val="21"/>
          <w:szCs w:val="21"/>
        </w:rPr>
        <w:t>фофатазы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гемолимфы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in vivo, </w:t>
      </w:r>
      <w:r w:rsidRPr="00161C8A">
        <w:rPr>
          <w:rFonts w:ascii="Helvetica" w:hAnsi="Helvetica" w:cs="Helvetica" w:hint="eastAsia"/>
          <w:b/>
          <w:bCs/>
          <w:color w:val="222222"/>
          <w:sz w:val="21"/>
          <w:szCs w:val="21"/>
        </w:rPr>
        <w:t>инъецированную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аминокислотами</w:t>
      </w:r>
    </w:p>
    <w:p w14:paraId="67290E67" w14:textId="77777777" w:rsidR="00161C8A" w:rsidRPr="00161C8A" w:rsidRDefault="00161C8A" w:rsidP="00161C8A">
      <w:pPr>
        <w:rPr>
          <w:rFonts w:ascii="Helvetica" w:hAnsi="Helvetica" w:cs="Helvetica"/>
          <w:b/>
          <w:bCs/>
          <w:color w:val="222222"/>
          <w:sz w:val="21"/>
          <w:szCs w:val="21"/>
        </w:rPr>
      </w:pPr>
    </w:p>
    <w:p w14:paraId="2D1A6840"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3.7.4.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ингибиторов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lin vivo, </w:t>
      </w:r>
      <w:r w:rsidRPr="00161C8A">
        <w:rPr>
          <w:rFonts w:ascii="Helvetica" w:hAnsi="Helvetica" w:cs="Helvetica" w:hint="eastAsia"/>
          <w:b/>
          <w:bCs/>
          <w:color w:val="222222"/>
          <w:sz w:val="21"/>
          <w:szCs w:val="21"/>
        </w:rPr>
        <w:t>инъецированных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аминокислотами</w:t>
      </w:r>
      <w:r w:rsidRPr="00161C8A">
        <w:rPr>
          <w:rFonts w:ascii="Helvetica" w:hAnsi="Helvetica" w:cs="Helvetica"/>
          <w:b/>
          <w:bCs/>
          <w:color w:val="222222"/>
          <w:sz w:val="21"/>
          <w:szCs w:val="21"/>
        </w:rPr>
        <w:t xml:space="preserve"> . 3.7.5.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ингибиторов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актиномицина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пуромицина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126 </w:t>
      </w:r>
      <w:r w:rsidRPr="00161C8A">
        <w:rPr>
          <w:rFonts w:ascii="Helvetica" w:hAnsi="Helvetica" w:cs="Helvetica" w:hint="eastAsia"/>
          <w:b/>
          <w:bCs/>
          <w:color w:val="222222"/>
          <w:sz w:val="21"/>
          <w:szCs w:val="21"/>
        </w:rPr>
        <w:t>множественные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формы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in vivo, </w:t>
      </w:r>
      <w:r w:rsidRPr="00161C8A">
        <w:rPr>
          <w:rFonts w:ascii="Helvetica" w:hAnsi="Helvetica" w:cs="Helvetica" w:hint="eastAsia"/>
          <w:b/>
          <w:bCs/>
          <w:color w:val="222222"/>
          <w:sz w:val="21"/>
          <w:szCs w:val="21"/>
        </w:rPr>
        <w:t>инъецированного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аминокислотами</w:t>
      </w:r>
      <w:r w:rsidRPr="00161C8A">
        <w:rPr>
          <w:rFonts w:ascii="Helvetica" w:hAnsi="Helvetica" w:cs="Helvetica"/>
          <w:b/>
          <w:bCs/>
          <w:color w:val="222222"/>
          <w:sz w:val="21"/>
          <w:szCs w:val="21"/>
        </w:rPr>
        <w:t>.</w:t>
      </w:r>
    </w:p>
    <w:p w14:paraId="691E2921" w14:textId="77777777" w:rsidR="00161C8A" w:rsidRPr="00161C8A" w:rsidRDefault="00161C8A" w:rsidP="00161C8A">
      <w:pPr>
        <w:rPr>
          <w:rFonts w:ascii="Helvetica" w:hAnsi="Helvetica" w:cs="Helvetica"/>
          <w:b/>
          <w:bCs/>
          <w:color w:val="222222"/>
          <w:sz w:val="21"/>
          <w:szCs w:val="21"/>
        </w:rPr>
      </w:pPr>
    </w:p>
    <w:p w14:paraId="451CB493"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3.8.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множественные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фор</w:t>
      </w:r>
      <w:r w:rsidRPr="00161C8A">
        <w:rPr>
          <w:rFonts w:ascii="Helvetica" w:hAnsi="Helvetica" w:cs="Helvetica"/>
          <w:b/>
          <w:bCs/>
          <w:color w:val="222222"/>
          <w:sz w:val="21"/>
          <w:szCs w:val="21"/>
        </w:rPr>
        <w:t xml:space="preserve">- 131 </w:t>
      </w:r>
      <w:r w:rsidRPr="00161C8A">
        <w:rPr>
          <w:rFonts w:ascii="Helvetica" w:hAnsi="Helvetica" w:cs="Helvetica" w:hint="eastAsia"/>
          <w:b/>
          <w:bCs/>
          <w:color w:val="222222"/>
          <w:sz w:val="21"/>
          <w:szCs w:val="21"/>
        </w:rPr>
        <w:t>мы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капустной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белянки</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w:t>
      </w:r>
    </w:p>
    <w:p w14:paraId="79484038" w14:textId="77777777" w:rsidR="00161C8A" w:rsidRPr="00161C8A" w:rsidRDefault="00161C8A" w:rsidP="00161C8A">
      <w:pPr>
        <w:rPr>
          <w:rFonts w:ascii="Helvetica" w:hAnsi="Helvetica" w:cs="Helvetica"/>
          <w:b/>
          <w:bCs/>
          <w:color w:val="222222"/>
          <w:sz w:val="21"/>
          <w:szCs w:val="21"/>
        </w:rPr>
      </w:pPr>
    </w:p>
    <w:p w14:paraId="63D495DC"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3.9.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суммарную</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фосфатаз</w:t>
      </w:r>
      <w:r w:rsidRPr="00161C8A">
        <w:rPr>
          <w:rFonts w:ascii="Helvetica" w:hAnsi="Helvetica" w:cs="Helvetica"/>
          <w:b/>
          <w:bCs/>
          <w:color w:val="222222"/>
          <w:sz w:val="21"/>
          <w:szCs w:val="21"/>
        </w:rPr>
        <w:t xml:space="preserve"> 137 </w:t>
      </w:r>
      <w:r w:rsidRPr="00161C8A">
        <w:rPr>
          <w:rFonts w:ascii="Helvetica" w:hAnsi="Helvetica" w:cs="Helvetica" w:hint="eastAsia"/>
          <w:b/>
          <w:bCs/>
          <w:color w:val="222222"/>
          <w:sz w:val="21"/>
          <w:szCs w:val="21"/>
        </w:rPr>
        <w:t>вощиной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моли</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w:t>
      </w:r>
    </w:p>
    <w:p w14:paraId="6D85F9F4" w14:textId="77777777" w:rsidR="00161C8A" w:rsidRPr="00161C8A" w:rsidRDefault="00161C8A" w:rsidP="00161C8A">
      <w:pPr>
        <w:rPr>
          <w:rFonts w:ascii="Helvetica" w:hAnsi="Helvetica" w:cs="Helvetica"/>
          <w:b/>
          <w:bCs/>
          <w:color w:val="222222"/>
          <w:sz w:val="21"/>
          <w:szCs w:val="21"/>
        </w:rPr>
      </w:pPr>
    </w:p>
    <w:p w14:paraId="47D2E819"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hint="eastAsia"/>
          <w:b/>
          <w:bCs/>
          <w:color w:val="222222"/>
          <w:sz w:val="21"/>
          <w:szCs w:val="21"/>
        </w:rPr>
        <w:t>Глава</w:t>
      </w:r>
      <w:r w:rsidRPr="00161C8A">
        <w:rPr>
          <w:rFonts w:ascii="Helvetica" w:hAnsi="Helvetica" w:cs="Helvetica"/>
          <w:b/>
          <w:bCs/>
          <w:color w:val="222222"/>
          <w:sz w:val="21"/>
          <w:szCs w:val="21"/>
        </w:rPr>
        <w:t xml:space="preserve"> 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нуклеаз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w:t>
      </w:r>
    </w:p>
    <w:p w14:paraId="011ED4A3" w14:textId="77777777" w:rsidR="00161C8A" w:rsidRPr="00161C8A" w:rsidRDefault="00161C8A" w:rsidP="00161C8A">
      <w:pPr>
        <w:rPr>
          <w:rFonts w:ascii="Helvetica" w:hAnsi="Helvetica" w:cs="Helvetica"/>
          <w:b/>
          <w:bCs/>
          <w:color w:val="222222"/>
          <w:sz w:val="21"/>
          <w:szCs w:val="21"/>
        </w:rPr>
      </w:pPr>
    </w:p>
    <w:p w14:paraId="16D0249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тканях</w:t>
      </w:r>
      <w:r w:rsidRPr="00161C8A">
        <w:rPr>
          <w:rFonts w:ascii="Helvetica" w:hAnsi="Helvetica" w:cs="Helvetica"/>
          <w:b/>
          <w:bCs/>
          <w:color w:val="222222"/>
          <w:sz w:val="21"/>
          <w:szCs w:val="21"/>
        </w:rPr>
        <w:t xml:space="preserve"> 141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органах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w:t>
      </w:r>
    </w:p>
    <w:p w14:paraId="4A198C1A" w14:textId="77777777" w:rsidR="00161C8A" w:rsidRPr="00161C8A" w:rsidRDefault="00161C8A" w:rsidP="00161C8A">
      <w:pPr>
        <w:rPr>
          <w:rFonts w:ascii="Helvetica" w:hAnsi="Helvetica" w:cs="Helvetica"/>
          <w:b/>
          <w:bCs/>
          <w:color w:val="222222"/>
          <w:sz w:val="21"/>
          <w:szCs w:val="21"/>
        </w:rPr>
      </w:pPr>
    </w:p>
    <w:p w14:paraId="5120AA75"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4.1.1.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w:t>
      </w:r>
      <w:r w:rsidRPr="00161C8A">
        <w:rPr>
          <w:rFonts w:ascii="Helvetica" w:hAnsi="Helvetica" w:cs="Helvetica"/>
          <w:b/>
          <w:bCs/>
          <w:color w:val="222222"/>
          <w:sz w:val="21"/>
          <w:szCs w:val="21"/>
        </w:rPr>
        <w:t xml:space="preserve">- 141 </w:t>
      </w:r>
      <w:r w:rsidRPr="00161C8A">
        <w:rPr>
          <w:rFonts w:ascii="Helvetica" w:hAnsi="Helvetica" w:cs="Helvetica" w:hint="eastAsia"/>
          <w:b/>
          <w:bCs/>
          <w:color w:val="222222"/>
          <w:sz w:val="21"/>
          <w:szCs w:val="21"/>
        </w:rPr>
        <w:t>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6D3826F7" w14:textId="77777777" w:rsidR="00161C8A" w:rsidRPr="00161C8A" w:rsidRDefault="00161C8A" w:rsidP="00161C8A">
      <w:pPr>
        <w:rPr>
          <w:rFonts w:ascii="Helvetica" w:hAnsi="Helvetica" w:cs="Helvetica"/>
          <w:b/>
          <w:bCs/>
          <w:color w:val="222222"/>
          <w:sz w:val="21"/>
          <w:szCs w:val="21"/>
        </w:rPr>
      </w:pPr>
    </w:p>
    <w:p w14:paraId="1E3BB11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4.1.2.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фиброинового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отдела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шелкоотделительной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гусе</w:t>
      </w:r>
      <w:r w:rsidRPr="00161C8A">
        <w:rPr>
          <w:rFonts w:ascii="Helvetica" w:hAnsi="Helvetica" w:cs="Helvetica"/>
          <w:b/>
          <w:bCs/>
          <w:color w:val="222222"/>
          <w:sz w:val="21"/>
          <w:szCs w:val="21"/>
        </w:rPr>
        <w:t xml:space="preserve">- 142 </w:t>
      </w:r>
      <w:r w:rsidRPr="00161C8A">
        <w:rPr>
          <w:rFonts w:ascii="Helvetica" w:hAnsi="Helvetica" w:cs="Helvetica" w:hint="eastAsia"/>
          <w:b/>
          <w:bCs/>
          <w:color w:val="222222"/>
          <w:sz w:val="21"/>
          <w:szCs w:val="21"/>
        </w:rPr>
        <w:t>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w:t>
      </w:r>
      <w:r w:rsidRPr="00161C8A">
        <w:rPr>
          <w:rFonts w:ascii="Helvetica" w:hAnsi="Helvetica" w:cs="Helvetica" w:hint="eastAsia"/>
          <w:b/>
          <w:bCs/>
          <w:color w:val="222222"/>
          <w:sz w:val="21"/>
          <w:szCs w:val="21"/>
        </w:rPr>
        <w:lastRenderedPageBreak/>
        <w:t>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73068837" w14:textId="77777777" w:rsidR="00161C8A" w:rsidRPr="00161C8A" w:rsidRDefault="00161C8A" w:rsidP="00161C8A">
      <w:pPr>
        <w:rPr>
          <w:rFonts w:ascii="Helvetica" w:hAnsi="Helvetica" w:cs="Helvetica"/>
          <w:b/>
          <w:bCs/>
          <w:color w:val="222222"/>
          <w:sz w:val="21"/>
          <w:szCs w:val="21"/>
        </w:rPr>
      </w:pPr>
    </w:p>
    <w:p w14:paraId="5CA48849"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4.1.3.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145 </w:t>
      </w:r>
      <w:r w:rsidRPr="00161C8A">
        <w:rPr>
          <w:rFonts w:ascii="Helvetica" w:hAnsi="Helvetica" w:cs="Helvetica" w:hint="eastAsia"/>
          <w:b/>
          <w:bCs/>
          <w:color w:val="222222"/>
          <w:sz w:val="21"/>
          <w:szCs w:val="21"/>
        </w:rPr>
        <w:t>кишечника</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p>
    <w:p w14:paraId="2F0D3E59" w14:textId="77777777" w:rsidR="00161C8A" w:rsidRPr="00161C8A" w:rsidRDefault="00161C8A" w:rsidP="00161C8A">
      <w:pPr>
        <w:rPr>
          <w:rFonts w:ascii="Helvetica" w:hAnsi="Helvetica" w:cs="Helvetica"/>
          <w:b/>
          <w:bCs/>
          <w:color w:val="222222"/>
          <w:sz w:val="21"/>
          <w:szCs w:val="21"/>
        </w:rPr>
      </w:pPr>
    </w:p>
    <w:p w14:paraId="2A1DB06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w:t>
      </w:r>
    </w:p>
    <w:p w14:paraId="5005319D" w14:textId="77777777" w:rsidR="00161C8A" w:rsidRPr="00161C8A" w:rsidRDefault="00161C8A" w:rsidP="00161C8A">
      <w:pPr>
        <w:rPr>
          <w:rFonts w:ascii="Helvetica" w:hAnsi="Helvetica" w:cs="Helvetica"/>
          <w:b/>
          <w:bCs/>
          <w:color w:val="222222"/>
          <w:sz w:val="21"/>
          <w:szCs w:val="21"/>
        </w:rPr>
      </w:pPr>
    </w:p>
    <w:p w14:paraId="724D37D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4.1.4.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каркаса</w:t>
      </w:r>
      <w:r w:rsidRPr="00161C8A">
        <w:rPr>
          <w:rFonts w:ascii="Helvetica" w:hAnsi="Helvetica" w:cs="Helvetica"/>
          <w:b/>
          <w:bCs/>
          <w:color w:val="222222"/>
          <w:sz w:val="21"/>
          <w:szCs w:val="21"/>
        </w:rPr>
        <w:t xml:space="preserve"> 148 in vivo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17640AD9" w14:textId="77777777" w:rsidR="00161C8A" w:rsidRPr="00161C8A" w:rsidRDefault="00161C8A" w:rsidP="00161C8A">
      <w:pPr>
        <w:rPr>
          <w:rFonts w:ascii="Helvetica" w:hAnsi="Helvetica" w:cs="Helvetica"/>
          <w:b/>
          <w:bCs/>
          <w:color w:val="222222"/>
          <w:sz w:val="21"/>
          <w:szCs w:val="21"/>
        </w:rPr>
      </w:pPr>
    </w:p>
    <w:p w14:paraId="7400F54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4.1.5.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гемо</w:t>
      </w:r>
      <w:r w:rsidRPr="00161C8A">
        <w:rPr>
          <w:rFonts w:ascii="Helvetica" w:hAnsi="Helvetica" w:cs="Helvetica"/>
          <w:b/>
          <w:bCs/>
          <w:color w:val="222222"/>
          <w:sz w:val="21"/>
          <w:szCs w:val="21"/>
        </w:rPr>
        <w:t xml:space="preserve">- 150 </w:t>
      </w:r>
      <w:r w:rsidRPr="00161C8A">
        <w:rPr>
          <w:rFonts w:ascii="Helvetica" w:hAnsi="Helvetica" w:cs="Helvetica" w:hint="eastAsia"/>
          <w:b/>
          <w:bCs/>
          <w:color w:val="222222"/>
          <w:sz w:val="21"/>
          <w:szCs w:val="21"/>
        </w:rPr>
        <w:t>лимфы</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порода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63CEABD0" w14:textId="77777777" w:rsidR="00161C8A" w:rsidRPr="00161C8A" w:rsidRDefault="00161C8A" w:rsidP="00161C8A">
      <w:pPr>
        <w:rPr>
          <w:rFonts w:ascii="Helvetica" w:hAnsi="Helvetica" w:cs="Helvetica"/>
          <w:b/>
          <w:bCs/>
          <w:color w:val="222222"/>
          <w:sz w:val="21"/>
          <w:szCs w:val="21"/>
        </w:rPr>
      </w:pPr>
    </w:p>
    <w:p w14:paraId="0AA230B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тканях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гибрида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vitro.</w:t>
      </w:r>
    </w:p>
    <w:p w14:paraId="0B32BFE2" w14:textId="77777777" w:rsidR="00161C8A" w:rsidRPr="00161C8A" w:rsidRDefault="00161C8A" w:rsidP="00161C8A">
      <w:pPr>
        <w:rPr>
          <w:rFonts w:ascii="Helvetica" w:hAnsi="Helvetica" w:cs="Helvetica"/>
          <w:b/>
          <w:bCs/>
          <w:color w:val="222222"/>
          <w:sz w:val="21"/>
          <w:szCs w:val="21"/>
        </w:rPr>
      </w:pPr>
    </w:p>
    <w:p w14:paraId="34F802D1"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у</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различ</w:t>
      </w:r>
      <w:r w:rsidRPr="00161C8A">
        <w:rPr>
          <w:rFonts w:ascii="Helvetica" w:hAnsi="Helvetica" w:cs="Helvetica"/>
          <w:b/>
          <w:bCs/>
          <w:color w:val="222222"/>
          <w:sz w:val="21"/>
          <w:szCs w:val="21"/>
        </w:rPr>
        <w:t xml:space="preserve">- 154 </w:t>
      </w:r>
      <w:r w:rsidRPr="00161C8A">
        <w:rPr>
          <w:rFonts w:ascii="Helvetica" w:hAnsi="Helvetica" w:cs="Helvetica" w:hint="eastAsia"/>
          <w:b/>
          <w:bCs/>
          <w:color w:val="222222"/>
          <w:sz w:val="21"/>
          <w:szCs w:val="21"/>
        </w:rPr>
        <w:t>ных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видов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насекомых</w:t>
      </w:r>
      <w:r w:rsidRPr="00161C8A">
        <w:rPr>
          <w:rFonts w:ascii="Helvetica" w:hAnsi="Helvetica" w:cs="Helvetica"/>
          <w:b/>
          <w:bCs/>
          <w:color w:val="222222"/>
          <w:sz w:val="21"/>
          <w:szCs w:val="21"/>
        </w:rPr>
        <w:t xml:space="preserve"> in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w:t>
      </w:r>
    </w:p>
    <w:p w14:paraId="2990CADE" w14:textId="77777777" w:rsidR="00161C8A" w:rsidRPr="00161C8A" w:rsidRDefault="00161C8A" w:rsidP="00161C8A">
      <w:pPr>
        <w:rPr>
          <w:rFonts w:ascii="Helvetica" w:hAnsi="Helvetica" w:cs="Helvetica"/>
          <w:b/>
          <w:bCs/>
          <w:color w:val="222222"/>
          <w:sz w:val="21"/>
          <w:szCs w:val="21"/>
        </w:rPr>
      </w:pPr>
    </w:p>
    <w:p w14:paraId="32C3704E"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4.3.1. </w:t>
      </w:r>
      <w:r w:rsidRPr="00161C8A">
        <w:rPr>
          <w:rFonts w:ascii="Helvetica" w:hAnsi="Helvetica" w:cs="Helvetica" w:hint="eastAsia"/>
          <w:b/>
          <w:bCs/>
          <w:color w:val="222222"/>
          <w:sz w:val="21"/>
          <w:szCs w:val="21"/>
        </w:rPr>
        <w:t>Воздействие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у</w:t>
      </w:r>
      <w:r w:rsidRPr="00161C8A">
        <w:rPr>
          <w:rFonts w:ascii="Helvetica" w:hAnsi="Helvetica" w:cs="Helvetica"/>
          <w:b/>
          <w:bCs/>
          <w:color w:val="222222"/>
          <w:sz w:val="21"/>
          <w:szCs w:val="21"/>
        </w:rPr>
        <w:t xml:space="preserve"> 154 </w:t>
      </w:r>
      <w:r w:rsidRPr="00161C8A">
        <w:rPr>
          <w:rFonts w:ascii="Helvetica" w:hAnsi="Helvetica" w:cs="Helvetica" w:hint="eastAsia"/>
          <w:b/>
          <w:bCs/>
          <w:color w:val="222222"/>
          <w:sz w:val="21"/>
          <w:szCs w:val="21"/>
        </w:rPr>
        <w:t>личинок</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вощиной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моли</w:t>
      </w:r>
      <w:r w:rsidRPr="00161C8A">
        <w:rPr>
          <w:rFonts w:ascii="Helvetica" w:hAnsi="Helvetica" w:cs="Helvetica"/>
          <w:b/>
          <w:bCs/>
          <w:color w:val="222222"/>
          <w:sz w:val="21"/>
          <w:szCs w:val="21"/>
        </w:rPr>
        <w:t xml:space="preserve"> (Galler</w:t>
      </w:r>
      <w:r w:rsidRPr="00161C8A">
        <w:rPr>
          <w:rFonts w:ascii="Helvetica" w:hAnsi="Helvetica" w:cs="Helvetica" w:hint="eastAsia"/>
          <w:b/>
          <w:bCs/>
          <w:color w:val="222222"/>
          <w:sz w:val="21"/>
          <w:szCs w:val="21"/>
        </w:rPr>
        <w:t>í</w:t>
      </w:r>
      <w:r w:rsidRPr="00161C8A">
        <w:rPr>
          <w:rFonts w:ascii="Helvetica" w:hAnsi="Helvetica" w:cs="Helvetica"/>
          <w:b/>
          <w:bCs/>
          <w:color w:val="222222"/>
          <w:sz w:val="21"/>
          <w:szCs w:val="21"/>
        </w:rPr>
        <w:t>a mellonella).</w:t>
      </w:r>
    </w:p>
    <w:p w14:paraId="0EB82905" w14:textId="77777777" w:rsidR="00161C8A" w:rsidRPr="00161C8A" w:rsidRDefault="00161C8A" w:rsidP="00161C8A">
      <w:pPr>
        <w:rPr>
          <w:rFonts w:ascii="Helvetica" w:hAnsi="Helvetica" w:cs="Helvetica"/>
          <w:b/>
          <w:bCs/>
          <w:color w:val="222222"/>
          <w:sz w:val="21"/>
          <w:szCs w:val="21"/>
        </w:rPr>
      </w:pPr>
    </w:p>
    <w:p w14:paraId="4A0A5FA3"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4.3.2.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w:t>
      </w:r>
      <w:r w:rsidRPr="00161C8A">
        <w:rPr>
          <w:rFonts w:ascii="Helvetica" w:hAnsi="Helvetica" w:cs="Helvetica"/>
          <w:b/>
          <w:bCs/>
          <w:color w:val="222222"/>
          <w:sz w:val="21"/>
          <w:szCs w:val="21"/>
        </w:rPr>
        <w:t xml:space="preserve">- 155 </w:t>
      </w:r>
      <w:r w:rsidRPr="00161C8A">
        <w:rPr>
          <w:rFonts w:ascii="Helvetica" w:hAnsi="Helvetica" w:cs="Helvetica" w:hint="eastAsia"/>
          <w:b/>
          <w:bCs/>
          <w:color w:val="222222"/>
          <w:sz w:val="21"/>
          <w:szCs w:val="21"/>
        </w:rPr>
        <w:t>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капустной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белянки</w:t>
      </w:r>
      <w:r w:rsidRPr="00161C8A">
        <w:rPr>
          <w:rFonts w:ascii="Helvetica" w:hAnsi="Helvetica" w:cs="Helvetica"/>
          <w:b/>
          <w:bCs/>
          <w:color w:val="222222"/>
          <w:sz w:val="21"/>
          <w:szCs w:val="21"/>
        </w:rPr>
        <w:t xml:space="preserve"> (Pieris brassicae) in vivo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in vitro.</w:t>
      </w:r>
    </w:p>
    <w:p w14:paraId="0B03BA3F" w14:textId="77777777" w:rsidR="00161C8A" w:rsidRPr="00161C8A" w:rsidRDefault="00161C8A" w:rsidP="00161C8A">
      <w:pPr>
        <w:rPr>
          <w:rFonts w:ascii="Helvetica" w:hAnsi="Helvetica" w:cs="Helvetica"/>
          <w:b/>
          <w:bCs/>
          <w:color w:val="222222"/>
          <w:sz w:val="21"/>
          <w:szCs w:val="21"/>
        </w:rPr>
      </w:pPr>
    </w:p>
    <w:p w14:paraId="290CC80C"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lastRenderedPageBreak/>
        <w:t xml:space="preserve">4.3.3.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РНКазы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муч</w:t>
      </w:r>
      <w:r w:rsidRPr="00161C8A">
        <w:rPr>
          <w:rFonts w:ascii="Helvetica" w:hAnsi="Helvetica" w:cs="Helvetica"/>
          <w:b/>
          <w:bCs/>
          <w:color w:val="222222"/>
          <w:sz w:val="21"/>
          <w:szCs w:val="21"/>
        </w:rPr>
        <w:t xml:space="preserve">- 157 </w:t>
      </w:r>
      <w:r w:rsidRPr="00161C8A">
        <w:rPr>
          <w:rFonts w:ascii="Helvetica" w:hAnsi="Helvetica" w:cs="Helvetica" w:hint="eastAsia"/>
          <w:b/>
          <w:bCs/>
          <w:color w:val="222222"/>
          <w:sz w:val="21"/>
          <w:szCs w:val="21"/>
        </w:rPr>
        <w:t>ного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хрущака</w:t>
      </w:r>
      <w:r w:rsidRPr="00161C8A">
        <w:rPr>
          <w:rFonts w:ascii="Helvetica" w:hAnsi="Helvetica" w:cs="Helvetica"/>
          <w:b/>
          <w:bCs/>
          <w:color w:val="222222"/>
          <w:sz w:val="21"/>
          <w:szCs w:val="21"/>
        </w:rPr>
        <w:t xml:space="preserve"> (Tenebrio molitor) in vivo.</w:t>
      </w:r>
    </w:p>
    <w:p w14:paraId="6A6340EF" w14:textId="77777777" w:rsidR="00161C8A" w:rsidRPr="00161C8A" w:rsidRDefault="00161C8A" w:rsidP="00161C8A">
      <w:pPr>
        <w:rPr>
          <w:rFonts w:ascii="Helvetica" w:hAnsi="Helvetica" w:cs="Helvetica"/>
          <w:b/>
          <w:bCs/>
          <w:color w:val="222222"/>
          <w:sz w:val="21"/>
          <w:szCs w:val="21"/>
        </w:rPr>
      </w:pPr>
    </w:p>
    <w:p w14:paraId="7CBF031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160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mor</w:t>
      </w:r>
      <w:r w:rsidRPr="00161C8A">
        <w:rPr>
          <w:rFonts w:ascii="Helvetica" w:hAnsi="Helvetica" w:cs="Helvetica" w:hint="eastAsia"/>
          <w:b/>
          <w:bCs/>
          <w:color w:val="222222"/>
          <w:sz w:val="21"/>
          <w:szCs w:val="21"/>
        </w:rPr>
        <w:t>í</w:t>
      </w:r>
      <w:r w:rsidRPr="00161C8A">
        <w:rPr>
          <w:rFonts w:ascii="Helvetica" w:hAnsi="Helvetica" w:cs="Helvetica"/>
          <w:b/>
          <w:bCs/>
          <w:color w:val="222222"/>
          <w:sz w:val="21"/>
          <w:szCs w:val="21"/>
        </w:rPr>
        <w:t xml:space="preserve"> L. ( </w:t>
      </w:r>
      <w:r w:rsidRPr="00161C8A">
        <w:rPr>
          <w:rFonts w:ascii="Helvetica" w:hAnsi="Helvetica" w:cs="Helvetica" w:hint="eastAsia"/>
          <w:b/>
          <w:bCs/>
          <w:color w:val="222222"/>
          <w:sz w:val="21"/>
          <w:szCs w:val="21"/>
        </w:rPr>
        <w:t>гибрид</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 </w:t>
      </w:r>
      <w:r w:rsidRPr="00161C8A">
        <w:rPr>
          <w:rFonts w:ascii="Helvetica" w:hAnsi="Helvetica" w:cs="Helvetica" w:hint="eastAsia"/>
          <w:b/>
          <w:bCs/>
          <w:color w:val="222222"/>
          <w:sz w:val="21"/>
          <w:szCs w:val="21"/>
        </w:rPr>
        <w:t>в</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зависимости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дозы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времени</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экспозиции</w:t>
      </w:r>
      <w:r w:rsidRPr="00161C8A">
        <w:rPr>
          <w:rFonts w:ascii="Helvetica" w:hAnsi="Helvetica" w:cs="Helvetica"/>
          <w:b/>
          <w:bCs/>
          <w:color w:val="222222"/>
          <w:sz w:val="21"/>
          <w:szCs w:val="21"/>
        </w:rPr>
        <w:t>.</w:t>
      </w:r>
    </w:p>
    <w:p w14:paraId="46E66345" w14:textId="77777777" w:rsidR="00161C8A" w:rsidRPr="00161C8A" w:rsidRDefault="00161C8A" w:rsidP="00161C8A">
      <w:pPr>
        <w:rPr>
          <w:rFonts w:ascii="Helvetica" w:hAnsi="Helvetica" w:cs="Helvetica"/>
          <w:b/>
          <w:bCs/>
          <w:color w:val="222222"/>
          <w:sz w:val="21"/>
          <w:szCs w:val="21"/>
        </w:rPr>
      </w:pPr>
    </w:p>
    <w:p w14:paraId="0F7B26B6"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4.4.1.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жиро</w:t>
      </w:r>
      <w:r w:rsidRPr="00161C8A">
        <w:rPr>
          <w:rFonts w:ascii="Helvetica" w:hAnsi="Helvetica" w:cs="Helvetica"/>
          <w:b/>
          <w:bCs/>
          <w:color w:val="222222"/>
          <w:sz w:val="21"/>
          <w:szCs w:val="21"/>
        </w:rPr>
        <w:t xml:space="preserve">- 160 </w:t>
      </w:r>
      <w:r w:rsidRPr="00161C8A">
        <w:rPr>
          <w:rFonts w:ascii="Helvetica" w:hAnsi="Helvetica" w:cs="Helvetica" w:hint="eastAsia"/>
          <w:b/>
          <w:bCs/>
          <w:color w:val="222222"/>
          <w:sz w:val="21"/>
          <w:szCs w:val="21"/>
        </w:rPr>
        <w:t>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w:t>
      </w:r>
    </w:p>
    <w:p w14:paraId="0288C307" w14:textId="77777777" w:rsidR="00161C8A" w:rsidRPr="00161C8A" w:rsidRDefault="00161C8A" w:rsidP="00161C8A">
      <w:pPr>
        <w:rPr>
          <w:rFonts w:ascii="Helvetica" w:hAnsi="Helvetica" w:cs="Helvetica"/>
          <w:b/>
          <w:bCs/>
          <w:color w:val="222222"/>
          <w:sz w:val="21"/>
          <w:szCs w:val="21"/>
        </w:rPr>
      </w:pPr>
    </w:p>
    <w:p w14:paraId="53AE8BC7"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4.4.2.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162 </w:t>
      </w:r>
      <w:r w:rsidRPr="00161C8A">
        <w:rPr>
          <w:rFonts w:ascii="Helvetica" w:hAnsi="Helvetica" w:cs="Helvetica" w:hint="eastAsia"/>
          <w:b/>
          <w:bCs/>
          <w:color w:val="222222"/>
          <w:sz w:val="21"/>
          <w:szCs w:val="21"/>
        </w:rPr>
        <w:t>фиброинового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отдела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шелкоотделительной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железы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w:t>
      </w:r>
    </w:p>
    <w:p w14:paraId="6A353FE3" w14:textId="77777777" w:rsidR="00161C8A" w:rsidRPr="00161C8A" w:rsidRDefault="00161C8A" w:rsidP="00161C8A">
      <w:pPr>
        <w:rPr>
          <w:rFonts w:ascii="Helvetica" w:hAnsi="Helvetica" w:cs="Helvetica"/>
          <w:b/>
          <w:bCs/>
          <w:color w:val="222222"/>
          <w:sz w:val="21"/>
          <w:szCs w:val="21"/>
        </w:rPr>
      </w:pPr>
    </w:p>
    <w:p w14:paraId="17E0DC35"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4.4.3.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стенки</w:t>
      </w:r>
      <w:r w:rsidRPr="00161C8A">
        <w:rPr>
          <w:rFonts w:ascii="Helvetica" w:hAnsi="Helvetica" w:cs="Helvetica"/>
          <w:b/>
          <w:bCs/>
          <w:color w:val="222222"/>
          <w:sz w:val="21"/>
          <w:szCs w:val="21"/>
        </w:rPr>
        <w:t xml:space="preserve"> 163 </w:t>
      </w:r>
      <w:r w:rsidRPr="00161C8A">
        <w:rPr>
          <w:rFonts w:ascii="Helvetica" w:hAnsi="Helvetica" w:cs="Helvetica" w:hint="eastAsia"/>
          <w:b/>
          <w:bCs/>
          <w:color w:val="222222"/>
          <w:sz w:val="21"/>
          <w:szCs w:val="21"/>
        </w:rPr>
        <w:t>кишечника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w:t>
      </w:r>
    </w:p>
    <w:p w14:paraId="286C9095" w14:textId="77777777" w:rsidR="00161C8A" w:rsidRPr="00161C8A" w:rsidRDefault="00161C8A" w:rsidP="00161C8A">
      <w:pPr>
        <w:rPr>
          <w:rFonts w:ascii="Helvetica" w:hAnsi="Helvetica" w:cs="Helvetica"/>
          <w:b/>
          <w:bCs/>
          <w:color w:val="222222"/>
          <w:sz w:val="21"/>
          <w:szCs w:val="21"/>
        </w:rPr>
      </w:pPr>
    </w:p>
    <w:p w14:paraId="67F367DD" w14:textId="77777777" w:rsidR="00161C8A" w:rsidRPr="00161C8A" w:rsidRDefault="00161C8A" w:rsidP="00161C8A">
      <w:pPr>
        <w:rPr>
          <w:rFonts w:ascii="Helvetica" w:hAnsi="Helvetica" w:cs="Helvetica"/>
          <w:b/>
          <w:bCs/>
          <w:color w:val="222222"/>
          <w:sz w:val="21"/>
          <w:szCs w:val="21"/>
        </w:rPr>
      </w:pPr>
      <w:r w:rsidRPr="00161C8A">
        <w:rPr>
          <w:rFonts w:ascii="Helvetica" w:hAnsi="Helvetica" w:cs="Helvetica"/>
          <w:b/>
          <w:bCs/>
          <w:color w:val="222222"/>
          <w:sz w:val="21"/>
          <w:szCs w:val="21"/>
        </w:rPr>
        <w:t xml:space="preserve">4.4.4.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кислых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каркаса</w:t>
      </w:r>
      <w:r w:rsidRPr="00161C8A">
        <w:rPr>
          <w:rFonts w:ascii="Helvetica" w:hAnsi="Helvetica" w:cs="Helvetica"/>
          <w:b/>
          <w:bCs/>
          <w:color w:val="222222"/>
          <w:sz w:val="21"/>
          <w:szCs w:val="21"/>
        </w:rPr>
        <w:t xml:space="preserve"> 165 </w:t>
      </w:r>
      <w:r w:rsidRPr="00161C8A">
        <w:rPr>
          <w:rFonts w:ascii="Helvetica" w:hAnsi="Helvetica" w:cs="Helvetica" w:hint="eastAsia"/>
          <w:b/>
          <w:bCs/>
          <w:color w:val="222222"/>
          <w:sz w:val="21"/>
          <w:szCs w:val="21"/>
        </w:rPr>
        <w:t>тела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гусениц</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тутового</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шелкопряда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2 </w:t>
      </w:r>
      <w:r w:rsidRPr="00161C8A">
        <w:rPr>
          <w:rFonts w:ascii="Helvetica" w:hAnsi="Helvetica" w:cs="Helvetica" w:hint="eastAsia"/>
          <w:b/>
          <w:bCs/>
          <w:color w:val="222222"/>
          <w:sz w:val="21"/>
          <w:szCs w:val="21"/>
        </w:rPr>
        <w:t>х</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Кавказ</w:t>
      </w:r>
      <w:r w:rsidRPr="00161C8A">
        <w:rPr>
          <w:rFonts w:ascii="Helvetica" w:hAnsi="Helvetica" w:cs="Helvetica"/>
          <w:b/>
          <w:bCs/>
          <w:color w:val="222222"/>
          <w:sz w:val="21"/>
          <w:szCs w:val="21"/>
        </w:rPr>
        <w:t xml:space="preserve"> 1 in vivo.</w:t>
      </w:r>
    </w:p>
    <w:p w14:paraId="7FE46AEA" w14:textId="77777777" w:rsidR="00161C8A" w:rsidRPr="00161C8A" w:rsidRDefault="00161C8A" w:rsidP="00161C8A">
      <w:pPr>
        <w:rPr>
          <w:rFonts w:ascii="Helvetica" w:hAnsi="Helvetica" w:cs="Helvetica"/>
          <w:b/>
          <w:bCs/>
          <w:color w:val="222222"/>
          <w:sz w:val="21"/>
          <w:szCs w:val="21"/>
        </w:rPr>
      </w:pPr>
    </w:p>
    <w:p w14:paraId="109CC004" w14:textId="78E686D8" w:rsidR="00484EB4" w:rsidRPr="00161C8A" w:rsidRDefault="00161C8A" w:rsidP="00161C8A">
      <w:r w:rsidRPr="00161C8A">
        <w:rPr>
          <w:rFonts w:ascii="Helvetica" w:hAnsi="Helvetica" w:cs="Helvetica"/>
          <w:b/>
          <w:bCs/>
          <w:color w:val="222222"/>
          <w:sz w:val="21"/>
          <w:szCs w:val="21"/>
        </w:rPr>
        <w:t xml:space="preserve">4.5. </w:t>
      </w:r>
      <w:r w:rsidRPr="00161C8A">
        <w:rPr>
          <w:rFonts w:ascii="Helvetica" w:hAnsi="Helvetica" w:cs="Helvetica" w:hint="eastAsia"/>
          <w:b/>
          <w:bCs/>
          <w:color w:val="222222"/>
          <w:sz w:val="21"/>
          <w:szCs w:val="21"/>
        </w:rPr>
        <w:t>Влияние</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аминокислот</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на</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активность</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кислой</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ДНКазы</w:t>
      </w:r>
      <w:r w:rsidRPr="00161C8A">
        <w:rPr>
          <w:rFonts w:ascii="Helvetica" w:hAnsi="Helvetica" w:cs="Helvetica"/>
          <w:b/>
          <w:bCs/>
          <w:color w:val="222222"/>
          <w:sz w:val="21"/>
          <w:szCs w:val="21"/>
        </w:rPr>
        <w:t xml:space="preserve"> </w:t>
      </w:r>
      <w:r w:rsidRPr="00161C8A">
        <w:rPr>
          <w:rFonts w:ascii="Helvetica" w:hAnsi="Helvetica" w:cs="Helvetica" w:hint="eastAsia"/>
          <w:b/>
          <w:bCs/>
          <w:color w:val="222222"/>
          <w:sz w:val="21"/>
          <w:szCs w:val="21"/>
        </w:rPr>
        <w:t>мучного</w:t>
      </w:r>
      <w:r w:rsidRPr="00161C8A">
        <w:rPr>
          <w:rFonts w:ascii="Helvetica" w:hAnsi="Helvetica" w:cs="Helvetica"/>
          <w:b/>
          <w:bCs/>
          <w:color w:val="222222"/>
          <w:sz w:val="21"/>
          <w:szCs w:val="21"/>
        </w:rPr>
        <w:t xml:space="preserve"> 167 </w:t>
      </w:r>
      <w:r w:rsidRPr="00161C8A">
        <w:rPr>
          <w:rFonts w:ascii="Helvetica" w:hAnsi="Helvetica" w:cs="Helvetica" w:hint="eastAsia"/>
          <w:b/>
          <w:bCs/>
          <w:color w:val="222222"/>
          <w:sz w:val="21"/>
          <w:szCs w:val="21"/>
        </w:rPr>
        <w:t>хрущака</w:t>
      </w:r>
      <w:r w:rsidRPr="00161C8A">
        <w:rPr>
          <w:rFonts w:ascii="Helvetica" w:hAnsi="Helvetica" w:cs="Helvetica"/>
          <w:b/>
          <w:bCs/>
          <w:color w:val="222222"/>
          <w:sz w:val="21"/>
          <w:szCs w:val="21"/>
        </w:rPr>
        <w:t xml:space="preserve"> in vivo.</w:t>
      </w:r>
    </w:p>
    <w:sectPr w:rsidR="00484EB4" w:rsidRPr="00161C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9E73" w14:textId="77777777" w:rsidR="000508F0" w:rsidRDefault="000508F0">
      <w:pPr>
        <w:spacing w:after="0" w:line="240" w:lineRule="auto"/>
      </w:pPr>
      <w:r>
        <w:separator/>
      </w:r>
    </w:p>
  </w:endnote>
  <w:endnote w:type="continuationSeparator" w:id="0">
    <w:p w14:paraId="7F36EFE1" w14:textId="77777777" w:rsidR="000508F0" w:rsidRDefault="0005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EB64" w14:textId="77777777" w:rsidR="000508F0" w:rsidRDefault="000508F0"/>
    <w:p w14:paraId="753A4353" w14:textId="77777777" w:rsidR="000508F0" w:rsidRDefault="000508F0"/>
    <w:p w14:paraId="5735CBD9" w14:textId="77777777" w:rsidR="000508F0" w:rsidRDefault="000508F0"/>
    <w:p w14:paraId="45DA380C" w14:textId="77777777" w:rsidR="000508F0" w:rsidRDefault="000508F0"/>
    <w:p w14:paraId="5FA4F3A2" w14:textId="77777777" w:rsidR="000508F0" w:rsidRDefault="000508F0"/>
    <w:p w14:paraId="56236E6F" w14:textId="77777777" w:rsidR="000508F0" w:rsidRDefault="000508F0"/>
    <w:p w14:paraId="28507756" w14:textId="77777777" w:rsidR="000508F0" w:rsidRDefault="000508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E05AED" wp14:editId="300D2F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8770" w14:textId="77777777" w:rsidR="000508F0" w:rsidRDefault="000508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05A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18770" w14:textId="77777777" w:rsidR="000508F0" w:rsidRDefault="000508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EDE02" w14:textId="77777777" w:rsidR="000508F0" w:rsidRDefault="000508F0"/>
    <w:p w14:paraId="1997BC4F" w14:textId="77777777" w:rsidR="000508F0" w:rsidRDefault="000508F0"/>
    <w:p w14:paraId="6D1FE469" w14:textId="77777777" w:rsidR="000508F0" w:rsidRDefault="000508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4A4CA" wp14:editId="38629F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9DA2A" w14:textId="77777777" w:rsidR="000508F0" w:rsidRDefault="000508F0"/>
                          <w:p w14:paraId="24437346" w14:textId="77777777" w:rsidR="000508F0" w:rsidRDefault="000508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4A4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49DA2A" w14:textId="77777777" w:rsidR="000508F0" w:rsidRDefault="000508F0"/>
                    <w:p w14:paraId="24437346" w14:textId="77777777" w:rsidR="000508F0" w:rsidRDefault="000508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8A7572" w14:textId="77777777" w:rsidR="000508F0" w:rsidRDefault="000508F0"/>
    <w:p w14:paraId="09C8866F" w14:textId="77777777" w:rsidR="000508F0" w:rsidRDefault="000508F0">
      <w:pPr>
        <w:rPr>
          <w:sz w:val="2"/>
          <w:szCs w:val="2"/>
        </w:rPr>
      </w:pPr>
    </w:p>
    <w:p w14:paraId="6CDA1914" w14:textId="77777777" w:rsidR="000508F0" w:rsidRDefault="000508F0"/>
    <w:p w14:paraId="0600FC6B" w14:textId="77777777" w:rsidR="000508F0" w:rsidRDefault="000508F0">
      <w:pPr>
        <w:spacing w:after="0" w:line="240" w:lineRule="auto"/>
      </w:pPr>
    </w:p>
  </w:footnote>
  <w:footnote w:type="continuationSeparator" w:id="0">
    <w:p w14:paraId="2747BC9B" w14:textId="77777777" w:rsidR="000508F0" w:rsidRDefault="0005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8F0"/>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197308</TotalTime>
  <Pages>9</Pages>
  <Words>1399</Words>
  <Characters>7978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1100</cp:revision>
  <cp:lastPrinted>2009-02-06T05:36:00Z</cp:lastPrinted>
  <dcterms:created xsi:type="dcterms:W3CDTF">2024-01-07T13:43:00Z</dcterms:created>
  <dcterms:modified xsi:type="dcterms:W3CDTF">2025-11-02T13:38:00Z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