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4527" w14:textId="2DB36FAB" w:rsidR="00EC06A8" w:rsidRDefault="00D85C49" w:rsidP="00D85C49">
      <w:r w:rsidRPr="00D85C49">
        <w:rPr>
          <w:rFonts w:hint="eastAsia"/>
        </w:rPr>
        <w:t>Исмоилов</w:t>
      </w:r>
      <w:r w:rsidRPr="00D85C49">
        <w:t xml:space="preserve"> </w:t>
      </w:r>
      <w:r w:rsidRPr="00D85C49">
        <w:rPr>
          <w:rFonts w:hint="eastAsia"/>
        </w:rPr>
        <w:t>Шухратджон</w:t>
      </w:r>
      <w:r w:rsidRPr="00D85C49">
        <w:t xml:space="preserve"> </w:t>
      </w:r>
      <w:r w:rsidRPr="00D85C49">
        <w:rPr>
          <w:rFonts w:hint="eastAsia"/>
        </w:rPr>
        <w:t>Мамарахимович</w:t>
      </w:r>
      <w:r>
        <w:t xml:space="preserve"> </w:t>
      </w:r>
      <w:r w:rsidRPr="00D85C49">
        <w:rPr>
          <w:rFonts w:hint="eastAsia"/>
        </w:rPr>
        <w:t>ОРГАНИЗАЦИОННО</w:t>
      </w:r>
      <w:r w:rsidRPr="00D85C49">
        <w:t>-</w:t>
      </w:r>
      <w:r w:rsidRPr="00D85C49">
        <w:rPr>
          <w:rFonts w:hint="eastAsia"/>
        </w:rPr>
        <w:t>ЭКОНОМИЧЕСКИЙ</w:t>
      </w:r>
      <w:r w:rsidRPr="00D85C49">
        <w:t xml:space="preserve"> </w:t>
      </w:r>
      <w:r w:rsidRPr="00D85C49">
        <w:rPr>
          <w:rFonts w:hint="eastAsia"/>
        </w:rPr>
        <w:t>МЕХАНИЗМ</w:t>
      </w:r>
      <w:r w:rsidRPr="00D85C49">
        <w:t xml:space="preserve"> </w:t>
      </w:r>
      <w:r w:rsidRPr="00D85C49">
        <w:rPr>
          <w:rFonts w:hint="eastAsia"/>
        </w:rPr>
        <w:t>ИННОВАЦИОННОГО</w:t>
      </w:r>
      <w:r w:rsidRPr="00D85C49">
        <w:t xml:space="preserve"> </w:t>
      </w:r>
      <w:r w:rsidRPr="00D85C49">
        <w:rPr>
          <w:rFonts w:hint="eastAsia"/>
        </w:rPr>
        <w:t>РАЗВИТИЯ</w:t>
      </w:r>
      <w:r w:rsidRPr="00D85C49">
        <w:t xml:space="preserve"> </w:t>
      </w:r>
      <w:r w:rsidRPr="00D85C49">
        <w:rPr>
          <w:rFonts w:hint="eastAsia"/>
        </w:rPr>
        <w:t>СФЕРЫ</w:t>
      </w:r>
      <w:r w:rsidRPr="00D85C49">
        <w:t xml:space="preserve"> </w:t>
      </w:r>
      <w:r w:rsidRPr="00D85C49">
        <w:rPr>
          <w:rFonts w:hint="eastAsia"/>
        </w:rPr>
        <w:t>ОБРАЗОВАНИЯ</w:t>
      </w:r>
      <w:r w:rsidRPr="00D85C49">
        <w:t xml:space="preserve"> (</w:t>
      </w:r>
      <w:r w:rsidRPr="00D85C49">
        <w:rPr>
          <w:rFonts w:hint="eastAsia"/>
        </w:rPr>
        <w:t>на</w:t>
      </w:r>
      <w:r w:rsidRPr="00D85C49">
        <w:t xml:space="preserve"> </w:t>
      </w:r>
      <w:r w:rsidRPr="00D85C49">
        <w:rPr>
          <w:rFonts w:hint="eastAsia"/>
        </w:rPr>
        <w:t>примере</w:t>
      </w:r>
      <w:r w:rsidRPr="00D85C49">
        <w:t xml:space="preserve"> </w:t>
      </w:r>
      <w:r w:rsidRPr="00D85C49">
        <w:rPr>
          <w:rFonts w:hint="eastAsia"/>
        </w:rPr>
        <w:t>Республики</w:t>
      </w:r>
      <w:r w:rsidRPr="00D85C49">
        <w:t xml:space="preserve"> </w:t>
      </w:r>
      <w:r w:rsidRPr="00D85C49">
        <w:rPr>
          <w:rFonts w:hint="eastAsia"/>
        </w:rPr>
        <w:t>Таджикистан</w:t>
      </w:r>
      <w:r w:rsidRPr="00D85C49">
        <w:t>)</w:t>
      </w:r>
    </w:p>
    <w:p w14:paraId="15D607DD" w14:textId="77777777" w:rsidR="00D85C49" w:rsidRDefault="00D85C49" w:rsidP="00D85C49">
      <w:r>
        <w:rPr>
          <w:rFonts w:hint="eastAsia"/>
        </w:rPr>
        <w:t>ОГЛАВЛЕНИЕ</w:t>
      </w:r>
      <w:r>
        <w:t xml:space="preserve"> </w:t>
      </w:r>
      <w:r>
        <w:rPr>
          <w:rFonts w:hint="eastAsia"/>
        </w:rPr>
        <w:t>ДИССЕРТАЦИИ</w:t>
      </w:r>
    </w:p>
    <w:p w14:paraId="4EF85A36" w14:textId="77777777" w:rsidR="00D85C49" w:rsidRDefault="00D85C49" w:rsidP="00D85C49">
      <w:r>
        <w:rPr>
          <w:rFonts w:hint="eastAsia"/>
        </w:rPr>
        <w:t>кандидат</w:t>
      </w:r>
      <w:r>
        <w:t xml:space="preserve"> </w:t>
      </w:r>
      <w:r>
        <w:rPr>
          <w:rFonts w:hint="eastAsia"/>
        </w:rPr>
        <w:t>наук</w:t>
      </w:r>
      <w:r>
        <w:t xml:space="preserve"> </w:t>
      </w:r>
      <w:r>
        <w:rPr>
          <w:rFonts w:hint="eastAsia"/>
        </w:rPr>
        <w:t>Исмоилов</w:t>
      </w:r>
      <w:r>
        <w:t xml:space="preserve"> </w:t>
      </w:r>
      <w:r>
        <w:rPr>
          <w:rFonts w:hint="eastAsia"/>
        </w:rPr>
        <w:t>Шухратджон</w:t>
      </w:r>
      <w:r>
        <w:t xml:space="preserve"> </w:t>
      </w:r>
      <w:r>
        <w:rPr>
          <w:rFonts w:hint="eastAsia"/>
        </w:rPr>
        <w:t>Мамарахимович</w:t>
      </w:r>
    </w:p>
    <w:p w14:paraId="28A9BAE9" w14:textId="77777777" w:rsidR="00D85C49" w:rsidRDefault="00D85C49" w:rsidP="00D85C49">
      <w:r>
        <w:rPr>
          <w:rFonts w:hint="eastAsia"/>
        </w:rPr>
        <w:t>СОДЕРЖАНИЕ</w:t>
      </w:r>
    </w:p>
    <w:p w14:paraId="127448B3" w14:textId="77777777" w:rsidR="00D85C49" w:rsidRDefault="00D85C49" w:rsidP="00D85C49"/>
    <w:p w14:paraId="1215BC85" w14:textId="77777777" w:rsidR="00D85C49" w:rsidRDefault="00D85C49" w:rsidP="00D85C49">
      <w:r>
        <w:rPr>
          <w:rFonts w:hint="eastAsia"/>
        </w:rPr>
        <w:t>Стр</w:t>
      </w:r>
      <w:r>
        <w:t>.</w:t>
      </w:r>
    </w:p>
    <w:p w14:paraId="66EDE459" w14:textId="77777777" w:rsidR="00D85C49" w:rsidRDefault="00D85C49" w:rsidP="00D85C49"/>
    <w:p w14:paraId="4F5E26B6" w14:textId="77777777" w:rsidR="00D85C49" w:rsidRDefault="00D85C49" w:rsidP="00D85C49">
      <w:r>
        <w:rPr>
          <w:rFonts w:hint="eastAsia"/>
        </w:rPr>
        <w:t>ВВЕДЕНИЕ</w:t>
      </w:r>
    </w:p>
    <w:p w14:paraId="6A000209" w14:textId="77777777" w:rsidR="00D85C49" w:rsidRDefault="00D85C49" w:rsidP="00D85C49"/>
    <w:p w14:paraId="1D5AFF05" w14:textId="77777777" w:rsidR="00D85C49" w:rsidRDefault="00D85C49" w:rsidP="00D85C4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p>
    <w:p w14:paraId="46F61DEF" w14:textId="77777777" w:rsidR="00D85C49" w:rsidRDefault="00D85C49" w:rsidP="00D85C49"/>
    <w:p w14:paraId="6AE73FB9" w14:textId="77777777" w:rsidR="00D85C49" w:rsidRDefault="00D85C49" w:rsidP="00D85C49">
      <w:r>
        <w:rPr>
          <w:rFonts w:hint="eastAsia"/>
        </w:rPr>
        <w:t>ИССЛЕДОВАНИЯ</w:t>
      </w:r>
      <w:r>
        <w:t xml:space="preserve"> </w:t>
      </w:r>
      <w:r>
        <w:rPr>
          <w:rFonts w:hint="eastAsia"/>
        </w:rPr>
        <w:t>ИННОВАЦИОННОГО</w:t>
      </w:r>
    </w:p>
    <w:p w14:paraId="44849D9C" w14:textId="77777777" w:rsidR="00D85C49" w:rsidRDefault="00D85C49" w:rsidP="00D85C49"/>
    <w:p w14:paraId="2E9F37D3" w14:textId="77777777" w:rsidR="00D85C49" w:rsidRDefault="00D85C49" w:rsidP="00D85C49">
      <w:r>
        <w:rPr>
          <w:rFonts w:hint="eastAsia"/>
        </w:rPr>
        <w:t>РАЗВИТИЯ</w:t>
      </w:r>
      <w:r>
        <w:t xml:space="preserve"> </w:t>
      </w:r>
      <w:r>
        <w:rPr>
          <w:rFonts w:hint="eastAsia"/>
        </w:rPr>
        <w:t>СФЕРЫ</w:t>
      </w:r>
      <w:r>
        <w:t xml:space="preserve"> </w:t>
      </w:r>
      <w:r>
        <w:rPr>
          <w:rFonts w:hint="eastAsia"/>
        </w:rPr>
        <w:t>ОБРАЗОВАНИЯ</w:t>
      </w:r>
    </w:p>
    <w:p w14:paraId="2D2D5E70" w14:textId="77777777" w:rsidR="00D85C49" w:rsidRDefault="00D85C49" w:rsidP="00D85C49"/>
    <w:p w14:paraId="408CBEC9" w14:textId="77777777" w:rsidR="00D85C49" w:rsidRDefault="00D85C49" w:rsidP="00D85C49">
      <w:r>
        <w:t xml:space="preserve">1.1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сферы</w:t>
      </w:r>
      <w:r>
        <w:t xml:space="preserve"> </w:t>
      </w:r>
      <w:r>
        <w:rPr>
          <w:rFonts w:hint="eastAsia"/>
        </w:rPr>
        <w:t>образования</w:t>
      </w:r>
      <w:r>
        <w:t xml:space="preserve"> </w:t>
      </w:r>
      <w:r>
        <w:rPr>
          <w:rFonts w:hint="eastAsia"/>
        </w:rPr>
        <w:t>в</w:t>
      </w:r>
      <w:r>
        <w:t xml:space="preserve"> </w:t>
      </w:r>
      <w:r>
        <w:rPr>
          <w:rFonts w:hint="eastAsia"/>
        </w:rPr>
        <w:t>системе</w:t>
      </w:r>
      <w:r>
        <w:t xml:space="preserve"> </w:t>
      </w:r>
      <w:r>
        <w:rPr>
          <w:rFonts w:hint="eastAsia"/>
        </w:rPr>
        <w:t>рыночной</w:t>
      </w:r>
      <w:r>
        <w:t xml:space="preserve"> </w:t>
      </w:r>
      <w:r>
        <w:rPr>
          <w:rFonts w:hint="eastAsia"/>
        </w:rPr>
        <w:t>ц</w:t>
      </w:r>
      <w:r>
        <w:t xml:space="preserve"> </w:t>
      </w:r>
      <w:r>
        <w:rPr>
          <w:rFonts w:hint="eastAsia"/>
        </w:rPr>
        <w:t>экономики</w:t>
      </w:r>
    </w:p>
    <w:p w14:paraId="72800586" w14:textId="77777777" w:rsidR="00D85C49" w:rsidRDefault="00D85C49" w:rsidP="00D85C49"/>
    <w:p w14:paraId="3460E416" w14:textId="77777777" w:rsidR="00D85C49" w:rsidRDefault="00D85C49" w:rsidP="00D85C49">
      <w:r>
        <w:t xml:space="preserve">1.2 </w:t>
      </w:r>
      <w:r>
        <w:rPr>
          <w:rFonts w:hint="eastAsia"/>
        </w:rPr>
        <w:t>Концептуальные</w:t>
      </w:r>
      <w:r>
        <w:t xml:space="preserve"> </w:t>
      </w:r>
      <w:r>
        <w:rPr>
          <w:rFonts w:hint="eastAsia"/>
        </w:rPr>
        <w:t>основы</w:t>
      </w:r>
      <w:r>
        <w:t xml:space="preserve"> </w:t>
      </w:r>
      <w:r>
        <w:rPr>
          <w:rFonts w:hint="eastAsia"/>
        </w:rPr>
        <w:t>инновационного</w:t>
      </w:r>
      <w:r>
        <w:t xml:space="preserve"> </w:t>
      </w:r>
      <w:r>
        <w:rPr>
          <w:rFonts w:hint="eastAsia"/>
        </w:rPr>
        <w:t>развития</w:t>
      </w:r>
      <w:r>
        <w:t xml:space="preserve"> 30 </w:t>
      </w:r>
      <w:r>
        <w:rPr>
          <w:rFonts w:hint="eastAsia"/>
        </w:rPr>
        <w:t>сферы</w:t>
      </w:r>
      <w:r>
        <w:t xml:space="preserve"> </w:t>
      </w:r>
      <w:r>
        <w:rPr>
          <w:rFonts w:hint="eastAsia"/>
        </w:rPr>
        <w:t>образования</w:t>
      </w:r>
    </w:p>
    <w:p w14:paraId="041AE3F5" w14:textId="77777777" w:rsidR="00D85C49" w:rsidRDefault="00D85C49" w:rsidP="00D85C49"/>
    <w:p w14:paraId="16A7D7D1" w14:textId="77777777" w:rsidR="00D85C49" w:rsidRDefault="00D85C49" w:rsidP="00D85C49">
      <w:r>
        <w:t xml:space="preserve">1.3 </w:t>
      </w:r>
      <w:r>
        <w:rPr>
          <w:rFonts w:hint="eastAsia"/>
        </w:rPr>
        <w:t>Зарубежный</w:t>
      </w:r>
      <w:r>
        <w:t xml:space="preserve"> </w:t>
      </w:r>
      <w:r>
        <w:rPr>
          <w:rFonts w:hint="eastAsia"/>
        </w:rPr>
        <w:t>опыт</w:t>
      </w:r>
      <w:r>
        <w:t xml:space="preserve"> </w:t>
      </w:r>
      <w:r>
        <w:rPr>
          <w:rFonts w:hint="eastAsia"/>
        </w:rPr>
        <w:t>использования</w:t>
      </w:r>
      <w:r>
        <w:t xml:space="preserve"> </w:t>
      </w:r>
      <w:r>
        <w:rPr>
          <w:rFonts w:hint="eastAsia"/>
        </w:rPr>
        <w:t>инноваций</w:t>
      </w:r>
      <w:r>
        <w:t xml:space="preserve"> </w:t>
      </w:r>
      <w:r>
        <w:rPr>
          <w:rFonts w:hint="eastAsia"/>
        </w:rPr>
        <w:t>в</w:t>
      </w:r>
      <w:r>
        <w:t xml:space="preserve"> </w:t>
      </w:r>
      <w:r>
        <w:rPr>
          <w:rFonts w:hint="eastAsia"/>
        </w:rPr>
        <w:t>сфере</w:t>
      </w:r>
      <w:r>
        <w:t xml:space="preserve"> 44 </w:t>
      </w:r>
      <w:r>
        <w:rPr>
          <w:rFonts w:hint="eastAsia"/>
        </w:rPr>
        <w:t>образования</w:t>
      </w:r>
    </w:p>
    <w:p w14:paraId="400F2E0A" w14:textId="77777777" w:rsidR="00D85C49" w:rsidRDefault="00D85C49" w:rsidP="00D85C49"/>
    <w:p w14:paraId="2166098E" w14:textId="77777777" w:rsidR="00D85C49" w:rsidRDefault="00D85C49" w:rsidP="00D85C49">
      <w:r>
        <w:rPr>
          <w:rFonts w:hint="eastAsia"/>
        </w:rPr>
        <w:t>Глава</w:t>
      </w:r>
      <w:r>
        <w:t xml:space="preserve"> 2 </w:t>
      </w:r>
      <w:r>
        <w:rPr>
          <w:rFonts w:hint="eastAsia"/>
        </w:rPr>
        <w:t>СОСТОЯНИЕ</w:t>
      </w:r>
      <w:r>
        <w:t xml:space="preserve"> </w:t>
      </w:r>
      <w:r>
        <w:rPr>
          <w:rFonts w:hint="eastAsia"/>
        </w:rPr>
        <w:t>И</w:t>
      </w:r>
      <w:r>
        <w:t xml:space="preserve"> </w:t>
      </w:r>
      <w:r>
        <w:rPr>
          <w:rFonts w:hint="eastAsia"/>
        </w:rPr>
        <w:t>ИННОВАЦИОННАЯ</w:t>
      </w:r>
      <w:r>
        <w:t xml:space="preserve"> </w:t>
      </w:r>
      <w:r>
        <w:rPr>
          <w:rFonts w:hint="eastAsia"/>
        </w:rPr>
        <w:t>СТРАТЕГИЯ</w:t>
      </w:r>
    </w:p>
    <w:p w14:paraId="628950D8" w14:textId="77777777" w:rsidR="00D85C49" w:rsidRDefault="00D85C49" w:rsidP="00D85C49"/>
    <w:p w14:paraId="48EF5A84" w14:textId="77777777" w:rsidR="00D85C49" w:rsidRDefault="00D85C49" w:rsidP="00D85C49">
      <w:r>
        <w:rPr>
          <w:rFonts w:hint="eastAsia"/>
        </w:rPr>
        <w:t>РАЗВИТИЯ</w:t>
      </w:r>
      <w:r>
        <w:t xml:space="preserve"> </w:t>
      </w:r>
      <w:r>
        <w:rPr>
          <w:rFonts w:hint="eastAsia"/>
        </w:rPr>
        <w:t>СФЕРЫ</w:t>
      </w:r>
      <w:r>
        <w:t xml:space="preserve"> </w:t>
      </w:r>
      <w:r>
        <w:rPr>
          <w:rFonts w:hint="eastAsia"/>
        </w:rPr>
        <w:t>ОБРАЗОВАНИЯ</w:t>
      </w:r>
      <w:r>
        <w:t xml:space="preserve"> </w:t>
      </w:r>
      <w:r>
        <w:rPr>
          <w:rFonts w:hint="eastAsia"/>
        </w:rPr>
        <w:t>РЕСПУБЛИКИ</w:t>
      </w:r>
      <w:r>
        <w:t xml:space="preserve"> 55 </w:t>
      </w:r>
      <w:r>
        <w:rPr>
          <w:rFonts w:hint="eastAsia"/>
        </w:rPr>
        <w:t>ТАДЖИКИСТАН</w:t>
      </w:r>
    </w:p>
    <w:p w14:paraId="217050F2" w14:textId="77777777" w:rsidR="00D85C49" w:rsidRDefault="00D85C49" w:rsidP="00D85C49"/>
    <w:p w14:paraId="6CDE2954" w14:textId="77777777" w:rsidR="00D85C49" w:rsidRDefault="00D85C49" w:rsidP="00D85C49">
      <w:r>
        <w:t xml:space="preserve">2.1 </w:t>
      </w:r>
      <w:r>
        <w:rPr>
          <w:rFonts w:hint="eastAsia"/>
        </w:rPr>
        <w:t>Институциональные</w:t>
      </w:r>
      <w:r>
        <w:t xml:space="preserve"> </w:t>
      </w:r>
      <w:r>
        <w:rPr>
          <w:rFonts w:hint="eastAsia"/>
        </w:rPr>
        <w:t>основы</w:t>
      </w:r>
      <w:r>
        <w:t xml:space="preserve"> </w:t>
      </w:r>
      <w:r>
        <w:rPr>
          <w:rFonts w:hint="eastAsia"/>
        </w:rPr>
        <w:t>инновационного</w:t>
      </w:r>
      <w:r>
        <w:t xml:space="preserve"> </w:t>
      </w:r>
      <w:r>
        <w:rPr>
          <w:rFonts w:hint="eastAsia"/>
        </w:rPr>
        <w:t>раз</w:t>
      </w:r>
      <w:r>
        <w:rPr>
          <w:rFonts w:hint="eastAsia"/>
        </w:rPr>
        <w:lastRenderedPageBreak/>
        <w:t>вития</w:t>
      </w:r>
      <w:r>
        <w:t xml:space="preserve"> 55 </w:t>
      </w:r>
      <w:r>
        <w:rPr>
          <w:rFonts w:hint="eastAsia"/>
        </w:rPr>
        <w:t>сферы</w:t>
      </w:r>
      <w:r>
        <w:t xml:space="preserve"> </w:t>
      </w:r>
      <w:r>
        <w:rPr>
          <w:rFonts w:hint="eastAsia"/>
        </w:rPr>
        <w:t>образования</w:t>
      </w:r>
    </w:p>
    <w:p w14:paraId="21E47E6B" w14:textId="77777777" w:rsidR="00D85C49" w:rsidRDefault="00D85C49" w:rsidP="00D85C49"/>
    <w:p w14:paraId="55D28EEF" w14:textId="77777777" w:rsidR="00D85C49" w:rsidRDefault="00D85C49" w:rsidP="00D85C49">
      <w:r>
        <w:t xml:space="preserve">2.2 </w:t>
      </w:r>
      <w:r>
        <w:rPr>
          <w:rFonts w:hint="eastAsia"/>
        </w:rPr>
        <w:t>Мониторинг</w:t>
      </w:r>
      <w:r>
        <w:t xml:space="preserve"> </w:t>
      </w:r>
      <w:r>
        <w:rPr>
          <w:rFonts w:hint="eastAsia"/>
        </w:rPr>
        <w:t>состояния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сферы</w:t>
      </w:r>
      <w:r>
        <w:t xml:space="preserve"> 53 </w:t>
      </w:r>
      <w:r>
        <w:rPr>
          <w:rFonts w:hint="eastAsia"/>
        </w:rPr>
        <w:t>образования</w:t>
      </w:r>
      <w:r>
        <w:t xml:space="preserve"> </w:t>
      </w:r>
      <w:r>
        <w:rPr>
          <w:rFonts w:hint="eastAsia"/>
        </w:rPr>
        <w:t>Республики</w:t>
      </w:r>
      <w:r>
        <w:t xml:space="preserve"> </w:t>
      </w:r>
      <w:r>
        <w:rPr>
          <w:rFonts w:hint="eastAsia"/>
        </w:rPr>
        <w:t>Таджикистан</w:t>
      </w:r>
    </w:p>
    <w:p w14:paraId="09C24C48" w14:textId="77777777" w:rsidR="00D85C49" w:rsidRDefault="00D85C49" w:rsidP="00D85C49"/>
    <w:p w14:paraId="7DF51761" w14:textId="77777777" w:rsidR="00D85C49" w:rsidRDefault="00D85C49" w:rsidP="00D85C49">
      <w:r>
        <w:t xml:space="preserve">2.3 </w:t>
      </w:r>
      <w:r>
        <w:rPr>
          <w:rFonts w:hint="eastAsia"/>
        </w:rPr>
        <w:t>Оценка</w:t>
      </w:r>
      <w:r>
        <w:t xml:space="preserve"> </w:t>
      </w:r>
      <w:r>
        <w:rPr>
          <w:rFonts w:hint="eastAsia"/>
        </w:rPr>
        <w:t>и</w:t>
      </w:r>
      <w:r>
        <w:t xml:space="preserve"> </w:t>
      </w:r>
      <w:r>
        <w:rPr>
          <w:rFonts w:hint="eastAsia"/>
        </w:rPr>
        <w:t>показатели</w:t>
      </w:r>
      <w:r>
        <w:t xml:space="preserve"> </w:t>
      </w:r>
      <w:r>
        <w:rPr>
          <w:rFonts w:hint="eastAsia"/>
        </w:rPr>
        <w:t>инновационной</w:t>
      </w:r>
      <w:r>
        <w:t xml:space="preserve"> </w:t>
      </w:r>
      <w:r>
        <w:rPr>
          <w:rFonts w:hint="eastAsia"/>
        </w:rPr>
        <w:t>активности</w:t>
      </w:r>
      <w:r>
        <w:t xml:space="preserve"> </w:t>
      </w:r>
      <w:r>
        <w:rPr>
          <w:rFonts w:hint="eastAsia"/>
        </w:rPr>
        <w:t>сферы</w:t>
      </w:r>
      <w:r>
        <w:t xml:space="preserve"> 79 </w:t>
      </w:r>
      <w:r>
        <w:rPr>
          <w:rFonts w:hint="eastAsia"/>
        </w:rPr>
        <w:t>образования</w:t>
      </w:r>
    </w:p>
    <w:p w14:paraId="3E8EF167" w14:textId="77777777" w:rsidR="00D85C49" w:rsidRDefault="00D85C49" w:rsidP="00D85C49"/>
    <w:p w14:paraId="0CCFDE5A" w14:textId="77777777" w:rsidR="00D85C49" w:rsidRDefault="00D85C49" w:rsidP="00D85C49">
      <w:r>
        <w:rPr>
          <w:rFonts w:hint="eastAsia"/>
        </w:rPr>
        <w:t>Глава</w:t>
      </w:r>
      <w:r>
        <w:t xml:space="preserve"> 3 </w:t>
      </w:r>
      <w:r>
        <w:rPr>
          <w:rFonts w:hint="eastAsia"/>
        </w:rPr>
        <w:t>НАПРАВЛЕНИЯ</w:t>
      </w:r>
      <w:r>
        <w:t xml:space="preserve"> </w:t>
      </w:r>
      <w:r>
        <w:rPr>
          <w:rFonts w:hint="eastAsia"/>
        </w:rPr>
        <w:t>ИННОВАЦИОННОЙ</w:t>
      </w:r>
    </w:p>
    <w:p w14:paraId="1D91E5AF" w14:textId="77777777" w:rsidR="00D85C49" w:rsidRDefault="00D85C49" w:rsidP="00D85C49"/>
    <w:p w14:paraId="01252CE4" w14:textId="77777777" w:rsidR="00D85C49" w:rsidRDefault="00D85C49" w:rsidP="00D85C49">
      <w:r>
        <w:rPr>
          <w:rFonts w:hint="eastAsia"/>
        </w:rPr>
        <w:t>МОДЕРНИЗАЦИИ</w:t>
      </w:r>
      <w:r>
        <w:t xml:space="preserve"> </w:t>
      </w:r>
      <w:r>
        <w:rPr>
          <w:rFonts w:hint="eastAsia"/>
        </w:rPr>
        <w:t>СФЕРЫ</w:t>
      </w:r>
      <w:r>
        <w:t xml:space="preserve"> </w:t>
      </w:r>
      <w:r>
        <w:rPr>
          <w:rFonts w:hint="eastAsia"/>
        </w:rPr>
        <w:t>ОБРАЗОВАНИЯ</w:t>
      </w:r>
      <w:r>
        <w:t xml:space="preserve"> 89 </w:t>
      </w:r>
      <w:r>
        <w:rPr>
          <w:rFonts w:hint="eastAsia"/>
        </w:rPr>
        <w:t>РЕСПУБЛИКИ</w:t>
      </w:r>
      <w:r>
        <w:t xml:space="preserve"> </w:t>
      </w:r>
      <w:r>
        <w:rPr>
          <w:rFonts w:hint="eastAsia"/>
        </w:rPr>
        <w:t>ТАДЖИКИСТАН</w:t>
      </w:r>
    </w:p>
    <w:p w14:paraId="0A37D0CB" w14:textId="77777777" w:rsidR="00D85C49" w:rsidRDefault="00D85C49" w:rsidP="00D85C49"/>
    <w:p w14:paraId="1A51A470" w14:textId="77777777" w:rsidR="00D85C49" w:rsidRDefault="00D85C49" w:rsidP="00D85C49">
      <w:r>
        <w:t xml:space="preserve">3.1 </w:t>
      </w:r>
      <w:r>
        <w:rPr>
          <w:rFonts w:hint="eastAsia"/>
        </w:rPr>
        <w:t>Инновационная</w:t>
      </w:r>
      <w:r>
        <w:t xml:space="preserve"> </w:t>
      </w:r>
      <w:r>
        <w:rPr>
          <w:rFonts w:hint="eastAsia"/>
        </w:rPr>
        <w:t>модернизация</w:t>
      </w:r>
      <w:r>
        <w:t xml:space="preserve"> </w:t>
      </w:r>
      <w:r>
        <w:rPr>
          <w:rFonts w:hint="eastAsia"/>
        </w:rPr>
        <w:t>сферы</w:t>
      </w:r>
      <w:r>
        <w:t xml:space="preserve"> </w:t>
      </w:r>
      <w:r>
        <w:rPr>
          <w:rFonts w:hint="eastAsia"/>
        </w:rPr>
        <w:t>образования</w:t>
      </w:r>
      <w:r>
        <w:t xml:space="preserve"> </w:t>
      </w:r>
      <w:r>
        <w:rPr>
          <w:rFonts w:hint="eastAsia"/>
        </w:rPr>
        <w:t>как</w:t>
      </w:r>
      <w:r>
        <w:t xml:space="preserve"> 89 </w:t>
      </w:r>
      <w:r>
        <w:rPr>
          <w:rFonts w:hint="eastAsia"/>
        </w:rPr>
        <w:t>фактор</w:t>
      </w:r>
      <w:r>
        <w:t xml:space="preserve"> </w:t>
      </w:r>
      <w:r>
        <w:rPr>
          <w:rFonts w:hint="eastAsia"/>
        </w:rPr>
        <w:t>обеспечения</w:t>
      </w:r>
      <w:r>
        <w:t xml:space="preserve"> </w:t>
      </w:r>
      <w:r>
        <w:rPr>
          <w:rFonts w:hint="eastAsia"/>
        </w:rPr>
        <w:t>экономического</w:t>
      </w:r>
      <w:r>
        <w:t xml:space="preserve"> </w:t>
      </w:r>
      <w:r>
        <w:rPr>
          <w:rFonts w:hint="eastAsia"/>
        </w:rPr>
        <w:t>роста</w:t>
      </w:r>
    </w:p>
    <w:p w14:paraId="491E0D81" w14:textId="77777777" w:rsidR="00D85C49" w:rsidRDefault="00D85C49" w:rsidP="00D85C49"/>
    <w:p w14:paraId="20F8E186" w14:textId="77777777" w:rsidR="00D85C49" w:rsidRDefault="00D85C49" w:rsidP="00D85C49">
      <w:r>
        <w:t xml:space="preserve">3.2 </w:t>
      </w:r>
      <w:r>
        <w:rPr>
          <w:rFonts w:hint="eastAsia"/>
        </w:rPr>
        <w:t>Формирование</w:t>
      </w:r>
      <w:r>
        <w:t xml:space="preserve"> </w:t>
      </w:r>
      <w:r>
        <w:rPr>
          <w:rFonts w:hint="eastAsia"/>
        </w:rPr>
        <w:t>непрерывных</w:t>
      </w:r>
      <w:r>
        <w:t xml:space="preserve"> </w:t>
      </w:r>
      <w:r>
        <w:rPr>
          <w:rFonts w:hint="eastAsia"/>
        </w:rPr>
        <w:t>способов</w:t>
      </w:r>
      <w:r>
        <w:t xml:space="preserve"> </w:t>
      </w:r>
      <w:r>
        <w:rPr>
          <w:rFonts w:hint="eastAsia"/>
        </w:rPr>
        <w:t>инновационного</w:t>
      </w:r>
      <w:r>
        <w:t xml:space="preserve"> 105 </w:t>
      </w:r>
      <w:r>
        <w:rPr>
          <w:rFonts w:hint="eastAsia"/>
        </w:rPr>
        <w:t>образования</w:t>
      </w:r>
      <w:r>
        <w:t xml:space="preserve"> </w:t>
      </w:r>
      <w:r>
        <w:rPr>
          <w:rFonts w:hint="eastAsia"/>
        </w:rPr>
        <w:t>в</w:t>
      </w:r>
      <w:r>
        <w:t xml:space="preserve"> </w:t>
      </w:r>
      <w:r>
        <w:rPr>
          <w:rFonts w:hint="eastAsia"/>
        </w:rPr>
        <w:t>Республике</w:t>
      </w:r>
      <w:r>
        <w:t xml:space="preserve"> </w:t>
      </w:r>
      <w:r>
        <w:rPr>
          <w:rFonts w:hint="eastAsia"/>
        </w:rPr>
        <w:t>Таджикистан</w:t>
      </w:r>
    </w:p>
    <w:p w14:paraId="06F090C6" w14:textId="77777777" w:rsidR="00D85C49" w:rsidRDefault="00D85C49" w:rsidP="00D85C49"/>
    <w:p w14:paraId="55EEAD28" w14:textId="77777777" w:rsidR="00D85C49" w:rsidRDefault="00D85C49" w:rsidP="00D85C49">
      <w:r>
        <w:t xml:space="preserve">3.3. </w:t>
      </w:r>
      <w:r>
        <w:rPr>
          <w:rFonts w:hint="eastAsia"/>
        </w:rPr>
        <w:t>Приоритетные</w:t>
      </w:r>
      <w:r>
        <w:t xml:space="preserve"> </w:t>
      </w:r>
      <w:r>
        <w:rPr>
          <w:rFonts w:hint="eastAsia"/>
        </w:rPr>
        <w:t>направления</w:t>
      </w:r>
      <w:r>
        <w:t xml:space="preserve"> </w:t>
      </w:r>
      <w:r>
        <w:rPr>
          <w:rFonts w:hint="eastAsia"/>
        </w:rPr>
        <w:t>инновационной</w:t>
      </w:r>
    </w:p>
    <w:p w14:paraId="4075BE55" w14:textId="77777777" w:rsidR="00D85C49" w:rsidRDefault="00D85C49" w:rsidP="00D85C49"/>
    <w:p w14:paraId="0013A4D0" w14:textId="77777777" w:rsidR="00D85C49" w:rsidRDefault="00D85C49" w:rsidP="00D85C49">
      <w:r>
        <w:rPr>
          <w:rFonts w:hint="eastAsia"/>
        </w:rPr>
        <w:t>модернизации</w:t>
      </w:r>
      <w:r>
        <w:t xml:space="preserve"> </w:t>
      </w:r>
      <w:r>
        <w:rPr>
          <w:rFonts w:hint="eastAsia"/>
        </w:rPr>
        <w:t>сферы</w:t>
      </w:r>
      <w:r>
        <w:t xml:space="preserve"> </w:t>
      </w:r>
      <w:r>
        <w:rPr>
          <w:rFonts w:hint="eastAsia"/>
        </w:rPr>
        <w:t>образования</w:t>
      </w:r>
      <w:r>
        <w:t xml:space="preserve"> </w:t>
      </w:r>
      <w:r>
        <w:rPr>
          <w:rFonts w:hint="eastAsia"/>
        </w:rPr>
        <w:t>Республики</w:t>
      </w:r>
      <w:r>
        <w:t xml:space="preserve"> 123 </w:t>
      </w:r>
      <w:r>
        <w:rPr>
          <w:rFonts w:hint="eastAsia"/>
        </w:rPr>
        <w:t>Таджикистан</w:t>
      </w:r>
    </w:p>
    <w:p w14:paraId="0CA6828D" w14:textId="77777777" w:rsidR="00D85C49" w:rsidRDefault="00D85C49" w:rsidP="00D85C49"/>
    <w:p w14:paraId="6AEB1D89" w14:textId="77777777" w:rsidR="00D85C49" w:rsidRDefault="00D85C49" w:rsidP="00D85C49">
      <w:r>
        <w:rPr>
          <w:rFonts w:hint="eastAsia"/>
        </w:rPr>
        <w:t>ВЫВОДЫ</w:t>
      </w:r>
      <w:r>
        <w:t xml:space="preserve"> </w:t>
      </w:r>
      <w:r>
        <w:rPr>
          <w:rFonts w:hint="eastAsia"/>
        </w:rPr>
        <w:t>И</w:t>
      </w:r>
      <w:r>
        <w:t xml:space="preserve"> </w:t>
      </w:r>
      <w:r>
        <w:rPr>
          <w:rFonts w:hint="eastAsia"/>
        </w:rPr>
        <w:t>ПРЕДЛОЖЕНИЯ</w:t>
      </w:r>
    </w:p>
    <w:p w14:paraId="58D8EEBF" w14:textId="77777777" w:rsidR="00D85C49" w:rsidRDefault="00D85C49" w:rsidP="00D85C49"/>
    <w:p w14:paraId="5A4FE707" w14:textId="154C0542" w:rsidR="00D85C49" w:rsidRPr="00D85C49" w:rsidRDefault="00D85C49" w:rsidP="00D85C49">
      <w:r>
        <w:rPr>
          <w:rFonts w:hint="eastAsia"/>
        </w:rPr>
        <w:t>СПИСОК</w:t>
      </w:r>
      <w:r>
        <w:t xml:space="preserve"> </w:t>
      </w:r>
      <w:r>
        <w:rPr>
          <w:rFonts w:hint="eastAsia"/>
        </w:rPr>
        <w:t>ИСПОЛЬЗОВАННЫХ</w:t>
      </w:r>
      <w:r>
        <w:t xml:space="preserve"> </w:t>
      </w:r>
      <w:r>
        <w:rPr>
          <w:rFonts w:hint="eastAsia"/>
        </w:rPr>
        <w:t>ИСТОЧНИКОВ</w:t>
      </w:r>
    </w:p>
    <w:sectPr w:rsidR="00D85C49" w:rsidRPr="00D85C49" w:rsidSect="000653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66F6" w14:textId="77777777" w:rsidR="0006537F" w:rsidRDefault="0006537F">
      <w:pPr>
        <w:spacing w:after="0" w:line="240" w:lineRule="auto"/>
      </w:pPr>
      <w:r>
        <w:separator/>
      </w:r>
    </w:p>
  </w:endnote>
  <w:endnote w:type="continuationSeparator" w:id="0">
    <w:p w14:paraId="22CA4FAD" w14:textId="77777777" w:rsidR="0006537F" w:rsidRDefault="0006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7D6B" w14:textId="77777777" w:rsidR="0006537F" w:rsidRDefault="0006537F"/>
    <w:p w14:paraId="49594B2F" w14:textId="77777777" w:rsidR="0006537F" w:rsidRDefault="0006537F"/>
    <w:p w14:paraId="01A637B3" w14:textId="77777777" w:rsidR="0006537F" w:rsidRDefault="0006537F"/>
    <w:p w14:paraId="60B37789" w14:textId="77777777" w:rsidR="0006537F" w:rsidRDefault="0006537F"/>
    <w:p w14:paraId="5FFDB4BC" w14:textId="77777777" w:rsidR="0006537F" w:rsidRDefault="0006537F"/>
    <w:p w14:paraId="230B802B" w14:textId="77777777" w:rsidR="0006537F" w:rsidRDefault="0006537F"/>
    <w:p w14:paraId="0B40AC5E" w14:textId="77777777" w:rsidR="0006537F" w:rsidRDefault="000653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3C38A" wp14:editId="20D144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D2D0" w14:textId="77777777" w:rsidR="0006537F" w:rsidRDefault="00065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3C3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CED2D0" w14:textId="77777777" w:rsidR="0006537F" w:rsidRDefault="000653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215535" w14:textId="77777777" w:rsidR="0006537F" w:rsidRDefault="0006537F"/>
    <w:p w14:paraId="58CEC1E5" w14:textId="77777777" w:rsidR="0006537F" w:rsidRDefault="0006537F"/>
    <w:p w14:paraId="0EF160C3" w14:textId="77777777" w:rsidR="0006537F" w:rsidRDefault="000653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A76B0" wp14:editId="53180A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EF870" w14:textId="77777777" w:rsidR="0006537F" w:rsidRDefault="0006537F"/>
                          <w:p w14:paraId="4F7D9E0E" w14:textId="77777777" w:rsidR="0006537F" w:rsidRDefault="00065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A76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EF870" w14:textId="77777777" w:rsidR="0006537F" w:rsidRDefault="0006537F"/>
                    <w:p w14:paraId="4F7D9E0E" w14:textId="77777777" w:rsidR="0006537F" w:rsidRDefault="000653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19C1E6" w14:textId="77777777" w:rsidR="0006537F" w:rsidRDefault="0006537F"/>
    <w:p w14:paraId="40308313" w14:textId="77777777" w:rsidR="0006537F" w:rsidRDefault="0006537F">
      <w:pPr>
        <w:rPr>
          <w:sz w:val="2"/>
          <w:szCs w:val="2"/>
        </w:rPr>
      </w:pPr>
    </w:p>
    <w:p w14:paraId="202146AC" w14:textId="77777777" w:rsidR="0006537F" w:rsidRDefault="0006537F"/>
    <w:p w14:paraId="37A0F500" w14:textId="77777777" w:rsidR="0006537F" w:rsidRDefault="0006537F">
      <w:pPr>
        <w:spacing w:after="0" w:line="240" w:lineRule="auto"/>
      </w:pPr>
    </w:p>
  </w:footnote>
  <w:footnote w:type="continuationSeparator" w:id="0">
    <w:p w14:paraId="09EA2A26" w14:textId="77777777" w:rsidR="0006537F" w:rsidRDefault="0006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37F"/>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13217</TotalTime>
  <Pages>2</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1976</cp:revision>
  <cp:lastPrinted>2009-02-06T05:36:00Z</cp:lastPrinted>
  <dcterms:created xsi:type="dcterms:W3CDTF">2024-04-09T10:20:00Z</dcterms:created>
  <dcterms:modified xsi:type="dcterms:W3CDTF">2024-04-25T10:23:00Z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