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1EAF" w14:textId="29C52C7A" w:rsidR="005E67ED" w:rsidRDefault="003652A0" w:rsidP="003652A0">
      <w:r w:rsidRPr="003652A0">
        <w:rPr>
          <w:rFonts w:hint="eastAsia"/>
        </w:rPr>
        <w:t>Железнова</w:t>
      </w:r>
      <w:r w:rsidRPr="003652A0">
        <w:t xml:space="preserve"> </w:t>
      </w:r>
      <w:r w:rsidRPr="003652A0">
        <w:rPr>
          <w:rFonts w:hint="eastAsia"/>
        </w:rPr>
        <w:t>Анжела</w:t>
      </w:r>
      <w:r w:rsidRPr="003652A0">
        <w:t xml:space="preserve"> </w:t>
      </w:r>
      <w:r w:rsidRPr="003652A0">
        <w:rPr>
          <w:rFonts w:hint="eastAsia"/>
        </w:rPr>
        <w:t>Таировна</w:t>
      </w:r>
      <w:r>
        <w:t xml:space="preserve"> </w:t>
      </w:r>
      <w:r w:rsidRPr="003652A0">
        <w:rPr>
          <w:rFonts w:hint="eastAsia"/>
        </w:rPr>
        <w:t>Государства</w:t>
      </w:r>
      <w:r w:rsidRPr="003652A0">
        <w:t>-</w:t>
      </w:r>
      <w:r w:rsidRPr="003652A0">
        <w:rPr>
          <w:rFonts w:hint="eastAsia"/>
        </w:rPr>
        <w:t>члены</w:t>
      </w:r>
      <w:r w:rsidRPr="003652A0">
        <w:t xml:space="preserve"> </w:t>
      </w:r>
      <w:r w:rsidRPr="003652A0">
        <w:rPr>
          <w:rFonts w:hint="eastAsia"/>
        </w:rPr>
        <w:t>Евразийского</w:t>
      </w:r>
      <w:r w:rsidRPr="003652A0">
        <w:t xml:space="preserve"> </w:t>
      </w:r>
      <w:r w:rsidRPr="003652A0">
        <w:rPr>
          <w:rFonts w:hint="eastAsia"/>
        </w:rPr>
        <w:t>экономического</w:t>
      </w:r>
      <w:r w:rsidRPr="003652A0">
        <w:t xml:space="preserve"> </w:t>
      </w:r>
      <w:r w:rsidRPr="003652A0">
        <w:rPr>
          <w:rFonts w:hint="eastAsia"/>
        </w:rPr>
        <w:t>союза</w:t>
      </w:r>
      <w:r w:rsidRPr="003652A0">
        <w:t xml:space="preserve"> </w:t>
      </w:r>
      <w:r w:rsidRPr="003652A0">
        <w:rPr>
          <w:rFonts w:hint="eastAsia"/>
        </w:rPr>
        <w:t>в</w:t>
      </w:r>
      <w:r w:rsidRPr="003652A0">
        <w:t xml:space="preserve"> </w:t>
      </w:r>
      <w:r w:rsidRPr="003652A0">
        <w:rPr>
          <w:rFonts w:hint="eastAsia"/>
        </w:rPr>
        <w:t>системе</w:t>
      </w:r>
      <w:r w:rsidRPr="003652A0">
        <w:t xml:space="preserve"> </w:t>
      </w:r>
      <w:r w:rsidRPr="003652A0">
        <w:rPr>
          <w:rFonts w:hint="eastAsia"/>
        </w:rPr>
        <w:t>международной</w:t>
      </w:r>
      <w:r w:rsidRPr="003652A0">
        <w:t xml:space="preserve"> </w:t>
      </w:r>
      <w:r w:rsidRPr="003652A0">
        <w:rPr>
          <w:rFonts w:hint="eastAsia"/>
        </w:rPr>
        <w:t>помощи</w:t>
      </w:r>
      <w:r w:rsidRPr="003652A0">
        <w:t xml:space="preserve"> </w:t>
      </w:r>
      <w:r w:rsidRPr="003652A0">
        <w:rPr>
          <w:rFonts w:hint="eastAsia"/>
        </w:rPr>
        <w:t>развитию</w:t>
      </w:r>
    </w:p>
    <w:p w14:paraId="73FF33A5" w14:textId="77777777" w:rsidR="003652A0" w:rsidRDefault="003652A0" w:rsidP="003652A0">
      <w:r>
        <w:rPr>
          <w:rFonts w:hint="eastAsia"/>
        </w:rPr>
        <w:t>ОГЛАВЛЕНИЕ</w:t>
      </w:r>
      <w:r>
        <w:t xml:space="preserve"> </w:t>
      </w:r>
      <w:r>
        <w:rPr>
          <w:rFonts w:hint="eastAsia"/>
        </w:rPr>
        <w:t>ДИССЕРТАЦИИ</w:t>
      </w:r>
    </w:p>
    <w:p w14:paraId="206D36E1" w14:textId="77777777" w:rsidR="003652A0" w:rsidRDefault="003652A0" w:rsidP="003652A0">
      <w:r>
        <w:rPr>
          <w:rFonts w:hint="eastAsia"/>
        </w:rPr>
        <w:t>кандидат</w:t>
      </w:r>
      <w:r>
        <w:t xml:space="preserve"> </w:t>
      </w:r>
      <w:r>
        <w:rPr>
          <w:rFonts w:hint="eastAsia"/>
        </w:rPr>
        <w:t>наук</w:t>
      </w:r>
      <w:r>
        <w:t xml:space="preserve"> </w:t>
      </w:r>
      <w:r>
        <w:rPr>
          <w:rFonts w:hint="eastAsia"/>
        </w:rPr>
        <w:t>Железнова</w:t>
      </w:r>
      <w:r>
        <w:t xml:space="preserve"> </w:t>
      </w:r>
      <w:r>
        <w:rPr>
          <w:rFonts w:hint="eastAsia"/>
        </w:rPr>
        <w:t>Анжела</w:t>
      </w:r>
      <w:r>
        <w:t xml:space="preserve"> </w:t>
      </w:r>
      <w:r>
        <w:rPr>
          <w:rFonts w:hint="eastAsia"/>
        </w:rPr>
        <w:t>Таировна</w:t>
      </w:r>
    </w:p>
    <w:p w14:paraId="18DF2BFC" w14:textId="77777777" w:rsidR="003652A0" w:rsidRDefault="003652A0" w:rsidP="003652A0">
      <w:r>
        <w:rPr>
          <w:rFonts w:hint="eastAsia"/>
        </w:rPr>
        <w:t>Введение</w:t>
      </w:r>
    </w:p>
    <w:p w14:paraId="44A718A5" w14:textId="77777777" w:rsidR="003652A0" w:rsidRDefault="003652A0" w:rsidP="003652A0"/>
    <w:p w14:paraId="59695153" w14:textId="77777777" w:rsidR="003652A0" w:rsidRDefault="003652A0" w:rsidP="003652A0">
      <w:r>
        <w:rPr>
          <w:rFonts w:hint="eastAsia"/>
        </w:rPr>
        <w:t>Глава</w:t>
      </w:r>
      <w:r>
        <w:t xml:space="preserve"> 1. </w:t>
      </w:r>
      <w:r>
        <w:rPr>
          <w:rFonts w:hint="eastAsia"/>
        </w:rPr>
        <w:t>Международная</w:t>
      </w:r>
      <w:r>
        <w:t xml:space="preserve"> </w:t>
      </w:r>
      <w:r>
        <w:rPr>
          <w:rFonts w:hint="eastAsia"/>
        </w:rPr>
        <w:t>помощь</w:t>
      </w:r>
      <w:r>
        <w:t xml:space="preserve"> </w:t>
      </w:r>
      <w:r>
        <w:rPr>
          <w:rFonts w:hint="eastAsia"/>
        </w:rPr>
        <w:t>развитию</w:t>
      </w:r>
      <w:r>
        <w:t xml:space="preserve">: </w:t>
      </w:r>
      <w:r>
        <w:rPr>
          <w:rFonts w:hint="eastAsia"/>
        </w:rPr>
        <w:t>вопросы</w:t>
      </w:r>
      <w:r>
        <w:t xml:space="preserve"> </w:t>
      </w:r>
      <w:r>
        <w:rPr>
          <w:rFonts w:hint="eastAsia"/>
        </w:rPr>
        <w:t>теории</w:t>
      </w:r>
      <w:r>
        <w:t xml:space="preserve"> </w:t>
      </w:r>
      <w:r>
        <w:rPr>
          <w:rFonts w:hint="eastAsia"/>
        </w:rPr>
        <w:t>и</w:t>
      </w:r>
      <w:r>
        <w:t xml:space="preserve"> </w:t>
      </w:r>
      <w:r>
        <w:rPr>
          <w:rFonts w:hint="eastAsia"/>
        </w:rPr>
        <w:t>методологии</w:t>
      </w:r>
    </w:p>
    <w:p w14:paraId="3861BFC2" w14:textId="77777777" w:rsidR="003652A0" w:rsidRDefault="003652A0" w:rsidP="003652A0"/>
    <w:p w14:paraId="190650D1" w14:textId="77777777" w:rsidR="003652A0" w:rsidRDefault="003652A0" w:rsidP="003652A0">
      <w:r>
        <w:t xml:space="preserve">1.1 </w:t>
      </w:r>
      <w:r>
        <w:rPr>
          <w:rFonts w:hint="eastAsia"/>
        </w:rPr>
        <w:t>Международная</w:t>
      </w:r>
      <w:r>
        <w:t xml:space="preserve"> </w:t>
      </w:r>
      <w:r>
        <w:rPr>
          <w:rFonts w:hint="eastAsia"/>
        </w:rPr>
        <w:t>помощь</w:t>
      </w:r>
      <w:r>
        <w:t xml:space="preserve"> </w:t>
      </w:r>
      <w:r>
        <w:rPr>
          <w:rFonts w:hint="eastAsia"/>
        </w:rPr>
        <w:t>развитию</w:t>
      </w:r>
      <w:r>
        <w:t xml:space="preserve">: </w:t>
      </w:r>
      <w:r>
        <w:rPr>
          <w:rFonts w:hint="eastAsia"/>
        </w:rPr>
        <w:t>ключевые</w:t>
      </w:r>
      <w:r>
        <w:t xml:space="preserve"> </w:t>
      </w:r>
      <w:r>
        <w:rPr>
          <w:rFonts w:hint="eastAsia"/>
        </w:rPr>
        <w:t>понятия</w:t>
      </w:r>
      <w:r>
        <w:t xml:space="preserve"> </w:t>
      </w:r>
      <w:r>
        <w:rPr>
          <w:rFonts w:hint="eastAsia"/>
        </w:rPr>
        <w:t>и</w:t>
      </w:r>
      <w:r>
        <w:t xml:space="preserve"> </w:t>
      </w:r>
      <w:r>
        <w:rPr>
          <w:rFonts w:hint="eastAsia"/>
        </w:rPr>
        <w:t>методы</w:t>
      </w:r>
    </w:p>
    <w:p w14:paraId="22572583" w14:textId="77777777" w:rsidR="003652A0" w:rsidRDefault="003652A0" w:rsidP="003652A0"/>
    <w:p w14:paraId="0446E64A" w14:textId="77777777" w:rsidR="003652A0" w:rsidRDefault="003652A0" w:rsidP="003652A0">
      <w:r>
        <w:t>15</w:t>
      </w:r>
    </w:p>
    <w:p w14:paraId="2EFD543D" w14:textId="77777777" w:rsidR="003652A0" w:rsidRDefault="003652A0" w:rsidP="003652A0"/>
    <w:p w14:paraId="47957A35" w14:textId="77777777" w:rsidR="003652A0" w:rsidRDefault="003652A0" w:rsidP="003652A0">
      <w:r>
        <w:rPr>
          <w:rFonts w:hint="eastAsia"/>
        </w:rPr>
        <w:t>оценки</w:t>
      </w:r>
    </w:p>
    <w:p w14:paraId="4C7E191F" w14:textId="77777777" w:rsidR="003652A0" w:rsidRDefault="003652A0" w:rsidP="003652A0"/>
    <w:p w14:paraId="1C969A3F" w14:textId="77777777" w:rsidR="003652A0" w:rsidRDefault="003652A0" w:rsidP="003652A0">
      <w:r>
        <w:t xml:space="preserve">1.2 </w:t>
      </w:r>
      <w:r>
        <w:rPr>
          <w:rFonts w:hint="eastAsia"/>
        </w:rPr>
        <w:t>Архитектура</w:t>
      </w:r>
      <w:r>
        <w:t xml:space="preserve"> </w:t>
      </w:r>
      <w:r>
        <w:rPr>
          <w:rFonts w:hint="eastAsia"/>
        </w:rPr>
        <w:t>международной</w:t>
      </w:r>
      <w:r>
        <w:t xml:space="preserve"> </w:t>
      </w:r>
      <w:r>
        <w:rPr>
          <w:rFonts w:hint="eastAsia"/>
        </w:rPr>
        <w:t>помощи</w:t>
      </w:r>
      <w:r>
        <w:t xml:space="preserve"> </w:t>
      </w:r>
      <w:r>
        <w:rPr>
          <w:rFonts w:hint="eastAsia"/>
        </w:rPr>
        <w:t>развитию</w:t>
      </w:r>
      <w:r>
        <w:t xml:space="preserve">: </w:t>
      </w:r>
      <w:r>
        <w:rPr>
          <w:rFonts w:hint="eastAsia"/>
        </w:rPr>
        <w:t>эволюция</w:t>
      </w:r>
      <w:r>
        <w:t xml:space="preserve"> </w:t>
      </w:r>
      <w:r>
        <w:rPr>
          <w:rFonts w:hint="eastAsia"/>
        </w:rPr>
        <w:t>и</w:t>
      </w:r>
      <w:r>
        <w:t xml:space="preserve"> </w:t>
      </w:r>
      <w:r>
        <w:rPr>
          <w:rFonts w:hint="eastAsia"/>
        </w:rPr>
        <w:t>современное</w:t>
      </w:r>
      <w:r>
        <w:t xml:space="preserve"> </w:t>
      </w:r>
      <w:r>
        <w:rPr>
          <w:rFonts w:hint="eastAsia"/>
        </w:rPr>
        <w:t>состояние</w:t>
      </w:r>
    </w:p>
    <w:p w14:paraId="58A83083" w14:textId="77777777" w:rsidR="003652A0" w:rsidRDefault="003652A0" w:rsidP="003652A0"/>
    <w:p w14:paraId="4759F252" w14:textId="77777777" w:rsidR="003652A0" w:rsidRDefault="003652A0" w:rsidP="003652A0">
      <w:r>
        <w:t xml:space="preserve">1.3 </w:t>
      </w:r>
      <w:r>
        <w:rPr>
          <w:rFonts w:hint="eastAsia"/>
        </w:rPr>
        <w:t>Оценка</w:t>
      </w:r>
      <w:r>
        <w:t xml:space="preserve"> </w:t>
      </w:r>
      <w:r>
        <w:rPr>
          <w:rFonts w:hint="eastAsia"/>
        </w:rPr>
        <w:t>масштабов</w:t>
      </w:r>
      <w:r>
        <w:t xml:space="preserve"> </w:t>
      </w:r>
      <w:r>
        <w:rPr>
          <w:rFonts w:hint="eastAsia"/>
        </w:rPr>
        <w:t>и</w:t>
      </w:r>
      <w:r>
        <w:t xml:space="preserve"> </w:t>
      </w:r>
      <w:r>
        <w:rPr>
          <w:rFonts w:hint="eastAsia"/>
        </w:rPr>
        <w:t>ключевых</w:t>
      </w:r>
      <w:r>
        <w:t xml:space="preserve"> </w:t>
      </w:r>
      <w:r>
        <w:rPr>
          <w:rFonts w:hint="eastAsia"/>
        </w:rPr>
        <w:t>проблем</w:t>
      </w:r>
      <w:r>
        <w:t xml:space="preserve"> </w:t>
      </w:r>
      <w:r>
        <w:rPr>
          <w:rFonts w:hint="eastAsia"/>
        </w:rPr>
        <w:t>международной</w:t>
      </w:r>
      <w:r>
        <w:t xml:space="preserve"> </w:t>
      </w:r>
      <w:r>
        <w:rPr>
          <w:rFonts w:hint="eastAsia"/>
        </w:rPr>
        <w:t>помощи</w:t>
      </w:r>
    </w:p>
    <w:p w14:paraId="60B220BC" w14:textId="77777777" w:rsidR="003652A0" w:rsidRDefault="003652A0" w:rsidP="003652A0"/>
    <w:p w14:paraId="2C9EAA2F" w14:textId="77777777" w:rsidR="003652A0" w:rsidRDefault="003652A0" w:rsidP="003652A0">
      <w:r>
        <w:rPr>
          <w:rFonts w:hint="eastAsia"/>
        </w:rPr>
        <w:t>развитию</w:t>
      </w:r>
    </w:p>
    <w:p w14:paraId="5DF39767" w14:textId="77777777" w:rsidR="003652A0" w:rsidRDefault="003652A0" w:rsidP="003652A0"/>
    <w:p w14:paraId="65042B73" w14:textId="77777777" w:rsidR="003652A0" w:rsidRDefault="003652A0" w:rsidP="003652A0">
      <w:r>
        <w:rPr>
          <w:rFonts w:hint="eastAsia"/>
        </w:rPr>
        <w:t>Глава</w:t>
      </w:r>
      <w:r>
        <w:t xml:space="preserve"> 2. </w:t>
      </w:r>
      <w:r>
        <w:rPr>
          <w:rFonts w:hint="eastAsia"/>
        </w:rPr>
        <w:t>Анализ</w:t>
      </w:r>
      <w:r>
        <w:t xml:space="preserve"> </w:t>
      </w:r>
      <w:r>
        <w:rPr>
          <w:rFonts w:hint="eastAsia"/>
        </w:rPr>
        <w:t>эффективности</w:t>
      </w:r>
      <w:r>
        <w:t xml:space="preserve"> </w:t>
      </w:r>
      <w:r>
        <w:rPr>
          <w:rFonts w:hint="eastAsia"/>
        </w:rPr>
        <w:t>предоставления</w:t>
      </w:r>
      <w:r>
        <w:t xml:space="preserve"> </w:t>
      </w:r>
      <w:r>
        <w:rPr>
          <w:rFonts w:hint="eastAsia"/>
        </w:rPr>
        <w:t>международной</w:t>
      </w:r>
      <w:r>
        <w:t xml:space="preserve"> </w:t>
      </w:r>
      <w:r>
        <w:rPr>
          <w:rFonts w:hint="eastAsia"/>
        </w:rPr>
        <w:t>помощи</w:t>
      </w:r>
      <w:r>
        <w:t xml:space="preserve"> </w:t>
      </w:r>
      <w:r>
        <w:rPr>
          <w:rFonts w:hint="eastAsia"/>
        </w:rPr>
        <w:t>в</w:t>
      </w:r>
      <w:r>
        <w:t xml:space="preserve"> </w:t>
      </w:r>
      <w:r>
        <w:rPr>
          <w:rFonts w:hint="eastAsia"/>
        </w:rPr>
        <w:t>целях</w:t>
      </w:r>
      <w:r>
        <w:t xml:space="preserve"> </w:t>
      </w:r>
      <w:r>
        <w:rPr>
          <w:rFonts w:hint="eastAsia"/>
        </w:rPr>
        <w:t>развития</w:t>
      </w:r>
      <w:r>
        <w:t xml:space="preserve"> </w:t>
      </w:r>
      <w:r>
        <w:rPr>
          <w:rFonts w:hint="eastAsia"/>
        </w:rPr>
        <w:t>государств</w:t>
      </w:r>
      <w:r>
        <w:t>-</w:t>
      </w:r>
      <w:r>
        <w:rPr>
          <w:rFonts w:hint="eastAsia"/>
        </w:rPr>
        <w:t>членов</w:t>
      </w:r>
      <w:r>
        <w:t xml:space="preserve"> </w:t>
      </w:r>
      <w:r>
        <w:rPr>
          <w:rFonts w:hint="eastAsia"/>
        </w:rPr>
        <w:t>ЕАЭС</w:t>
      </w:r>
    </w:p>
    <w:p w14:paraId="6C03BD3B" w14:textId="77777777" w:rsidR="003652A0" w:rsidRDefault="003652A0" w:rsidP="003652A0"/>
    <w:p w14:paraId="667F7432" w14:textId="77777777" w:rsidR="003652A0" w:rsidRDefault="003652A0" w:rsidP="003652A0">
      <w:r>
        <w:t xml:space="preserve">2.1 </w:t>
      </w:r>
      <w:r>
        <w:rPr>
          <w:rFonts w:hint="eastAsia"/>
        </w:rPr>
        <w:t>Оценка</w:t>
      </w:r>
      <w:r>
        <w:t xml:space="preserve"> </w:t>
      </w:r>
      <w:r>
        <w:rPr>
          <w:rFonts w:hint="eastAsia"/>
        </w:rPr>
        <w:t>объемов</w:t>
      </w:r>
      <w:r>
        <w:t xml:space="preserve"> </w:t>
      </w:r>
      <w:r>
        <w:rPr>
          <w:rFonts w:hint="eastAsia"/>
        </w:rPr>
        <w:t>и</w:t>
      </w:r>
      <w:r>
        <w:t xml:space="preserve"> </w:t>
      </w:r>
      <w:r>
        <w:rPr>
          <w:rFonts w:hint="eastAsia"/>
        </w:rPr>
        <w:t>эффектов</w:t>
      </w:r>
      <w:r>
        <w:t xml:space="preserve"> </w:t>
      </w:r>
      <w:r>
        <w:rPr>
          <w:rFonts w:hint="eastAsia"/>
        </w:rPr>
        <w:t>глобальной</w:t>
      </w:r>
      <w:r>
        <w:t xml:space="preserve"> </w:t>
      </w:r>
      <w:r>
        <w:rPr>
          <w:rFonts w:hint="eastAsia"/>
        </w:rPr>
        <w:t>помощи</w:t>
      </w:r>
      <w:r>
        <w:t xml:space="preserve"> </w:t>
      </w:r>
      <w:r>
        <w:rPr>
          <w:rFonts w:hint="eastAsia"/>
        </w:rPr>
        <w:t>в</w:t>
      </w:r>
      <w:r>
        <w:t xml:space="preserve"> </w:t>
      </w:r>
      <w:r>
        <w:rPr>
          <w:rFonts w:hint="eastAsia"/>
        </w:rPr>
        <w:t>целях</w:t>
      </w:r>
      <w:r>
        <w:t xml:space="preserve"> </w:t>
      </w:r>
      <w:r>
        <w:rPr>
          <w:rFonts w:hint="eastAsia"/>
        </w:rPr>
        <w:t>развития</w:t>
      </w:r>
      <w:r>
        <w:t xml:space="preserve"> </w:t>
      </w:r>
      <w:r>
        <w:rPr>
          <w:rFonts w:hint="eastAsia"/>
        </w:rPr>
        <w:t>государств</w:t>
      </w:r>
      <w:r>
        <w:t>-</w:t>
      </w:r>
      <w:r>
        <w:rPr>
          <w:rFonts w:hint="eastAsia"/>
        </w:rPr>
        <w:t>членов</w:t>
      </w:r>
      <w:r>
        <w:t xml:space="preserve"> </w:t>
      </w:r>
      <w:r>
        <w:rPr>
          <w:rFonts w:hint="eastAsia"/>
        </w:rPr>
        <w:t>ЕАЭС</w:t>
      </w:r>
    </w:p>
    <w:p w14:paraId="4299946E" w14:textId="77777777" w:rsidR="003652A0" w:rsidRDefault="003652A0" w:rsidP="003652A0"/>
    <w:p w14:paraId="18E019E1" w14:textId="77777777" w:rsidR="003652A0" w:rsidRDefault="003652A0" w:rsidP="003652A0">
      <w:r>
        <w:t xml:space="preserve">2.2 </w:t>
      </w:r>
      <w:r>
        <w:rPr>
          <w:rFonts w:hint="eastAsia"/>
        </w:rPr>
        <w:t>Российская</w:t>
      </w:r>
      <w:r>
        <w:t xml:space="preserve"> </w:t>
      </w:r>
      <w:r>
        <w:rPr>
          <w:rFonts w:hint="eastAsia"/>
        </w:rPr>
        <w:t>помощь</w:t>
      </w:r>
      <w:r>
        <w:t xml:space="preserve"> </w:t>
      </w:r>
      <w:r>
        <w:rPr>
          <w:rFonts w:hint="eastAsia"/>
        </w:rPr>
        <w:t>развитию</w:t>
      </w:r>
      <w:r>
        <w:t xml:space="preserve"> </w:t>
      </w:r>
      <w:r>
        <w:rPr>
          <w:rFonts w:hint="eastAsia"/>
        </w:rPr>
        <w:t>государств</w:t>
      </w:r>
      <w:r>
        <w:t>-</w:t>
      </w:r>
      <w:r>
        <w:rPr>
          <w:rFonts w:hint="eastAsia"/>
        </w:rPr>
        <w:t>членов</w:t>
      </w:r>
      <w:r>
        <w:t xml:space="preserve"> </w:t>
      </w:r>
      <w:r>
        <w:rPr>
          <w:rFonts w:hint="eastAsia"/>
        </w:rPr>
        <w:t>ЕАЭС</w:t>
      </w:r>
      <w:r>
        <w:t xml:space="preserve">: </w:t>
      </w:r>
      <w:r>
        <w:rPr>
          <w:rFonts w:hint="eastAsia"/>
        </w:rPr>
        <w:t>предпосылки</w:t>
      </w:r>
      <w:r>
        <w:t xml:space="preserve"> </w:t>
      </w:r>
      <w:r>
        <w:rPr>
          <w:rFonts w:hint="eastAsia"/>
        </w:rPr>
        <w:t>участия</w:t>
      </w:r>
      <w:r>
        <w:t xml:space="preserve">, </w:t>
      </w:r>
      <w:r>
        <w:rPr>
          <w:rFonts w:hint="eastAsia"/>
        </w:rPr>
        <w:t>масштабы</w:t>
      </w:r>
      <w:r>
        <w:t xml:space="preserve"> </w:t>
      </w:r>
      <w:r>
        <w:rPr>
          <w:rFonts w:hint="eastAsia"/>
        </w:rPr>
        <w:t>и</w:t>
      </w:r>
      <w:r>
        <w:t xml:space="preserve"> </w:t>
      </w:r>
      <w:r>
        <w:rPr>
          <w:rFonts w:hint="eastAsia"/>
        </w:rPr>
        <w:t>особенности</w:t>
      </w:r>
    </w:p>
    <w:p w14:paraId="684D7F03" w14:textId="77777777" w:rsidR="003652A0" w:rsidRDefault="003652A0" w:rsidP="003652A0"/>
    <w:p w14:paraId="000E91BA" w14:textId="77777777" w:rsidR="003652A0" w:rsidRDefault="003652A0" w:rsidP="003652A0">
      <w:r>
        <w:t xml:space="preserve">2.3 </w:t>
      </w:r>
      <w:r>
        <w:rPr>
          <w:rFonts w:hint="eastAsia"/>
        </w:rPr>
        <w:t>Анализ</w:t>
      </w:r>
      <w:r>
        <w:t xml:space="preserve"> </w:t>
      </w:r>
      <w:r>
        <w:rPr>
          <w:rFonts w:hint="eastAsia"/>
        </w:rPr>
        <w:t>российского</w:t>
      </w:r>
      <w:r>
        <w:t xml:space="preserve"> </w:t>
      </w:r>
      <w:r>
        <w:rPr>
          <w:rFonts w:hint="eastAsia"/>
        </w:rPr>
        <w:t>механизма</w:t>
      </w:r>
      <w:r>
        <w:t xml:space="preserve"> </w:t>
      </w:r>
      <w:r>
        <w:rPr>
          <w:rFonts w:hint="eastAsia"/>
        </w:rPr>
        <w:t>помощи</w:t>
      </w:r>
      <w:r>
        <w:t xml:space="preserve"> </w:t>
      </w:r>
      <w:r>
        <w:rPr>
          <w:rFonts w:hint="eastAsia"/>
        </w:rPr>
        <w:t>развитию</w:t>
      </w:r>
    </w:p>
    <w:p w14:paraId="49F934CE" w14:textId="77777777" w:rsidR="003652A0" w:rsidRDefault="003652A0" w:rsidP="003652A0"/>
    <w:p w14:paraId="786BB16E" w14:textId="77777777" w:rsidR="003652A0" w:rsidRDefault="003652A0" w:rsidP="003652A0">
      <w:r>
        <w:rPr>
          <w:rFonts w:hint="eastAsia"/>
        </w:rPr>
        <w:t>Глава</w:t>
      </w:r>
      <w:r>
        <w:t xml:space="preserve"> 3. </w:t>
      </w:r>
      <w:r>
        <w:rPr>
          <w:rFonts w:hint="eastAsia"/>
        </w:rPr>
        <w:t>Совершенствование</w:t>
      </w:r>
      <w:r>
        <w:t xml:space="preserve"> </w:t>
      </w:r>
      <w:r>
        <w:rPr>
          <w:rFonts w:hint="eastAsia"/>
        </w:rPr>
        <w:t>российского</w:t>
      </w:r>
      <w:r>
        <w:t xml:space="preserve"> </w:t>
      </w:r>
      <w:r>
        <w:rPr>
          <w:rFonts w:hint="eastAsia"/>
        </w:rPr>
        <w:t>механизма</w:t>
      </w:r>
      <w:r>
        <w:t xml:space="preserve"> </w:t>
      </w:r>
      <w:r>
        <w:rPr>
          <w:rFonts w:hint="eastAsia"/>
        </w:rPr>
        <w:t>помощи</w:t>
      </w:r>
      <w:r>
        <w:t xml:space="preserve"> </w:t>
      </w:r>
      <w:r>
        <w:rPr>
          <w:rFonts w:hint="eastAsia"/>
        </w:rPr>
        <w:t>развитию</w:t>
      </w:r>
      <w:r>
        <w:t xml:space="preserve"> </w:t>
      </w:r>
      <w:r>
        <w:rPr>
          <w:rFonts w:hint="eastAsia"/>
        </w:rPr>
        <w:t>государств</w:t>
      </w:r>
      <w:r>
        <w:t>-</w:t>
      </w:r>
      <w:r>
        <w:rPr>
          <w:rFonts w:hint="eastAsia"/>
        </w:rPr>
        <w:t>членов</w:t>
      </w:r>
      <w:r>
        <w:t xml:space="preserve"> </w:t>
      </w:r>
      <w:r>
        <w:rPr>
          <w:rFonts w:hint="eastAsia"/>
        </w:rPr>
        <w:t>ЕАЭС</w:t>
      </w:r>
    </w:p>
    <w:p w14:paraId="5682B455" w14:textId="77777777" w:rsidR="003652A0" w:rsidRDefault="003652A0" w:rsidP="003652A0"/>
    <w:p w14:paraId="6F4D05F4" w14:textId="77777777" w:rsidR="003652A0" w:rsidRDefault="003652A0" w:rsidP="003652A0">
      <w:r>
        <w:t xml:space="preserve">3.1 </w:t>
      </w:r>
      <w:r>
        <w:rPr>
          <w:rFonts w:hint="eastAsia"/>
        </w:rPr>
        <w:t>Предложения</w:t>
      </w:r>
      <w:r>
        <w:t xml:space="preserve"> </w:t>
      </w:r>
      <w:r>
        <w:rPr>
          <w:rFonts w:hint="eastAsia"/>
        </w:rPr>
        <w:t>по</w:t>
      </w:r>
      <w:r>
        <w:t xml:space="preserve"> </w:t>
      </w:r>
      <w:r>
        <w:rPr>
          <w:rFonts w:hint="eastAsia"/>
        </w:rPr>
        <w:t>разработке</w:t>
      </w:r>
      <w:r>
        <w:t xml:space="preserve"> </w:t>
      </w:r>
      <w:r>
        <w:rPr>
          <w:rFonts w:hint="eastAsia"/>
        </w:rPr>
        <w:t>российской</w:t>
      </w:r>
      <w:r>
        <w:t xml:space="preserve"> </w:t>
      </w:r>
      <w:r>
        <w:rPr>
          <w:rFonts w:hint="eastAsia"/>
        </w:rPr>
        <w:t>стратегии</w:t>
      </w:r>
      <w:r>
        <w:t xml:space="preserve"> </w:t>
      </w:r>
      <w:r>
        <w:rPr>
          <w:rFonts w:hint="eastAsia"/>
        </w:rPr>
        <w:t>помощи</w:t>
      </w:r>
      <w:r>
        <w:t xml:space="preserve"> </w:t>
      </w:r>
      <w:r>
        <w:rPr>
          <w:rFonts w:hint="eastAsia"/>
        </w:rPr>
        <w:t>развитию</w:t>
      </w:r>
      <w:r>
        <w:t xml:space="preserve"> </w:t>
      </w:r>
      <w:r>
        <w:rPr>
          <w:rFonts w:hint="eastAsia"/>
        </w:rPr>
        <w:t>государств</w:t>
      </w:r>
      <w:r>
        <w:t>-</w:t>
      </w:r>
      <w:r>
        <w:rPr>
          <w:rFonts w:hint="eastAsia"/>
        </w:rPr>
        <w:t>членов</w:t>
      </w:r>
      <w:r>
        <w:t xml:space="preserve"> </w:t>
      </w:r>
      <w:r>
        <w:rPr>
          <w:rFonts w:hint="eastAsia"/>
        </w:rPr>
        <w:t>ЕАЭС</w:t>
      </w:r>
    </w:p>
    <w:p w14:paraId="78EA631D" w14:textId="77777777" w:rsidR="003652A0" w:rsidRDefault="003652A0" w:rsidP="003652A0"/>
    <w:p w14:paraId="52E94AF1" w14:textId="77777777" w:rsidR="003652A0" w:rsidRDefault="003652A0" w:rsidP="003652A0">
      <w:r>
        <w:t xml:space="preserve">3.2 </w:t>
      </w:r>
      <w:r>
        <w:rPr>
          <w:rFonts w:hint="eastAsia"/>
        </w:rPr>
        <w:t>Рекомендации</w:t>
      </w:r>
      <w:r>
        <w:t xml:space="preserve"> </w:t>
      </w:r>
      <w:r>
        <w:rPr>
          <w:rFonts w:hint="eastAsia"/>
        </w:rPr>
        <w:t>по</w:t>
      </w:r>
      <w:r>
        <w:t xml:space="preserve"> </w:t>
      </w:r>
      <w:r>
        <w:rPr>
          <w:rFonts w:hint="eastAsia"/>
        </w:rPr>
        <w:t>разработке</w:t>
      </w:r>
      <w:r>
        <w:t xml:space="preserve"> </w:t>
      </w:r>
      <w:r>
        <w:rPr>
          <w:rFonts w:hint="eastAsia"/>
        </w:rPr>
        <w:t>методики</w:t>
      </w:r>
      <w:r>
        <w:t xml:space="preserve"> </w:t>
      </w:r>
      <w:r>
        <w:rPr>
          <w:rFonts w:hint="eastAsia"/>
        </w:rPr>
        <w:t>оценки</w:t>
      </w:r>
      <w:r>
        <w:t xml:space="preserve"> </w:t>
      </w:r>
      <w:r>
        <w:rPr>
          <w:rFonts w:hint="eastAsia"/>
        </w:rPr>
        <w:t>результативности</w:t>
      </w:r>
    </w:p>
    <w:p w14:paraId="5AECDFAF" w14:textId="77777777" w:rsidR="003652A0" w:rsidRDefault="003652A0" w:rsidP="003652A0"/>
    <w:p w14:paraId="4C4E1823" w14:textId="77777777" w:rsidR="003652A0" w:rsidRDefault="003652A0" w:rsidP="003652A0">
      <w:r>
        <w:rPr>
          <w:rFonts w:hint="eastAsia"/>
        </w:rPr>
        <w:t>российской</w:t>
      </w:r>
      <w:r>
        <w:t xml:space="preserve"> </w:t>
      </w:r>
      <w:r>
        <w:rPr>
          <w:rFonts w:hint="eastAsia"/>
        </w:rPr>
        <w:t>помощи</w:t>
      </w:r>
      <w:r>
        <w:t xml:space="preserve"> </w:t>
      </w:r>
      <w:r>
        <w:rPr>
          <w:rFonts w:hint="eastAsia"/>
        </w:rPr>
        <w:t>развитию</w:t>
      </w:r>
      <w:r>
        <w:t xml:space="preserve"> </w:t>
      </w:r>
      <w:r>
        <w:rPr>
          <w:rFonts w:hint="eastAsia"/>
        </w:rPr>
        <w:t>государств</w:t>
      </w:r>
      <w:r>
        <w:t>-</w:t>
      </w:r>
      <w:r>
        <w:rPr>
          <w:rFonts w:hint="eastAsia"/>
        </w:rPr>
        <w:t>членов</w:t>
      </w:r>
      <w:r>
        <w:t xml:space="preserve"> </w:t>
      </w:r>
      <w:r>
        <w:rPr>
          <w:rFonts w:hint="eastAsia"/>
        </w:rPr>
        <w:t>ЕАЭС</w:t>
      </w:r>
    </w:p>
    <w:p w14:paraId="6B00CF34" w14:textId="77777777" w:rsidR="003652A0" w:rsidRDefault="003652A0" w:rsidP="003652A0"/>
    <w:p w14:paraId="1919EB97" w14:textId="77777777" w:rsidR="003652A0" w:rsidRDefault="003652A0" w:rsidP="003652A0">
      <w:r>
        <w:rPr>
          <w:rFonts w:hint="eastAsia"/>
        </w:rPr>
        <w:t>Заключение</w:t>
      </w:r>
    </w:p>
    <w:p w14:paraId="126FB056" w14:textId="77777777" w:rsidR="003652A0" w:rsidRDefault="003652A0" w:rsidP="003652A0"/>
    <w:p w14:paraId="61CC9AB9" w14:textId="77777777" w:rsidR="003652A0" w:rsidRDefault="003652A0" w:rsidP="003652A0">
      <w:r>
        <w:rPr>
          <w:rFonts w:hint="eastAsia"/>
        </w:rPr>
        <w:t>Список</w:t>
      </w:r>
      <w:r>
        <w:t xml:space="preserve"> </w:t>
      </w:r>
      <w:r>
        <w:rPr>
          <w:rFonts w:hint="eastAsia"/>
        </w:rPr>
        <w:t>литературы</w:t>
      </w:r>
    </w:p>
    <w:p w14:paraId="01588FFD" w14:textId="77777777" w:rsidR="003652A0" w:rsidRDefault="003652A0" w:rsidP="003652A0"/>
    <w:p w14:paraId="40F71367" w14:textId="3D989C26" w:rsidR="003652A0" w:rsidRPr="003652A0" w:rsidRDefault="003652A0" w:rsidP="003652A0">
      <w:r>
        <w:rPr>
          <w:rFonts w:hint="eastAsia"/>
        </w:rPr>
        <w:t>Приложения</w:t>
      </w:r>
    </w:p>
    <w:sectPr w:rsidR="003652A0" w:rsidRPr="003652A0" w:rsidSect="00663E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0275" w14:textId="77777777" w:rsidR="00663E49" w:rsidRDefault="00663E49">
      <w:pPr>
        <w:spacing w:after="0" w:line="240" w:lineRule="auto"/>
      </w:pPr>
      <w:r>
        <w:separator/>
      </w:r>
    </w:p>
  </w:endnote>
  <w:endnote w:type="continuationSeparator" w:id="0">
    <w:p w14:paraId="046B5513" w14:textId="77777777" w:rsidR="00663E49" w:rsidRDefault="0066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E2B6" w14:textId="77777777" w:rsidR="00663E49" w:rsidRDefault="00663E49"/>
    <w:p w14:paraId="4D3C35D6" w14:textId="77777777" w:rsidR="00663E49" w:rsidRDefault="00663E49"/>
    <w:p w14:paraId="19EA24CB" w14:textId="77777777" w:rsidR="00663E49" w:rsidRDefault="00663E49"/>
    <w:p w14:paraId="46922F40" w14:textId="77777777" w:rsidR="00663E49" w:rsidRDefault="00663E49"/>
    <w:p w14:paraId="712B8A3B" w14:textId="77777777" w:rsidR="00663E49" w:rsidRDefault="00663E49"/>
    <w:p w14:paraId="2E62ED6D" w14:textId="77777777" w:rsidR="00663E49" w:rsidRDefault="00663E49"/>
    <w:p w14:paraId="243B28F8" w14:textId="77777777" w:rsidR="00663E49" w:rsidRDefault="00663E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85A38E" wp14:editId="24E05C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5CB3A" w14:textId="77777777" w:rsidR="00663E49" w:rsidRDefault="00663E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85A3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15CB3A" w14:textId="77777777" w:rsidR="00663E49" w:rsidRDefault="00663E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9F78AE" w14:textId="77777777" w:rsidR="00663E49" w:rsidRDefault="00663E49"/>
    <w:p w14:paraId="5CE562BB" w14:textId="77777777" w:rsidR="00663E49" w:rsidRDefault="00663E49"/>
    <w:p w14:paraId="670990A0" w14:textId="77777777" w:rsidR="00663E49" w:rsidRDefault="00663E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39F8EF" wp14:editId="210FB8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7570C" w14:textId="77777777" w:rsidR="00663E49" w:rsidRDefault="00663E49"/>
                          <w:p w14:paraId="39F31C56" w14:textId="77777777" w:rsidR="00663E49" w:rsidRDefault="00663E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39F8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97570C" w14:textId="77777777" w:rsidR="00663E49" w:rsidRDefault="00663E49"/>
                    <w:p w14:paraId="39F31C56" w14:textId="77777777" w:rsidR="00663E49" w:rsidRDefault="00663E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FE2B27" w14:textId="77777777" w:rsidR="00663E49" w:rsidRDefault="00663E49"/>
    <w:p w14:paraId="55CA7FFC" w14:textId="77777777" w:rsidR="00663E49" w:rsidRDefault="00663E49">
      <w:pPr>
        <w:rPr>
          <w:sz w:val="2"/>
          <w:szCs w:val="2"/>
        </w:rPr>
      </w:pPr>
    </w:p>
    <w:p w14:paraId="549CDA76" w14:textId="77777777" w:rsidR="00663E49" w:rsidRDefault="00663E49"/>
    <w:p w14:paraId="2075BAA2" w14:textId="77777777" w:rsidR="00663E49" w:rsidRDefault="00663E49">
      <w:pPr>
        <w:spacing w:after="0" w:line="240" w:lineRule="auto"/>
      </w:pPr>
    </w:p>
  </w:footnote>
  <w:footnote w:type="continuationSeparator" w:id="0">
    <w:p w14:paraId="3FF993C4" w14:textId="77777777" w:rsidR="00663E49" w:rsidRDefault="00663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49"/>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16008</TotalTime>
  <Pages>2</Pages>
  <Words>174</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2518</cp:revision>
  <cp:lastPrinted>2009-02-06T05:36:00Z</cp:lastPrinted>
  <dcterms:created xsi:type="dcterms:W3CDTF">2024-04-09T10:20:00Z</dcterms:created>
  <dcterms:modified xsi:type="dcterms:W3CDTF">2024-04-28T11:37:00Z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