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F732" w14:textId="77777777" w:rsidR="00453746" w:rsidRDefault="00453746" w:rsidP="00453746">
      <w:pPr>
        <w:pStyle w:val="afffffffffffffffffffffffffff5"/>
        <w:rPr>
          <w:rFonts w:ascii="Verdana" w:hAnsi="Verdana"/>
          <w:color w:val="000000"/>
          <w:sz w:val="21"/>
          <w:szCs w:val="21"/>
        </w:rPr>
      </w:pPr>
      <w:r>
        <w:rPr>
          <w:rFonts w:ascii="Helvetica" w:hAnsi="Helvetica" w:cs="Helvetica"/>
          <w:b/>
          <w:bCs w:val="0"/>
          <w:color w:val="222222"/>
          <w:sz w:val="21"/>
          <w:szCs w:val="21"/>
        </w:rPr>
        <w:t>Доманов, Валерий Георгиевич.</w:t>
      </w:r>
      <w:r>
        <w:rPr>
          <w:rFonts w:ascii="Helvetica" w:hAnsi="Helvetica" w:cs="Helvetica"/>
          <w:color w:val="222222"/>
          <w:sz w:val="21"/>
          <w:szCs w:val="21"/>
        </w:rPr>
        <w:br/>
        <w:t xml:space="preserve">Гражданское </w:t>
      </w:r>
      <w:proofErr w:type="gramStart"/>
      <w:r>
        <w:rPr>
          <w:rFonts w:ascii="Helvetica" w:hAnsi="Helvetica" w:cs="Helvetica"/>
          <w:color w:val="222222"/>
          <w:sz w:val="21"/>
          <w:szCs w:val="21"/>
        </w:rPr>
        <w:t>общество :</w:t>
      </w:r>
      <w:proofErr w:type="gramEnd"/>
      <w:r>
        <w:rPr>
          <w:rFonts w:ascii="Helvetica" w:hAnsi="Helvetica" w:cs="Helvetica"/>
          <w:color w:val="222222"/>
          <w:sz w:val="21"/>
          <w:szCs w:val="21"/>
        </w:rPr>
        <w:t xml:space="preserve"> современный концепт и перспективы его реализации в России : диссертация ... доктора политических наук : 23.00.01 / Доманов Валерий Георгиевич; [Место защиты: Сев.-Кавказ. акад. гос. службы]. - </w:t>
      </w:r>
      <w:proofErr w:type="spellStart"/>
      <w:r>
        <w:rPr>
          <w:rFonts w:ascii="Helvetica" w:hAnsi="Helvetica" w:cs="Helvetica"/>
          <w:color w:val="222222"/>
          <w:sz w:val="21"/>
          <w:szCs w:val="21"/>
        </w:rPr>
        <w:t>Ростов</w:t>
      </w:r>
      <w:proofErr w:type="spellEnd"/>
      <w:r>
        <w:rPr>
          <w:rFonts w:ascii="Helvetica" w:hAnsi="Helvetica" w:cs="Helvetica"/>
          <w:color w:val="222222"/>
          <w:sz w:val="21"/>
          <w:szCs w:val="21"/>
        </w:rPr>
        <w:t>-на-Дону, 2010. - 461 с.</w:t>
      </w:r>
    </w:p>
    <w:p w14:paraId="67762DD3" w14:textId="77777777" w:rsidR="00453746" w:rsidRDefault="00453746" w:rsidP="00453746">
      <w:pPr>
        <w:pStyle w:val="20"/>
        <w:spacing w:before="0" w:after="312"/>
        <w:rPr>
          <w:rFonts w:ascii="Arial" w:hAnsi="Arial" w:cs="Arial"/>
          <w:caps/>
          <w:color w:val="333333"/>
          <w:sz w:val="27"/>
          <w:szCs w:val="27"/>
        </w:rPr>
      </w:pPr>
    </w:p>
    <w:p w14:paraId="3BC8F0BD" w14:textId="77777777" w:rsidR="00453746" w:rsidRDefault="00453746" w:rsidP="0045374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Доманов, Валерий Георгиевич</w:t>
      </w:r>
    </w:p>
    <w:p w14:paraId="26C84A85"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
    <w:p w14:paraId="6CDF8B35"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Паттерны гражданского общества: цивилизационный анализ.</w:t>
      </w:r>
    </w:p>
    <w:p w14:paraId="56EC679D"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Концепт гражданского общества в историко-политологическом и философском измерении.</w:t>
      </w:r>
    </w:p>
    <w:p w14:paraId="464FD983"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Гражданское общество в истории Западной Европы.</w:t>
      </w:r>
    </w:p>
    <w:p w14:paraId="00584A84"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Элементы гражданского общества в истории России.</w:t>
      </w:r>
    </w:p>
    <w:p w14:paraId="562F47D9"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Структурно-функциональный анализ современного гражданского общества.</w:t>
      </w:r>
    </w:p>
    <w:p w14:paraId="6EE43BE1"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Конструкты политического государства и гражданского общества: модели взаимодействия.</w:t>
      </w:r>
    </w:p>
    <w:p w14:paraId="44DA0C1E"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Тоталитаризм, авторитаризм, демократия: судьба гражданского общества.</w:t>
      </w:r>
    </w:p>
    <w:p w14:paraId="7C0FAB98"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«Новые империи» и гражданское общество: проблема когерентности.</w:t>
      </w:r>
    </w:p>
    <w:p w14:paraId="0036D81D"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Модусы и атрибуции гражданского общества.</w:t>
      </w:r>
    </w:p>
    <w:p w14:paraId="530D879B"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w:t>
      </w:r>
      <w:proofErr w:type="spellStart"/>
      <w:r>
        <w:rPr>
          <w:rFonts w:ascii="Arial" w:hAnsi="Arial" w:cs="Arial"/>
          <w:color w:val="333333"/>
          <w:sz w:val="21"/>
          <w:szCs w:val="21"/>
        </w:rPr>
        <w:t>Автономизм</w:t>
      </w:r>
      <w:proofErr w:type="spellEnd"/>
      <w:r>
        <w:rPr>
          <w:rFonts w:ascii="Arial" w:hAnsi="Arial" w:cs="Arial"/>
          <w:color w:val="333333"/>
          <w:sz w:val="21"/>
          <w:szCs w:val="21"/>
        </w:rPr>
        <w:t xml:space="preserve"> и суверенизация гражданского общества: теория и практика федеративного государства.</w:t>
      </w:r>
    </w:p>
    <w:p w14:paraId="4918328E"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Социальный капитал как критерий гражданской жизни.</w:t>
      </w:r>
    </w:p>
    <w:p w14:paraId="4058535E"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Гражданское общество и политическое государство: «каналы» взаимодействия.</w:t>
      </w:r>
    </w:p>
    <w:p w14:paraId="17831890"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Историческая апология лоббизма в контексте развития гражданского общества в РФ.</w:t>
      </w:r>
    </w:p>
    <w:p w14:paraId="1B5216DE"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Перспективы лоббистского законодательства в современной России.</w:t>
      </w:r>
    </w:p>
    <w:p w14:paraId="37441239"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Партии в современной России как основной посредник влияния сил гражданского общества на государство и политическую власть.</w:t>
      </w:r>
    </w:p>
    <w:p w14:paraId="497BEACD"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Феномен «партии власти» в политической системе современной России: гражданский </w:t>
      </w:r>
      <w:proofErr w:type="spellStart"/>
      <w:r>
        <w:rPr>
          <w:rFonts w:ascii="Arial" w:hAnsi="Arial" w:cs="Arial"/>
          <w:color w:val="333333"/>
          <w:sz w:val="21"/>
          <w:szCs w:val="21"/>
        </w:rPr>
        <w:t>антиаспект</w:t>
      </w:r>
      <w:proofErr w:type="spellEnd"/>
      <w:r>
        <w:rPr>
          <w:rFonts w:ascii="Arial" w:hAnsi="Arial" w:cs="Arial"/>
          <w:color w:val="333333"/>
          <w:sz w:val="21"/>
          <w:szCs w:val="21"/>
        </w:rPr>
        <w:t>.</w:t>
      </w:r>
    </w:p>
    <w:p w14:paraId="31EB8900"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Толерантность гражданского общества.</w:t>
      </w:r>
    </w:p>
    <w:p w14:paraId="33F38643"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Исторический дискурс принципа гражданской толерантности.</w:t>
      </w:r>
    </w:p>
    <w:p w14:paraId="20729A33"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Предпосылки и факторы становления гражданской толерантности в современной России.</w:t>
      </w:r>
    </w:p>
    <w:p w14:paraId="6792528B" w14:textId="77777777" w:rsidR="00453746" w:rsidRDefault="00453746" w:rsidP="004537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Перспективы развития толерантности в РФ: основные сценарии.</w:t>
      </w:r>
    </w:p>
    <w:p w14:paraId="40294F55" w14:textId="69AD6F3D" w:rsidR="00050BAD" w:rsidRPr="00453746" w:rsidRDefault="00050BAD" w:rsidP="00453746"/>
    <w:sectPr w:rsidR="00050BAD" w:rsidRPr="004537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94E8" w14:textId="77777777" w:rsidR="008A4931" w:rsidRDefault="008A4931">
      <w:pPr>
        <w:spacing w:after="0" w:line="240" w:lineRule="auto"/>
      </w:pPr>
      <w:r>
        <w:separator/>
      </w:r>
    </w:p>
  </w:endnote>
  <w:endnote w:type="continuationSeparator" w:id="0">
    <w:p w14:paraId="01E9B5AB" w14:textId="77777777" w:rsidR="008A4931" w:rsidRDefault="008A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AF55" w14:textId="77777777" w:rsidR="008A4931" w:rsidRDefault="008A4931"/>
    <w:p w14:paraId="5513065A" w14:textId="77777777" w:rsidR="008A4931" w:rsidRDefault="008A4931"/>
    <w:p w14:paraId="55E7868E" w14:textId="77777777" w:rsidR="008A4931" w:rsidRDefault="008A4931"/>
    <w:p w14:paraId="2E21E9F3" w14:textId="77777777" w:rsidR="008A4931" w:rsidRDefault="008A4931"/>
    <w:p w14:paraId="6618EC7C" w14:textId="77777777" w:rsidR="008A4931" w:rsidRDefault="008A4931"/>
    <w:p w14:paraId="65354FC0" w14:textId="77777777" w:rsidR="008A4931" w:rsidRDefault="008A4931"/>
    <w:p w14:paraId="49415882" w14:textId="77777777" w:rsidR="008A4931" w:rsidRDefault="008A49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976791" wp14:editId="536CEC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3F44" w14:textId="77777777" w:rsidR="008A4931" w:rsidRDefault="008A4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767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823F44" w14:textId="77777777" w:rsidR="008A4931" w:rsidRDefault="008A4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ED524F" w14:textId="77777777" w:rsidR="008A4931" w:rsidRDefault="008A4931"/>
    <w:p w14:paraId="2D7B8DCC" w14:textId="77777777" w:rsidR="008A4931" w:rsidRDefault="008A4931"/>
    <w:p w14:paraId="77FB9091" w14:textId="77777777" w:rsidR="008A4931" w:rsidRDefault="008A49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B91D7A" wp14:editId="1CAC8F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72AE0" w14:textId="77777777" w:rsidR="008A4931" w:rsidRDefault="008A4931"/>
                          <w:p w14:paraId="1A34DEF8" w14:textId="77777777" w:rsidR="008A4931" w:rsidRDefault="008A4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91D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F72AE0" w14:textId="77777777" w:rsidR="008A4931" w:rsidRDefault="008A4931"/>
                    <w:p w14:paraId="1A34DEF8" w14:textId="77777777" w:rsidR="008A4931" w:rsidRDefault="008A4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E5F321" w14:textId="77777777" w:rsidR="008A4931" w:rsidRDefault="008A4931"/>
    <w:p w14:paraId="78ACF48E" w14:textId="77777777" w:rsidR="008A4931" w:rsidRDefault="008A4931">
      <w:pPr>
        <w:rPr>
          <w:sz w:val="2"/>
          <w:szCs w:val="2"/>
        </w:rPr>
      </w:pPr>
    </w:p>
    <w:p w14:paraId="1E2ED4F0" w14:textId="77777777" w:rsidR="008A4931" w:rsidRDefault="008A4931"/>
    <w:p w14:paraId="05ABBDA7" w14:textId="77777777" w:rsidR="008A4931" w:rsidRDefault="008A4931">
      <w:pPr>
        <w:spacing w:after="0" w:line="240" w:lineRule="auto"/>
      </w:pPr>
    </w:p>
  </w:footnote>
  <w:footnote w:type="continuationSeparator" w:id="0">
    <w:p w14:paraId="160955BE" w14:textId="77777777" w:rsidR="008A4931" w:rsidRDefault="008A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31"/>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80928</TotalTime>
  <Pages>2</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2765</cp:revision>
  <cp:lastPrinted>2009-02-06T05:36:00Z</cp:lastPrinted>
  <dcterms:created xsi:type="dcterms:W3CDTF">2024-01-07T13:43:00Z</dcterms:created>
  <dcterms:modified xsi:type="dcterms:W3CDTF">2025-04-24T18:35:00Z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