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МІЖРЕГІОНАЛЬНА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АКАДЕМІЯ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УПРАВЛІННЯ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ПЕРСОНАЛОМ</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Кваліфікаційна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наукова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праця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правах</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рукопису</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УДК</w:t>
      </w:r>
      <w:r w:rsidRPr="000B3780">
        <w:rPr>
          <w:rFonts w:ascii="Times New Roman" w:eastAsia="Times New Roman" w:hAnsi="Times New Roman" w:cs="Times New Roman"/>
          <w:kern w:val="0"/>
          <w:sz w:val="28"/>
          <w:szCs w:val="28"/>
          <w:lang w:eastAsia="ru-RU"/>
        </w:rPr>
        <w:t xml:space="preserve"> 327.88:659.441.12</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ДИСЕРТАЦІЯ</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ФОРМУВАННЯ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ТА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РЕАЛІЗАЦІЯ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ДЕРЖАВНОЇ</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ПОЛІТИКИ</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СФЕРІ</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ІНФОРМАЦІЙНОЇ</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БЕ</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ЗПЕКИ</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КРАЇНАХ</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ЄС</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ДОС</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ВІД</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ДЛЯ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УКРАЇНИ</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kern w:val="0"/>
          <w:sz w:val="28"/>
          <w:szCs w:val="28"/>
          <w:lang w:eastAsia="ru-RU"/>
        </w:rPr>
        <w:t xml:space="preserve">25.00.02 - </w:t>
      </w:r>
      <w:r w:rsidRPr="000B3780">
        <w:rPr>
          <w:rFonts w:ascii="Times New Roman" w:eastAsia="Times New Roman" w:hAnsi="Times New Roman" w:cs="Times New Roman" w:hint="eastAsia"/>
          <w:kern w:val="0"/>
          <w:sz w:val="28"/>
          <w:szCs w:val="28"/>
          <w:lang w:eastAsia="ru-RU"/>
        </w:rPr>
        <w:t>механізми</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державного</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управління</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Подається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здобуття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наукового</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ступеня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кандидата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наук</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з</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державного</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управління</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Дисертація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містить</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результати</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власних</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досліджень</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Використання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ідей</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результатів</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текстів</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інших</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авторів</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мають</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посилання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відповідне</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джерело</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kern w:val="0"/>
          <w:sz w:val="28"/>
          <w:szCs w:val="28"/>
          <w:lang w:eastAsia="ru-RU"/>
        </w:rPr>
        <w:tab/>
      </w:r>
      <w:r w:rsidRPr="000B3780">
        <w:rPr>
          <w:rFonts w:ascii="Times New Roman" w:eastAsia="Times New Roman" w:hAnsi="Times New Roman" w:cs="Times New Roman" w:hint="eastAsia"/>
          <w:kern w:val="0"/>
          <w:sz w:val="28"/>
          <w:szCs w:val="28"/>
          <w:lang w:eastAsia="ru-RU"/>
        </w:rPr>
        <w:t>Палій</w:t>
      </w:r>
      <w:r w:rsidRPr="000B3780">
        <w:rPr>
          <w:rFonts w:ascii="Times New Roman" w:eastAsia="Times New Roman" w:hAnsi="Times New Roman" w:cs="Times New Roman"/>
          <w:kern w:val="0"/>
          <w:sz w:val="28"/>
          <w:szCs w:val="28"/>
          <w:lang w:eastAsia="ru-RU"/>
        </w:rPr>
        <w:tab/>
      </w:r>
      <w:r w:rsidRPr="000B3780">
        <w:rPr>
          <w:rFonts w:ascii="Times New Roman" w:eastAsia="Times New Roman" w:hAnsi="Times New Roman" w:cs="Times New Roman" w:hint="eastAsia"/>
          <w:kern w:val="0"/>
          <w:sz w:val="28"/>
          <w:szCs w:val="28"/>
          <w:lang w:eastAsia="ru-RU"/>
        </w:rPr>
        <w:t>С</w:t>
      </w:r>
      <w:r w:rsidRPr="000B3780">
        <w:rPr>
          <w:rFonts w:ascii="Times New Roman" w:eastAsia="Times New Roman" w:hAnsi="Times New Roman" w:cs="Times New Roman"/>
          <w:kern w:val="0"/>
          <w:sz w:val="28"/>
          <w:szCs w:val="28"/>
          <w:lang w:eastAsia="ru-RU"/>
        </w:rPr>
        <w:t>.</w:t>
      </w:r>
      <w:r w:rsidRPr="000B3780">
        <w:rPr>
          <w:rFonts w:ascii="Times New Roman" w:eastAsia="Times New Roman" w:hAnsi="Times New Roman" w:cs="Times New Roman" w:hint="eastAsia"/>
          <w:kern w:val="0"/>
          <w:sz w:val="28"/>
          <w:szCs w:val="28"/>
          <w:lang w:eastAsia="ru-RU"/>
        </w:rPr>
        <w:t>А</w:t>
      </w:r>
      <w:r w:rsidRPr="000B3780">
        <w:rPr>
          <w:rFonts w:ascii="Times New Roman" w:eastAsia="Times New Roman" w:hAnsi="Times New Roman" w:cs="Times New Roman"/>
          <w:kern w:val="0"/>
          <w:sz w:val="28"/>
          <w:szCs w:val="28"/>
          <w:lang w:eastAsia="ru-RU"/>
        </w:rPr>
        <w:t>.</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kern w:val="0"/>
          <w:sz w:val="28"/>
          <w:szCs w:val="28"/>
          <w:lang w:eastAsia="ru-RU"/>
        </w:rPr>
        <w:t>(</w:t>
      </w:r>
      <w:r w:rsidRPr="000B3780">
        <w:rPr>
          <w:rFonts w:ascii="Times New Roman" w:eastAsia="Times New Roman" w:hAnsi="Times New Roman" w:cs="Times New Roman" w:hint="eastAsia"/>
          <w:kern w:val="0"/>
          <w:sz w:val="28"/>
          <w:szCs w:val="28"/>
          <w:lang w:eastAsia="ru-RU"/>
        </w:rPr>
        <w:t>підпис</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ініціали</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та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прізвищ</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здобувана</w:t>
      </w:r>
      <w:r w:rsidRPr="000B3780">
        <w:rPr>
          <w:rFonts w:ascii="Times New Roman" w:eastAsia="Times New Roman" w:hAnsi="Times New Roman" w:cs="Times New Roman"/>
          <w:kern w:val="0"/>
          <w:sz w:val="28"/>
          <w:szCs w:val="28"/>
          <w:lang w:eastAsia="ru-RU"/>
        </w:rPr>
        <w:t>)</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Науковий</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керівник</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кандидат</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наук</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з</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державного</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управління</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доцент</w:t>
      </w:r>
    </w:p>
    <w:p w:rsidR="000B3780" w:rsidRPr="000B3780"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Жукова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Ірина</w:t>
      </w:r>
      <w:r w:rsidRPr="000B3780">
        <w:rPr>
          <w:rFonts w:ascii="Times New Roman" w:eastAsia="Times New Roman" w:hAnsi="Times New Roman" w:cs="Times New Roman"/>
          <w:kern w:val="0"/>
          <w:sz w:val="28"/>
          <w:szCs w:val="28"/>
          <w:lang w:eastAsia="ru-RU"/>
        </w:rPr>
        <w:t xml:space="preserve"> </w:t>
      </w:r>
      <w:r w:rsidRPr="000B3780">
        <w:rPr>
          <w:rFonts w:ascii="Times New Roman" w:eastAsia="Times New Roman" w:hAnsi="Times New Roman" w:cs="Times New Roman" w:hint="eastAsia"/>
          <w:kern w:val="0"/>
          <w:sz w:val="28"/>
          <w:szCs w:val="28"/>
          <w:lang w:eastAsia="ru-RU"/>
        </w:rPr>
        <w:t>Віталіївна</w:t>
      </w:r>
    </w:p>
    <w:p w:rsidR="008D4154" w:rsidRDefault="000B3780" w:rsidP="000B3780">
      <w:pPr>
        <w:rPr>
          <w:rFonts w:ascii="Times New Roman" w:eastAsia="Times New Roman" w:hAnsi="Times New Roman" w:cs="Times New Roman"/>
          <w:kern w:val="0"/>
          <w:sz w:val="28"/>
          <w:szCs w:val="28"/>
          <w:lang w:eastAsia="ru-RU"/>
        </w:rPr>
      </w:pPr>
      <w:r w:rsidRPr="000B3780">
        <w:rPr>
          <w:rFonts w:ascii="Times New Roman" w:eastAsia="Times New Roman" w:hAnsi="Times New Roman" w:cs="Times New Roman" w:hint="eastAsia"/>
          <w:kern w:val="0"/>
          <w:sz w:val="28"/>
          <w:szCs w:val="28"/>
          <w:lang w:eastAsia="ru-RU"/>
        </w:rPr>
        <w:t>Київ</w:t>
      </w:r>
      <w:r w:rsidRPr="000B3780">
        <w:rPr>
          <w:rFonts w:ascii="Times New Roman" w:eastAsia="Times New Roman" w:hAnsi="Times New Roman" w:cs="Times New Roman"/>
          <w:kern w:val="0"/>
          <w:sz w:val="28"/>
          <w:szCs w:val="28"/>
          <w:lang w:eastAsia="ru-RU"/>
        </w:rPr>
        <w:t>-2021</w:t>
      </w:r>
    </w:p>
    <w:p w:rsidR="000B3780" w:rsidRDefault="000B3780" w:rsidP="000B3780"/>
    <w:p w:rsidR="000B3780" w:rsidRDefault="000B3780" w:rsidP="000B3780"/>
    <w:p w:rsidR="000B3780" w:rsidRDefault="000B3780" w:rsidP="000B3780">
      <w:r>
        <w:rPr>
          <w:rFonts w:hint="eastAsia"/>
        </w:rPr>
        <w:t>ЗМІСТ</w:t>
      </w:r>
    </w:p>
    <w:p w:rsidR="000B3780" w:rsidRDefault="000B3780" w:rsidP="000B3780">
      <w:r>
        <w:t></w:t>
      </w:r>
      <w:r>
        <w:t></w:t>
      </w:r>
    </w:p>
    <w:p w:rsidR="000B3780" w:rsidRDefault="000B3780" w:rsidP="000B3780">
      <w:r>
        <w:rPr>
          <w:rFonts w:hint="eastAsia"/>
        </w:rPr>
        <w:t>ВСТУП</w:t>
      </w:r>
      <w:r>
        <w:tab/>
      </w:r>
      <w:r>
        <w:t></w:t>
      </w:r>
      <w:r>
        <w:t></w:t>
      </w:r>
      <w:r>
        <w:t></w:t>
      </w:r>
    </w:p>
    <w:p w:rsidR="000B3780" w:rsidRDefault="000B3780" w:rsidP="000B3780">
      <w:r>
        <w:rPr>
          <w:rFonts w:hint="eastAsia"/>
        </w:rPr>
        <w:t>РОЗДЫ</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ab/>
      </w:r>
      <w:r>
        <w:t></w:t>
      </w:r>
      <w:r>
        <w:t></w:t>
      </w:r>
    </w:p>
    <w:p w:rsidR="000B3780" w:rsidRDefault="000B3780" w:rsidP="000B3780">
      <w:r>
        <w:t></w:t>
      </w:r>
      <w:r>
        <w:t></w:t>
      </w:r>
      <w:r>
        <w:t></w:t>
      </w:r>
      <w:r>
        <w:tab/>
      </w:r>
      <w:r>
        <w:t></w:t>
      </w:r>
      <w:r>
        <w:rPr>
          <w:rFonts w:hint="eastAsia"/>
        </w:rPr>
        <w:t>Огляд</w:t>
      </w:r>
      <w:r>
        <w:t></w:t>
      </w:r>
      <w:r>
        <w:rPr>
          <w:rFonts w:hint="eastAsia"/>
        </w:rPr>
        <w:t>дискурсного</w:t>
      </w:r>
      <w:r>
        <w:t></w:t>
      </w:r>
      <w:r>
        <w:rPr>
          <w:rFonts w:hint="eastAsia"/>
        </w:rPr>
        <w:t>поля</w:t>
      </w:r>
      <w:r>
        <w:t></w:t>
      </w:r>
      <w:r>
        <w:rPr>
          <w:rFonts w:hint="eastAsia"/>
        </w:rPr>
        <w:t>проблематики</w:t>
      </w:r>
      <w:r>
        <w:t></w:t>
      </w:r>
      <w:r>
        <w:rPr>
          <w:rFonts w:hint="eastAsia"/>
        </w:rPr>
        <w:t>формування</w:t>
      </w:r>
      <w:r>
        <w:t></w:t>
      </w:r>
      <w:r>
        <w:rPr>
          <w:rFonts w:hint="eastAsia"/>
        </w:rPr>
        <w:t>механізмів</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ab/>
      </w:r>
      <w:r>
        <w:t></w:t>
      </w:r>
      <w:r>
        <w:t></w:t>
      </w:r>
    </w:p>
    <w:p w:rsidR="000B3780" w:rsidRDefault="000B3780" w:rsidP="000B3780">
      <w:r>
        <w:t></w:t>
      </w:r>
      <w:r>
        <w:t></w:t>
      </w:r>
      <w:r>
        <w:t></w:t>
      </w:r>
      <w:r>
        <w:tab/>
      </w:r>
      <w:r>
        <w:t></w:t>
      </w:r>
      <w:r>
        <w:rPr>
          <w:rFonts w:hint="eastAsia"/>
        </w:rPr>
        <w:t>Теоретичні</w:t>
      </w:r>
      <w:r>
        <w:t></w:t>
      </w:r>
      <w:r>
        <w:rPr>
          <w:rFonts w:hint="eastAsia"/>
        </w:rPr>
        <w:t>основи</w:t>
      </w:r>
      <w:r>
        <w:t></w:t>
      </w:r>
      <w:r>
        <w:rPr>
          <w:rFonts w:hint="eastAsia"/>
        </w:rPr>
        <w:t>розроблення</w:t>
      </w:r>
      <w:r>
        <w:t></w:t>
      </w:r>
      <w:r>
        <w:rPr>
          <w:rFonts w:hint="eastAsia"/>
        </w:rPr>
        <w:t>та</w:t>
      </w:r>
      <w:r>
        <w:t></w:t>
      </w:r>
      <w:r>
        <w:rPr>
          <w:rFonts w:hint="eastAsia"/>
        </w:rPr>
        <w:t>функціонування</w:t>
      </w:r>
      <w:r>
        <w:t></w:t>
      </w:r>
      <w:r>
        <w:rPr>
          <w:rFonts w:hint="eastAsia"/>
        </w:rPr>
        <w:t>державної</w:t>
      </w:r>
      <w:r>
        <w:t></w:t>
      </w:r>
      <w:r>
        <w:rPr>
          <w:rFonts w:hint="eastAsia"/>
        </w:rPr>
        <w:t>політики</w:t>
      </w:r>
    </w:p>
    <w:p w:rsidR="000B3780" w:rsidRDefault="000B3780" w:rsidP="000B3780">
      <w:r>
        <w:rPr>
          <w:rFonts w:hint="eastAsia"/>
        </w:rPr>
        <w:t>у</w:t>
      </w:r>
      <w:r>
        <w:t></w:t>
      </w:r>
      <w:r>
        <w:rPr>
          <w:rFonts w:hint="eastAsia"/>
        </w:rPr>
        <w:t>сфері</w:t>
      </w:r>
      <w:r>
        <w:t></w:t>
      </w:r>
      <w:r>
        <w:rPr>
          <w:rFonts w:hint="eastAsia"/>
        </w:rPr>
        <w:t>інформаційної</w:t>
      </w:r>
      <w:r>
        <w:t></w:t>
      </w:r>
      <w:r>
        <w:rPr>
          <w:rFonts w:hint="eastAsia"/>
        </w:rPr>
        <w:t>безпеки</w:t>
      </w:r>
      <w:r>
        <w:t></w:t>
      </w:r>
      <w:r>
        <w:rPr>
          <w:rFonts w:hint="eastAsia"/>
        </w:rPr>
        <w:t>у</w:t>
      </w:r>
      <w:r>
        <w:t></w:t>
      </w:r>
      <w:r>
        <w:rPr>
          <w:rFonts w:hint="eastAsia"/>
        </w:rPr>
        <w:t>працях</w:t>
      </w:r>
      <w:r>
        <w:t></w:t>
      </w:r>
      <w:r>
        <w:rPr>
          <w:rFonts w:hint="eastAsia"/>
        </w:rPr>
        <w:t>вітчизняних</w:t>
      </w:r>
      <w:r>
        <w:t></w:t>
      </w:r>
      <w:r>
        <w:rPr>
          <w:rFonts w:hint="eastAsia"/>
        </w:rPr>
        <w:t>учених</w:t>
      </w:r>
      <w:r>
        <w:tab/>
      </w:r>
      <w:r>
        <w:t></w:t>
      </w:r>
      <w:r>
        <w:t></w:t>
      </w:r>
    </w:p>
    <w:p w:rsidR="000B3780" w:rsidRDefault="000B3780" w:rsidP="000B3780">
      <w:r>
        <w:t></w:t>
      </w:r>
      <w:r>
        <w:t></w:t>
      </w:r>
      <w:r>
        <w:t></w:t>
      </w:r>
      <w:r>
        <w:tab/>
      </w:r>
      <w:r>
        <w:t></w:t>
      </w:r>
      <w:r>
        <w:rPr>
          <w:rFonts w:hint="eastAsia"/>
        </w:rPr>
        <w:t>Сутність</w:t>
      </w:r>
      <w:r>
        <w:t></w:t>
      </w:r>
      <w:r>
        <w:rPr>
          <w:rFonts w:hint="eastAsia"/>
        </w:rPr>
        <w:t>поняття</w:t>
      </w:r>
      <w:r>
        <w:t></w:t>
      </w:r>
      <w:r>
        <w:rPr>
          <w:rFonts w:hint="eastAsia"/>
        </w:rPr>
        <w:t>та</w:t>
      </w:r>
      <w:r>
        <w:t></w:t>
      </w:r>
      <w:r>
        <w:rPr>
          <w:rFonts w:hint="eastAsia"/>
        </w:rPr>
        <w:t>категоріального</w:t>
      </w:r>
      <w:r>
        <w:t></w:t>
      </w:r>
      <w:r>
        <w:rPr>
          <w:rFonts w:hint="eastAsia"/>
        </w:rPr>
        <w:t>ряду</w:t>
      </w:r>
      <w:r>
        <w:t></w:t>
      </w:r>
      <w:r>
        <w:rPr>
          <w:rFonts w:hint="eastAsia"/>
        </w:rPr>
        <w:t>механізмів</w:t>
      </w:r>
      <w:r>
        <w:t></w:t>
      </w:r>
      <w:r>
        <w:rPr>
          <w:rFonts w:hint="eastAsia"/>
        </w:rPr>
        <w:t>реалізації</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w:t>
      </w:r>
      <w:r>
        <w:rPr>
          <w:rFonts w:hint="eastAsia"/>
        </w:rPr>
        <w:t>у</w:t>
      </w:r>
      <w:r>
        <w:t></w:t>
      </w:r>
      <w:r>
        <w:rPr>
          <w:rFonts w:hint="eastAsia"/>
        </w:rPr>
        <w:t>світовій</w:t>
      </w:r>
      <w:r>
        <w:t></w:t>
      </w:r>
      <w:r>
        <w:rPr>
          <w:rFonts w:hint="eastAsia"/>
        </w:rPr>
        <w:t>науковій</w:t>
      </w:r>
      <w:r>
        <w:t></w:t>
      </w:r>
      <w:r>
        <w:rPr>
          <w:rFonts w:hint="eastAsia"/>
        </w:rPr>
        <w:t>думці</w:t>
      </w:r>
      <w:r>
        <w:tab/>
      </w:r>
      <w:r>
        <w:t></w:t>
      </w:r>
      <w:r>
        <w:t></w:t>
      </w:r>
    </w:p>
    <w:p w:rsidR="000B3780" w:rsidRDefault="000B3780" w:rsidP="000B3780">
      <w:r>
        <w:rPr>
          <w:rFonts w:hint="eastAsia"/>
        </w:rPr>
        <w:lastRenderedPageBreak/>
        <w:t>Висновки</w:t>
      </w:r>
      <w:r>
        <w:t></w:t>
      </w:r>
      <w:r>
        <w:rPr>
          <w:rFonts w:hint="eastAsia"/>
        </w:rPr>
        <w:t>до</w:t>
      </w:r>
      <w:r>
        <w:t></w:t>
      </w:r>
      <w:r>
        <w:rPr>
          <w:rFonts w:hint="eastAsia"/>
        </w:rPr>
        <w:t>Розділу</w:t>
      </w:r>
      <w:r>
        <w:t></w:t>
      </w:r>
      <w:r>
        <w:t></w:t>
      </w:r>
      <w:r>
        <w:tab/>
      </w:r>
      <w:r>
        <w:t></w:t>
      </w:r>
      <w:r>
        <w:t></w:t>
      </w:r>
    </w:p>
    <w:p w:rsidR="000B3780" w:rsidRDefault="000B3780" w:rsidP="000B3780">
      <w:r>
        <w:rPr>
          <w:rFonts w:hint="eastAsia"/>
        </w:rPr>
        <w:t>РОЗДІЛ</w:t>
      </w:r>
      <w:r>
        <w:t></w:t>
      </w:r>
      <w:r>
        <w:t></w:t>
      </w:r>
      <w:r>
        <w:t></w:t>
      </w:r>
      <w:r>
        <w:t></w:t>
      </w:r>
      <w:r>
        <w:rPr>
          <w:rFonts w:hint="eastAsia"/>
        </w:rPr>
        <w:t>ОСОБЛИВОСТІ</w:t>
      </w:r>
      <w:r>
        <w:t></w:t>
      </w:r>
      <w:r>
        <w:rPr>
          <w:rFonts w:hint="eastAsia"/>
        </w:rPr>
        <w:t>МЕХАНІЗМІВ</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ab/>
      </w:r>
      <w:r>
        <w:t></w:t>
      </w:r>
      <w:r>
        <w:t></w:t>
      </w:r>
    </w:p>
    <w:p w:rsidR="000B3780" w:rsidRDefault="000B3780" w:rsidP="000B3780">
      <w:r>
        <w:t></w:t>
      </w:r>
      <w:r>
        <w:t></w:t>
      </w:r>
      <w:r>
        <w:t></w:t>
      </w:r>
      <w:r>
        <w:tab/>
      </w:r>
      <w:r>
        <w:t></w:t>
      </w:r>
      <w:r>
        <w:rPr>
          <w:rFonts w:hint="eastAsia"/>
        </w:rPr>
        <w:t>Пріоритетні</w:t>
      </w:r>
      <w:r>
        <w:t></w:t>
      </w:r>
      <w:r>
        <w:rPr>
          <w:rFonts w:hint="eastAsia"/>
        </w:rPr>
        <w:t>орієнтири</w:t>
      </w:r>
      <w:r>
        <w:t></w:t>
      </w:r>
      <w:r>
        <w:rPr>
          <w:rFonts w:hint="eastAsia"/>
        </w:rPr>
        <w:t>європейського</w:t>
      </w:r>
      <w:r>
        <w:t></w:t>
      </w:r>
      <w:r>
        <w:rPr>
          <w:rFonts w:hint="eastAsia"/>
        </w:rPr>
        <w:t>розвитку</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ab/>
      </w:r>
      <w:r>
        <w:t></w:t>
      </w:r>
      <w:r>
        <w:t></w:t>
      </w:r>
    </w:p>
    <w:p w:rsidR="000B3780" w:rsidRDefault="000B3780" w:rsidP="000B3780">
      <w:r>
        <w:t></w:t>
      </w:r>
      <w:r>
        <w:t></w:t>
      </w:r>
      <w:r>
        <w:t></w:t>
      </w:r>
      <w:r>
        <w:tab/>
      </w:r>
      <w:r>
        <w:t></w:t>
      </w:r>
      <w:r>
        <w:rPr>
          <w:rFonts w:hint="eastAsia"/>
        </w:rPr>
        <w:t>Інституціонально</w:t>
      </w:r>
      <w:r>
        <w:t></w:t>
      </w:r>
      <w:r>
        <w:rPr>
          <w:rFonts w:hint="eastAsia"/>
        </w:rPr>
        <w:t>правові</w:t>
      </w:r>
      <w:r>
        <w:t></w:t>
      </w:r>
      <w:r>
        <w:rPr>
          <w:rFonts w:hint="eastAsia"/>
        </w:rPr>
        <w:t>механізми</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rPr>
          <w:rFonts w:hint="eastAsia"/>
        </w:rPr>
        <w:t>у</w:t>
      </w:r>
      <w:r>
        <w:t></w:t>
      </w:r>
      <w:r>
        <w:rPr>
          <w:rFonts w:hint="eastAsia"/>
        </w:rPr>
        <w:t>країнах</w:t>
      </w:r>
      <w:r>
        <w:t></w:t>
      </w:r>
      <w:r>
        <w:rPr>
          <w:rFonts w:hint="eastAsia"/>
        </w:rPr>
        <w:t>ЄС</w:t>
      </w:r>
      <w:r>
        <w:tab/>
      </w:r>
      <w:r>
        <w:t></w:t>
      </w:r>
      <w:r>
        <w:t></w:t>
      </w:r>
      <w:r>
        <w:t></w:t>
      </w:r>
    </w:p>
    <w:p w:rsidR="000B3780" w:rsidRDefault="000B3780" w:rsidP="000B3780">
      <w:r>
        <w:t></w:t>
      </w:r>
      <w:r>
        <w:t></w:t>
      </w:r>
      <w:r>
        <w:t></w:t>
      </w:r>
      <w:r>
        <w:tab/>
      </w:r>
      <w:r>
        <w:t></w:t>
      </w:r>
      <w:r>
        <w:rPr>
          <w:rFonts w:hint="eastAsia"/>
        </w:rPr>
        <w:t>Аналіз</w:t>
      </w:r>
      <w:r>
        <w:t></w:t>
      </w:r>
      <w:r>
        <w:rPr>
          <w:rFonts w:hint="eastAsia"/>
        </w:rPr>
        <w:t>соціальних</w:t>
      </w:r>
      <w:r>
        <w:t></w:t>
      </w:r>
      <w:r>
        <w:rPr>
          <w:rFonts w:hint="eastAsia"/>
        </w:rPr>
        <w:t>перетворень</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rPr>
          <w:rFonts w:hint="eastAsia"/>
        </w:rPr>
        <w:t>в</w:t>
      </w:r>
      <w:r>
        <w:t></w:t>
      </w:r>
      <w:r>
        <w:rPr>
          <w:rFonts w:hint="eastAsia"/>
        </w:rPr>
        <w:t>Україні</w:t>
      </w:r>
      <w:r>
        <w:t></w:t>
      </w:r>
      <w:r>
        <w:rPr>
          <w:rFonts w:hint="eastAsia"/>
        </w:rPr>
        <w:t>у</w:t>
      </w:r>
      <w:r>
        <w:t></w:t>
      </w:r>
      <w:r>
        <w:rPr>
          <w:rFonts w:hint="eastAsia"/>
        </w:rPr>
        <w:t>контексті</w:t>
      </w:r>
      <w:r>
        <w:t></w:t>
      </w:r>
      <w:r>
        <w:rPr>
          <w:rFonts w:hint="eastAsia"/>
        </w:rPr>
        <w:t>європейського</w:t>
      </w:r>
      <w:r>
        <w:t></w:t>
      </w:r>
      <w:r>
        <w:rPr>
          <w:rFonts w:hint="eastAsia"/>
        </w:rPr>
        <w:t>виміру</w:t>
      </w:r>
      <w:r>
        <w:tab/>
      </w:r>
      <w:r>
        <w:t></w:t>
      </w:r>
      <w:r>
        <w:t></w:t>
      </w:r>
      <w:r>
        <w:t></w:t>
      </w:r>
    </w:p>
    <w:p w:rsidR="000B3780" w:rsidRDefault="000B3780" w:rsidP="000B3780">
      <w:r>
        <w:rPr>
          <w:rFonts w:hint="eastAsia"/>
        </w:rPr>
        <w:t>Висновки</w:t>
      </w:r>
      <w:r>
        <w:t></w:t>
      </w:r>
      <w:r>
        <w:rPr>
          <w:rFonts w:hint="eastAsia"/>
        </w:rPr>
        <w:t>до</w:t>
      </w:r>
      <w:r>
        <w:t></w:t>
      </w:r>
      <w:r>
        <w:rPr>
          <w:rFonts w:hint="eastAsia"/>
        </w:rPr>
        <w:t>Розділу</w:t>
      </w:r>
      <w:r>
        <w:t></w:t>
      </w:r>
      <w:r>
        <w:t></w:t>
      </w:r>
      <w:r>
        <w:tab/>
      </w:r>
      <w:r>
        <w:t></w:t>
      </w:r>
      <w:r>
        <w:t></w:t>
      </w:r>
      <w:r>
        <w:t></w:t>
      </w:r>
    </w:p>
    <w:p w:rsidR="000B3780" w:rsidRDefault="000B3780" w:rsidP="000B3780">
      <w:r>
        <w:rPr>
          <w:rFonts w:hint="eastAsia"/>
        </w:rPr>
        <w:t>РОЗДІЛ</w:t>
      </w:r>
      <w:r>
        <w:t></w:t>
      </w:r>
      <w:r>
        <w:t></w:t>
      </w:r>
      <w:r>
        <w:t></w:t>
      </w:r>
      <w:r>
        <w:t></w:t>
      </w:r>
      <w:r>
        <w:rPr>
          <w:rFonts w:hint="eastAsia"/>
        </w:rPr>
        <w:t>НАПРЯМИ</w:t>
      </w:r>
      <w:r>
        <w:t></w:t>
      </w:r>
      <w:r>
        <w:rPr>
          <w:rFonts w:hint="eastAsia"/>
        </w:rPr>
        <w:t>УДОСКОНАЛЕННЯ</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ab/>
      </w:r>
      <w:r>
        <w:t></w:t>
      </w:r>
      <w:r>
        <w:t></w:t>
      </w:r>
      <w:r>
        <w:t></w:t>
      </w:r>
      <w:r>
        <w:t></w:t>
      </w:r>
    </w:p>
    <w:p w:rsidR="000B3780" w:rsidRDefault="000B3780" w:rsidP="000B3780">
      <w:r>
        <w:t></w:t>
      </w:r>
      <w:r>
        <w:t></w:t>
      </w:r>
      <w:r>
        <w:t></w:t>
      </w:r>
      <w:r>
        <w:tab/>
      </w:r>
      <w:r>
        <w:t></w:t>
      </w:r>
      <w:r>
        <w:rPr>
          <w:rFonts w:hint="eastAsia"/>
        </w:rPr>
        <w:t>Стан</w:t>
      </w:r>
      <w:r>
        <w:t></w:t>
      </w:r>
      <w:r>
        <w:rPr>
          <w:rFonts w:hint="eastAsia"/>
        </w:rPr>
        <w:t>та</w:t>
      </w:r>
      <w:r>
        <w:t></w:t>
      </w:r>
      <w:r>
        <w:rPr>
          <w:rFonts w:hint="eastAsia"/>
        </w:rPr>
        <w:t>проблеми</w:t>
      </w:r>
      <w:r>
        <w:t></w:t>
      </w:r>
      <w:r>
        <w:rPr>
          <w:rFonts w:hint="eastAsia"/>
        </w:rPr>
        <w:t>вітчизняної</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ab/>
      </w:r>
      <w:r>
        <w:t></w:t>
      </w:r>
      <w:r>
        <w:t></w:t>
      </w:r>
      <w:r>
        <w:t></w:t>
      </w:r>
    </w:p>
    <w:p w:rsidR="000B3780" w:rsidRDefault="000B3780" w:rsidP="000B3780">
      <w:r>
        <w:t></w:t>
      </w:r>
      <w:r>
        <w:t></w:t>
      </w:r>
      <w:r>
        <w:t></w:t>
      </w:r>
      <w:r>
        <w:tab/>
      </w:r>
      <w:r>
        <w:t></w:t>
      </w:r>
      <w:r>
        <w:rPr>
          <w:rFonts w:hint="eastAsia"/>
        </w:rPr>
        <w:t>Засоби</w:t>
      </w:r>
      <w:r>
        <w:t></w:t>
      </w:r>
      <w:r>
        <w:rPr>
          <w:rFonts w:hint="eastAsia"/>
        </w:rPr>
        <w:t>подолання</w:t>
      </w:r>
      <w:r>
        <w:t></w:t>
      </w:r>
      <w:r>
        <w:rPr>
          <w:rFonts w:hint="eastAsia"/>
        </w:rPr>
        <w:t>негативних</w:t>
      </w:r>
      <w:r>
        <w:t></w:t>
      </w:r>
      <w:r>
        <w:rPr>
          <w:rFonts w:hint="eastAsia"/>
        </w:rPr>
        <w:t>тенденцій</w:t>
      </w:r>
      <w:r>
        <w:t></w:t>
      </w:r>
      <w:r>
        <w:rPr>
          <w:rFonts w:hint="eastAsia"/>
        </w:rPr>
        <w:t>формування</w:t>
      </w:r>
      <w:r>
        <w:t></w:t>
      </w:r>
      <w:r>
        <w:rPr>
          <w:rFonts w:hint="eastAsia"/>
        </w:rPr>
        <w:t>механізмів</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ab/>
      </w:r>
      <w:r>
        <w:t></w:t>
      </w:r>
      <w:r>
        <w:t></w:t>
      </w:r>
      <w:r>
        <w:t></w:t>
      </w:r>
    </w:p>
    <w:p w:rsidR="000B3780" w:rsidRDefault="000B3780" w:rsidP="000B3780"/>
    <w:p w:rsidR="000B3780" w:rsidRDefault="000B3780" w:rsidP="000B3780"/>
    <w:p w:rsidR="000B3780" w:rsidRDefault="000B3780" w:rsidP="000B3780"/>
    <w:p w:rsidR="000B3780" w:rsidRDefault="000B3780" w:rsidP="000B3780">
      <w:r>
        <w:rPr>
          <w:rFonts w:hint="eastAsia"/>
        </w:rPr>
        <w:t>висновки</w:t>
      </w:r>
    </w:p>
    <w:p w:rsidR="000B3780" w:rsidRDefault="000B3780" w:rsidP="000B3780">
      <w:r>
        <w:t></w:t>
      </w:r>
      <w:r>
        <w:t></w:t>
      </w:r>
      <w:r>
        <w:t></w:t>
      </w:r>
    </w:p>
    <w:p w:rsidR="000B3780" w:rsidRDefault="000B3780" w:rsidP="000B3780">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важливого</w:t>
      </w:r>
      <w:r>
        <w:t></w:t>
      </w:r>
      <w:r>
        <w:rPr>
          <w:rFonts w:hint="eastAsia"/>
        </w:rPr>
        <w:t>науково</w:t>
      </w:r>
      <w:r>
        <w:t></w:t>
      </w:r>
      <w:r>
        <w:rPr>
          <w:rFonts w:hint="eastAsia"/>
        </w:rPr>
        <w:t>теоретичного</w:t>
      </w:r>
      <w:r>
        <w:t></w:t>
      </w:r>
      <w:r>
        <w:rPr>
          <w:rFonts w:hint="eastAsia"/>
        </w:rPr>
        <w:t>завдання</w:t>
      </w:r>
      <w:r>
        <w:t></w:t>
      </w:r>
      <w:r>
        <w:t></w:t>
      </w:r>
      <w:r>
        <w:rPr>
          <w:rFonts w:hint="eastAsia"/>
        </w:rPr>
        <w:t>шо</w:t>
      </w:r>
      <w:r>
        <w:t></w:t>
      </w:r>
      <w:r>
        <w:rPr>
          <w:rFonts w:hint="eastAsia"/>
        </w:rPr>
        <w:t>полягає</w:t>
      </w:r>
      <w:r>
        <w:t></w:t>
      </w:r>
      <w:r>
        <w:rPr>
          <w:rFonts w:hint="eastAsia"/>
        </w:rPr>
        <w:t>у</w:t>
      </w:r>
      <w:r>
        <w:t></w:t>
      </w:r>
      <w:r>
        <w:rPr>
          <w:rFonts w:hint="eastAsia"/>
        </w:rPr>
        <w:t>виявленні</w:t>
      </w:r>
      <w:r>
        <w:t></w:t>
      </w:r>
      <w:r>
        <w:rPr>
          <w:rFonts w:hint="eastAsia"/>
        </w:rPr>
        <w:t>інституціональних</w:t>
      </w:r>
      <w:r>
        <w:t></w:t>
      </w:r>
      <w:r>
        <w:rPr>
          <w:rFonts w:hint="eastAsia"/>
        </w:rPr>
        <w:t>засад</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rPr>
          <w:rFonts w:hint="eastAsia"/>
        </w:rPr>
        <w:t>у</w:t>
      </w:r>
      <w:r>
        <w:t></w:t>
      </w:r>
      <w:r>
        <w:rPr>
          <w:rFonts w:hint="eastAsia"/>
        </w:rPr>
        <w:t>країнах</w:t>
      </w:r>
      <w:r>
        <w:t></w:t>
      </w:r>
      <w:r>
        <w:rPr>
          <w:rFonts w:hint="eastAsia"/>
        </w:rPr>
        <w:t>ЄС</w:t>
      </w:r>
      <w:r>
        <w:t></w:t>
      </w:r>
      <w:r>
        <w:t></w:t>
      </w:r>
      <w:r>
        <w:rPr>
          <w:rFonts w:hint="eastAsia"/>
        </w:rPr>
        <w:t>в</w:t>
      </w:r>
      <w:r>
        <w:t></w:t>
      </w:r>
      <w:r>
        <w:rPr>
          <w:rFonts w:hint="eastAsia"/>
        </w:rPr>
        <w:t>контексті</w:t>
      </w:r>
      <w:r>
        <w:t></w:t>
      </w:r>
      <w:r>
        <w:rPr>
          <w:rFonts w:hint="eastAsia"/>
        </w:rPr>
        <w:t>удосконалення</w:t>
      </w:r>
      <w:r>
        <w:t></w:t>
      </w:r>
      <w:r>
        <w:rPr>
          <w:rFonts w:hint="eastAsia"/>
        </w:rPr>
        <w:t>механізмів</w:t>
      </w:r>
      <w:r>
        <w:t></w:t>
      </w:r>
      <w:r>
        <w:rPr>
          <w:rFonts w:hint="eastAsia"/>
        </w:rPr>
        <w:t>її</w:t>
      </w:r>
      <w:r>
        <w:t></w:t>
      </w:r>
      <w:r>
        <w:rPr>
          <w:rFonts w:hint="eastAsia"/>
        </w:rPr>
        <w:t>формування</w:t>
      </w:r>
      <w:r>
        <w:t></w:t>
      </w:r>
      <w:r>
        <w:rPr>
          <w:rFonts w:hint="eastAsia"/>
        </w:rPr>
        <w:t>та</w:t>
      </w:r>
      <w:r>
        <w:t></w:t>
      </w:r>
      <w:r>
        <w:rPr>
          <w:rFonts w:hint="eastAsia"/>
        </w:rPr>
        <w:t>реалізації</w:t>
      </w:r>
      <w:r>
        <w:t></w:t>
      </w:r>
      <w:r>
        <w:rPr>
          <w:rFonts w:hint="eastAsia"/>
        </w:rPr>
        <w:t>в</w:t>
      </w:r>
      <w:r>
        <w:t></w:t>
      </w:r>
      <w:r>
        <w:rPr>
          <w:rFonts w:hint="eastAsia"/>
        </w:rPr>
        <w:t>Україні</w:t>
      </w:r>
      <w:r>
        <w:t></w:t>
      </w:r>
    </w:p>
    <w:p w:rsidR="000B3780" w:rsidRDefault="000B3780" w:rsidP="000B3780">
      <w:r>
        <w:rPr>
          <w:rFonts w:hint="eastAsia"/>
        </w:rPr>
        <w:t>Результати</w:t>
      </w:r>
      <w:r>
        <w:t></w:t>
      </w:r>
      <w:r>
        <w:rPr>
          <w:rFonts w:hint="eastAsia"/>
        </w:rPr>
        <w:t>досліджень</w:t>
      </w:r>
      <w:r>
        <w:t></w:t>
      </w:r>
      <w:r>
        <w:rPr>
          <w:rFonts w:hint="eastAsia"/>
        </w:rPr>
        <w:t>свідчать</w:t>
      </w:r>
      <w:r>
        <w:t></w:t>
      </w:r>
      <w:r>
        <w:rPr>
          <w:rFonts w:hint="eastAsia"/>
        </w:rPr>
        <w:t>про</w:t>
      </w:r>
      <w:r>
        <w:t></w:t>
      </w:r>
      <w:r>
        <w:rPr>
          <w:rFonts w:hint="eastAsia"/>
        </w:rPr>
        <w:t>реалізацію</w:t>
      </w:r>
      <w:r>
        <w:t></w:t>
      </w:r>
      <w:r>
        <w:rPr>
          <w:rFonts w:hint="eastAsia"/>
        </w:rPr>
        <w:t>завдань</w:t>
      </w:r>
      <w:r>
        <w:t></w:t>
      </w:r>
      <w:r>
        <w:rPr>
          <w:rFonts w:hint="eastAsia"/>
        </w:rPr>
        <w:t>дослідження</w:t>
      </w:r>
      <w:r>
        <w:t></w:t>
      </w:r>
      <w:r>
        <w:t></w:t>
      </w:r>
      <w:r>
        <w:rPr>
          <w:rFonts w:hint="eastAsia"/>
        </w:rPr>
        <w:t>шо</w:t>
      </w:r>
      <w:r>
        <w:t></w:t>
      </w:r>
      <w:r>
        <w:rPr>
          <w:rFonts w:hint="eastAsia"/>
        </w:rPr>
        <w:t>дозволило</w:t>
      </w:r>
      <w:r>
        <w:t></w:t>
      </w:r>
      <w:r>
        <w:rPr>
          <w:rFonts w:hint="eastAsia"/>
        </w:rPr>
        <w:t>сформулювати</w:t>
      </w:r>
      <w:r>
        <w:t></w:t>
      </w:r>
      <w:r>
        <w:rPr>
          <w:rFonts w:hint="eastAsia"/>
        </w:rPr>
        <w:t>наступні</w:t>
      </w:r>
      <w:r>
        <w:t></w:t>
      </w:r>
      <w:r>
        <w:rPr>
          <w:rFonts w:hint="eastAsia"/>
        </w:rPr>
        <w:t>висновки</w:t>
      </w:r>
      <w:r>
        <w:t></w:t>
      </w:r>
      <w:r>
        <w:rPr>
          <w:rFonts w:hint="eastAsia"/>
        </w:rPr>
        <w:t>та</w:t>
      </w:r>
      <w:r>
        <w:t></w:t>
      </w:r>
      <w:r>
        <w:rPr>
          <w:rFonts w:hint="eastAsia"/>
        </w:rPr>
        <w:t>рекомендації</w:t>
      </w:r>
      <w:r>
        <w:t></w:t>
      </w:r>
    </w:p>
    <w:p w:rsidR="000B3780" w:rsidRDefault="000B3780" w:rsidP="000B3780">
      <w:r>
        <w:t></w:t>
      </w:r>
      <w:r>
        <w:t></w:t>
      </w:r>
      <w:r>
        <w:tab/>
      </w:r>
      <w:r>
        <w:rPr>
          <w:rFonts w:hint="eastAsia"/>
        </w:rPr>
        <w:t>Проведений</w:t>
      </w:r>
      <w:r>
        <w:t></w:t>
      </w:r>
      <w:r>
        <w:rPr>
          <w:rFonts w:hint="eastAsia"/>
        </w:rPr>
        <w:t>аналіз</w:t>
      </w:r>
      <w:r>
        <w:t></w:t>
      </w:r>
      <w:r>
        <w:t></w:t>
      </w:r>
      <w:r>
        <w:rPr>
          <w:rFonts w:hint="eastAsia"/>
        </w:rPr>
        <w:t>існуючих</w:t>
      </w:r>
      <w:r>
        <w:t></w:t>
      </w:r>
      <w:r>
        <w:rPr>
          <w:rFonts w:hint="eastAsia"/>
        </w:rPr>
        <w:t>на</w:t>
      </w:r>
      <w:r>
        <w:t></w:t>
      </w:r>
      <w:r>
        <w:rPr>
          <w:rFonts w:hint="eastAsia"/>
        </w:rPr>
        <w:t>сьогодні</w:t>
      </w:r>
      <w:r>
        <w:t></w:t>
      </w:r>
      <w:r>
        <w:t></w:t>
      </w:r>
      <w:r>
        <w:rPr>
          <w:rFonts w:hint="eastAsia"/>
        </w:rPr>
        <w:t>етапів</w:t>
      </w:r>
      <w:r>
        <w:t></w:t>
      </w:r>
      <w:r>
        <w:rPr>
          <w:rFonts w:hint="eastAsia"/>
        </w:rPr>
        <w:t>становлення</w:t>
      </w:r>
      <w:r>
        <w:t></w:t>
      </w:r>
      <w:r>
        <w:rPr>
          <w:rFonts w:hint="eastAsia"/>
        </w:rPr>
        <w:t>наукової</w:t>
      </w:r>
    </w:p>
    <w:p w:rsidR="000B3780" w:rsidRDefault="000B3780" w:rsidP="000B3780">
      <w:r>
        <w:rPr>
          <w:rFonts w:hint="eastAsia"/>
        </w:rPr>
        <w:t>думки</w:t>
      </w:r>
      <w:r>
        <w:t></w:t>
      </w:r>
      <w:r>
        <w:rPr>
          <w:rFonts w:hint="eastAsia"/>
        </w:rPr>
        <w:t>у</w:t>
      </w:r>
      <w:r>
        <w:t></w:t>
      </w:r>
      <w:r>
        <w:rPr>
          <w:rFonts w:hint="eastAsia"/>
        </w:rPr>
        <w:t>галузі</w:t>
      </w:r>
      <w:r>
        <w:t></w:t>
      </w:r>
      <w:r>
        <w:rPr>
          <w:rFonts w:hint="eastAsia"/>
        </w:rPr>
        <w:t>забезпечення</w:t>
      </w:r>
      <w:r>
        <w:t></w:t>
      </w:r>
      <w:r>
        <w:rPr>
          <w:rFonts w:hint="eastAsia"/>
        </w:rPr>
        <w:t>вітчизняної</w:t>
      </w:r>
      <w:r>
        <w:t></w:t>
      </w:r>
      <w:r>
        <w:rPr>
          <w:rFonts w:hint="eastAsia"/>
        </w:rPr>
        <w:t>інформаційної</w:t>
      </w:r>
      <w:r>
        <w:t></w:t>
      </w:r>
      <w:r>
        <w:rPr>
          <w:rFonts w:hint="eastAsia"/>
        </w:rPr>
        <w:t>безпеки</w:t>
      </w:r>
      <w:r>
        <w:t></w:t>
      </w:r>
      <w:r>
        <w:rPr>
          <w:rFonts w:hint="eastAsia"/>
        </w:rPr>
        <w:t>дав</w:t>
      </w:r>
      <w:r>
        <w:t></w:t>
      </w:r>
      <w:r>
        <w:rPr>
          <w:rFonts w:hint="eastAsia"/>
        </w:rPr>
        <w:t>змогу</w:t>
      </w:r>
      <w:r>
        <w:t></w:t>
      </w:r>
      <w:r>
        <w:rPr>
          <w:rFonts w:hint="eastAsia"/>
        </w:rPr>
        <w:t>дійти</w:t>
      </w:r>
      <w:r>
        <w:t></w:t>
      </w:r>
      <w:r>
        <w:rPr>
          <w:rFonts w:hint="eastAsia"/>
        </w:rPr>
        <w:t>висновку</w:t>
      </w:r>
      <w:r>
        <w:t></w:t>
      </w:r>
      <w:r>
        <w:t></w:t>
      </w:r>
      <w:r>
        <w:rPr>
          <w:rFonts w:hint="eastAsia"/>
        </w:rPr>
        <w:t>що</w:t>
      </w:r>
      <w:r>
        <w:t></w:t>
      </w:r>
      <w:r>
        <w:t></w:t>
      </w:r>
      <w:r>
        <w:rPr>
          <w:rFonts w:hint="eastAsia"/>
        </w:rPr>
        <w:t>сьогодні</w:t>
      </w:r>
      <w:r>
        <w:t></w:t>
      </w:r>
      <w:r>
        <w:t></w:t>
      </w:r>
      <w:r>
        <w:rPr>
          <w:rFonts w:hint="eastAsia"/>
        </w:rPr>
        <w:t>відбувається</w:t>
      </w:r>
      <w:r>
        <w:t></w:t>
      </w:r>
      <w:r>
        <w:rPr>
          <w:rFonts w:hint="eastAsia"/>
        </w:rPr>
        <w:t>активізація</w:t>
      </w:r>
      <w:r>
        <w:t></w:t>
      </w:r>
      <w:r>
        <w:rPr>
          <w:rFonts w:hint="eastAsia"/>
        </w:rPr>
        <w:t>наукових</w:t>
      </w:r>
      <w:r>
        <w:t></w:t>
      </w:r>
      <w:r>
        <w:rPr>
          <w:rFonts w:hint="eastAsia"/>
        </w:rPr>
        <w:t>досліджень</w:t>
      </w:r>
      <w:r>
        <w:t></w:t>
      </w:r>
      <w:r>
        <w:rPr>
          <w:rFonts w:hint="eastAsia"/>
        </w:rPr>
        <w:t>у</w:t>
      </w:r>
      <w:r>
        <w:t></w:t>
      </w:r>
      <w:r>
        <w:rPr>
          <w:rFonts w:hint="eastAsia"/>
        </w:rPr>
        <w:t>напрямі</w:t>
      </w:r>
      <w:r>
        <w:t></w:t>
      </w:r>
      <w:r>
        <w:rPr>
          <w:rFonts w:hint="eastAsia"/>
        </w:rPr>
        <w:t>вивчення</w:t>
      </w:r>
      <w:r>
        <w:t></w:t>
      </w:r>
      <w:r>
        <w:rPr>
          <w:rFonts w:hint="eastAsia"/>
        </w:rPr>
        <w:t>інформаційної</w:t>
      </w:r>
      <w:r>
        <w:t></w:t>
      </w:r>
      <w:r>
        <w:rPr>
          <w:rFonts w:hint="eastAsia"/>
        </w:rPr>
        <w:t>безпеки</w:t>
      </w:r>
      <w:r>
        <w:t></w:t>
      </w:r>
      <w:r>
        <w:rPr>
          <w:rFonts w:hint="eastAsia"/>
        </w:rPr>
        <w:t>в</w:t>
      </w:r>
      <w:r>
        <w:t></w:t>
      </w:r>
      <w:r>
        <w:rPr>
          <w:rFonts w:hint="eastAsia"/>
        </w:rPr>
        <w:t>Україні</w:t>
      </w:r>
      <w:r>
        <w:t></w:t>
      </w:r>
      <w:r>
        <w:t></w:t>
      </w:r>
      <w:r>
        <w:rPr>
          <w:rFonts w:hint="eastAsia"/>
        </w:rPr>
        <w:t>яка</w:t>
      </w:r>
      <w:r>
        <w:t></w:t>
      </w:r>
      <w:r>
        <w:rPr>
          <w:rFonts w:hint="eastAsia"/>
        </w:rPr>
        <w:t>пов</w:t>
      </w:r>
      <w:r>
        <w:t></w:t>
      </w:r>
      <w:r>
        <w:rPr>
          <w:rFonts w:hint="eastAsia"/>
        </w:rPr>
        <w:t>яза</w:t>
      </w:r>
      <w:r>
        <w:rPr>
          <w:rFonts w:hint="eastAsia"/>
        </w:rPr>
        <w:lastRenderedPageBreak/>
        <w:t>на</w:t>
      </w:r>
      <w:r>
        <w:t></w:t>
      </w:r>
      <w:r>
        <w:t></w:t>
      </w:r>
      <w:r>
        <w:rPr>
          <w:rFonts w:hint="eastAsia"/>
        </w:rPr>
        <w:t>в</w:t>
      </w:r>
      <w:r>
        <w:t></w:t>
      </w:r>
      <w:r>
        <w:rPr>
          <w:rFonts w:hint="eastAsia"/>
        </w:rPr>
        <w:t>першу</w:t>
      </w:r>
      <w:r>
        <w:t></w:t>
      </w:r>
      <w:r>
        <w:rPr>
          <w:rFonts w:hint="eastAsia"/>
        </w:rPr>
        <w:t>чергу</w:t>
      </w:r>
      <w:r>
        <w:t></w:t>
      </w:r>
      <w:r>
        <w:t></w:t>
      </w:r>
      <w:r>
        <w:rPr>
          <w:rFonts w:hint="eastAsia"/>
        </w:rPr>
        <w:t>з</w:t>
      </w:r>
      <w:r>
        <w:t></w:t>
      </w:r>
      <w:r>
        <w:rPr>
          <w:rFonts w:hint="eastAsia"/>
        </w:rPr>
        <w:t>появою</w:t>
      </w:r>
      <w:r>
        <w:t></w:t>
      </w:r>
      <w:r>
        <w:rPr>
          <w:rFonts w:hint="eastAsia"/>
        </w:rPr>
        <w:t>неприхованої</w:t>
      </w:r>
      <w:r>
        <w:t></w:t>
      </w:r>
      <w:r>
        <w:rPr>
          <w:rFonts w:hint="eastAsia"/>
        </w:rPr>
        <w:t>інформаційної</w:t>
      </w:r>
      <w:r>
        <w:t></w:t>
      </w:r>
      <w:r>
        <w:rPr>
          <w:rFonts w:hint="eastAsia"/>
        </w:rPr>
        <w:t>агресії</w:t>
      </w:r>
      <w:r>
        <w:t></w:t>
      </w:r>
      <w:r>
        <w:rPr>
          <w:rFonts w:hint="eastAsia"/>
        </w:rPr>
        <w:t>з</w:t>
      </w:r>
      <w:r>
        <w:t></w:t>
      </w:r>
      <w:r>
        <w:rPr>
          <w:rFonts w:hint="eastAsia"/>
        </w:rPr>
        <w:t>боку</w:t>
      </w:r>
      <w:r>
        <w:t></w:t>
      </w:r>
      <w:r>
        <w:rPr>
          <w:rFonts w:hint="eastAsia"/>
        </w:rPr>
        <w:t>інших</w:t>
      </w:r>
      <w:r>
        <w:t></w:t>
      </w:r>
      <w:r>
        <w:rPr>
          <w:rFonts w:hint="eastAsia"/>
        </w:rPr>
        <w:t>держав</w:t>
      </w:r>
      <w:r>
        <w:t></w:t>
      </w:r>
      <w:r>
        <w:t></w:t>
      </w:r>
      <w:r>
        <w:rPr>
          <w:rFonts w:hint="eastAsia"/>
        </w:rPr>
        <w:t>шо</w:t>
      </w:r>
      <w:r>
        <w:t></w:t>
      </w:r>
      <w:r>
        <w:rPr>
          <w:rFonts w:hint="eastAsia"/>
        </w:rPr>
        <w:t>плавно</w:t>
      </w:r>
      <w:r>
        <w:t></w:t>
      </w:r>
      <w:r>
        <w:rPr>
          <w:rFonts w:hint="eastAsia"/>
        </w:rPr>
        <w:t>переросло</w:t>
      </w:r>
      <w:r>
        <w:t></w:t>
      </w:r>
      <w:r>
        <w:rPr>
          <w:rFonts w:hint="eastAsia"/>
        </w:rPr>
        <w:t>у</w:t>
      </w:r>
      <w:r>
        <w:t></w:t>
      </w:r>
      <w:r>
        <w:rPr>
          <w:rFonts w:hint="eastAsia"/>
        </w:rPr>
        <w:t>гібридну</w:t>
      </w:r>
      <w:r>
        <w:t></w:t>
      </w:r>
      <w:r>
        <w:rPr>
          <w:rFonts w:hint="eastAsia"/>
        </w:rPr>
        <w:t>війну</w:t>
      </w:r>
      <w:r>
        <w:t></w:t>
      </w:r>
      <w:r>
        <w:rPr>
          <w:rFonts w:hint="eastAsia"/>
        </w:rPr>
        <w:t>із</w:t>
      </w:r>
      <w:r>
        <w:t></w:t>
      </w:r>
      <w:r>
        <w:rPr>
          <w:rFonts w:hint="eastAsia"/>
        </w:rPr>
        <w:t>використанням</w:t>
      </w:r>
      <w:r>
        <w:t></w:t>
      </w:r>
      <w:r>
        <w:rPr>
          <w:rFonts w:hint="eastAsia"/>
        </w:rPr>
        <w:t>специфічних</w:t>
      </w:r>
      <w:r>
        <w:t></w:t>
      </w:r>
      <w:r>
        <w:rPr>
          <w:rFonts w:hint="eastAsia"/>
        </w:rPr>
        <w:t>інформаційно</w:t>
      </w:r>
      <w:r>
        <w:t></w:t>
      </w:r>
      <w:r>
        <w:t></w:t>
      </w:r>
      <w:r>
        <w:rPr>
          <w:rFonts w:hint="eastAsia"/>
        </w:rPr>
        <w:t>психологічних</w:t>
      </w:r>
      <w:r>
        <w:t></w:t>
      </w:r>
      <w:r>
        <w:rPr>
          <w:rFonts w:hint="eastAsia"/>
        </w:rPr>
        <w:t>методів</w:t>
      </w:r>
      <w:r>
        <w:t></w:t>
      </w:r>
      <w:r>
        <w:rPr>
          <w:rFonts w:hint="eastAsia"/>
        </w:rPr>
        <w:t>впливу</w:t>
      </w:r>
      <w:r>
        <w:t></w:t>
      </w:r>
      <w:r>
        <w:rPr>
          <w:rFonts w:hint="eastAsia"/>
        </w:rPr>
        <w:t>на</w:t>
      </w:r>
      <w:r>
        <w:t></w:t>
      </w:r>
      <w:r>
        <w:rPr>
          <w:rFonts w:hint="eastAsia"/>
        </w:rPr>
        <w:t>населення</w:t>
      </w:r>
      <w:r>
        <w:t></w:t>
      </w:r>
      <w:r>
        <w:rPr>
          <w:rFonts w:hint="eastAsia"/>
        </w:rPr>
        <w:t>та</w:t>
      </w:r>
      <w:r>
        <w:t></w:t>
      </w:r>
      <w:r>
        <w:rPr>
          <w:rFonts w:hint="eastAsia"/>
        </w:rPr>
        <w:t>систему</w:t>
      </w:r>
      <w:r>
        <w:t></w:t>
      </w:r>
      <w:r>
        <w:rPr>
          <w:rFonts w:hint="eastAsia"/>
        </w:rPr>
        <w:t>органів</w:t>
      </w:r>
      <w:r>
        <w:t></w:t>
      </w:r>
      <w:r>
        <w:rPr>
          <w:rFonts w:hint="eastAsia"/>
        </w:rPr>
        <w:t>публічної</w:t>
      </w:r>
      <w:r>
        <w:t></w:t>
      </w:r>
      <w:r>
        <w:rPr>
          <w:rFonts w:hint="eastAsia"/>
        </w:rPr>
        <w:t>влади</w:t>
      </w:r>
      <w:r>
        <w:t></w:t>
      </w:r>
      <w:r>
        <w:t></w:t>
      </w:r>
      <w:r>
        <w:rPr>
          <w:rFonts w:hint="eastAsia"/>
        </w:rPr>
        <w:t>У</w:t>
      </w:r>
      <w:r>
        <w:t></w:t>
      </w:r>
      <w:r>
        <w:rPr>
          <w:rFonts w:hint="eastAsia"/>
        </w:rPr>
        <w:t>такій</w:t>
      </w:r>
      <w:r>
        <w:t></w:t>
      </w:r>
      <w:r>
        <w:rPr>
          <w:rFonts w:hint="eastAsia"/>
        </w:rPr>
        <w:t>ситуації</w:t>
      </w:r>
      <w:r>
        <w:t></w:t>
      </w:r>
      <w:r>
        <w:rPr>
          <w:rFonts w:hint="eastAsia"/>
        </w:rPr>
        <w:t>виникає</w:t>
      </w:r>
      <w:r>
        <w:t></w:t>
      </w:r>
      <w:r>
        <w:rPr>
          <w:rFonts w:hint="eastAsia"/>
        </w:rPr>
        <w:t>нагальна</w:t>
      </w:r>
      <w:r>
        <w:t></w:t>
      </w:r>
      <w:r>
        <w:rPr>
          <w:rFonts w:hint="eastAsia"/>
        </w:rPr>
        <w:t>необхідність</w:t>
      </w:r>
      <w:r>
        <w:t></w:t>
      </w:r>
      <w:r>
        <w:rPr>
          <w:rFonts w:hint="eastAsia"/>
        </w:rPr>
        <w:t>у</w:t>
      </w:r>
      <w:r>
        <w:t></w:t>
      </w:r>
      <w:r>
        <w:rPr>
          <w:rFonts w:hint="eastAsia"/>
        </w:rPr>
        <w:t>формуванні</w:t>
      </w:r>
      <w:r>
        <w:t></w:t>
      </w:r>
      <w:r>
        <w:rPr>
          <w:rFonts w:hint="eastAsia"/>
        </w:rPr>
        <w:t>чітких</w:t>
      </w:r>
      <w:r>
        <w:t></w:t>
      </w:r>
      <w:r>
        <w:rPr>
          <w:rFonts w:hint="eastAsia"/>
        </w:rPr>
        <w:t>наукових</w:t>
      </w:r>
      <w:r>
        <w:t></w:t>
      </w:r>
      <w:r>
        <w:rPr>
          <w:rFonts w:hint="eastAsia"/>
        </w:rPr>
        <w:t>підходів</w:t>
      </w:r>
      <w:r>
        <w:t></w:t>
      </w:r>
      <w:r>
        <w:rPr>
          <w:rFonts w:hint="eastAsia"/>
        </w:rPr>
        <w:t>шодо</w:t>
      </w:r>
      <w:r>
        <w:t></w:t>
      </w:r>
      <w:r>
        <w:rPr>
          <w:rFonts w:hint="eastAsia"/>
        </w:rPr>
        <w:t>визначення</w:t>
      </w:r>
      <w:r>
        <w:t></w:t>
      </w:r>
      <w:r>
        <w:rPr>
          <w:rFonts w:hint="eastAsia"/>
        </w:rPr>
        <w:t>сутності</w:t>
      </w:r>
      <w:r>
        <w:t></w:t>
      </w:r>
      <w:r>
        <w:rPr>
          <w:rFonts w:hint="eastAsia"/>
        </w:rPr>
        <w:t>інформаційної</w:t>
      </w:r>
      <w:r>
        <w:t></w:t>
      </w:r>
      <w:r>
        <w:rPr>
          <w:rFonts w:hint="eastAsia"/>
        </w:rPr>
        <w:t>безпеки</w:t>
      </w:r>
      <w:r>
        <w:t></w:t>
      </w:r>
      <w:r>
        <w:rPr>
          <w:rFonts w:hint="eastAsia"/>
        </w:rPr>
        <w:t>особи</w:t>
      </w:r>
      <w:r>
        <w:t></w:t>
      </w:r>
      <w:r>
        <w:t></w:t>
      </w:r>
      <w:r>
        <w:rPr>
          <w:rFonts w:hint="eastAsia"/>
        </w:rPr>
        <w:t>можливостей</w:t>
      </w:r>
      <w:r>
        <w:t></w:t>
      </w:r>
      <w:r>
        <w:rPr>
          <w:rFonts w:hint="eastAsia"/>
        </w:rPr>
        <w:t>її</w:t>
      </w:r>
      <w:r>
        <w:t></w:t>
      </w:r>
      <w:r>
        <w:rPr>
          <w:rFonts w:hint="eastAsia"/>
        </w:rPr>
        <w:t>повноцінного</w:t>
      </w:r>
      <w:r>
        <w:t></w:t>
      </w:r>
      <w:r>
        <w:rPr>
          <w:rFonts w:hint="eastAsia"/>
        </w:rPr>
        <w:t>забезпечення</w:t>
      </w:r>
      <w:r>
        <w:t></w:t>
      </w:r>
      <w:r>
        <w:t></w:t>
      </w:r>
      <w:r>
        <w:rPr>
          <w:rFonts w:hint="eastAsia"/>
        </w:rPr>
        <w:t>виявлення</w:t>
      </w:r>
      <w:r>
        <w:t></w:t>
      </w:r>
      <w:r>
        <w:rPr>
          <w:rFonts w:hint="eastAsia"/>
        </w:rPr>
        <w:t>можливих</w:t>
      </w:r>
      <w:r>
        <w:t></w:t>
      </w:r>
      <w:r>
        <w:rPr>
          <w:rFonts w:hint="eastAsia"/>
        </w:rPr>
        <w:t>взаємозв</w:t>
      </w:r>
      <w:r>
        <w:t></w:t>
      </w:r>
      <w:r>
        <w:rPr>
          <w:rFonts w:hint="eastAsia"/>
        </w:rPr>
        <w:t>язків</w:t>
      </w:r>
      <w:r>
        <w:t></w:t>
      </w:r>
      <w:r>
        <w:rPr>
          <w:rFonts w:hint="eastAsia"/>
        </w:rPr>
        <w:t>із</w:t>
      </w:r>
      <w:r>
        <w:t></w:t>
      </w:r>
      <w:r>
        <w:rPr>
          <w:rFonts w:hint="eastAsia"/>
        </w:rPr>
        <w:t>суспільною</w:t>
      </w:r>
      <w:r>
        <w:t></w:t>
      </w:r>
      <w:r>
        <w:rPr>
          <w:rFonts w:hint="eastAsia"/>
        </w:rPr>
        <w:t>інформаційною</w:t>
      </w:r>
      <w:r>
        <w:t></w:t>
      </w:r>
      <w:r>
        <w:rPr>
          <w:rFonts w:hint="eastAsia"/>
        </w:rPr>
        <w:t>безпекою</w:t>
      </w:r>
      <w:r>
        <w:t></w:t>
      </w:r>
      <w:r>
        <w:rPr>
          <w:rFonts w:hint="eastAsia"/>
        </w:rPr>
        <w:t>та</w:t>
      </w:r>
      <w:r>
        <w:t></w:t>
      </w:r>
      <w:r>
        <w:rPr>
          <w:rFonts w:hint="eastAsia"/>
        </w:rPr>
        <w:t>загальнонаціональною</w:t>
      </w:r>
      <w:r>
        <w:t></w:t>
      </w:r>
      <w:r>
        <w:rPr>
          <w:rFonts w:hint="eastAsia"/>
        </w:rPr>
        <w:t>безпекою</w:t>
      </w:r>
      <w:r>
        <w:t></w:t>
      </w:r>
      <w:r>
        <w:rPr>
          <w:rFonts w:hint="eastAsia"/>
        </w:rPr>
        <w:t>інформаційного</w:t>
      </w:r>
      <w:r>
        <w:t></w:t>
      </w:r>
      <w:r>
        <w:rPr>
          <w:rFonts w:hint="eastAsia"/>
        </w:rPr>
        <w:t>простору</w:t>
      </w:r>
      <w:r>
        <w:t></w:t>
      </w:r>
      <w:r>
        <w:rPr>
          <w:rFonts w:hint="eastAsia"/>
        </w:rPr>
        <w:t>держави</w:t>
      </w:r>
      <w:r>
        <w:t></w:t>
      </w:r>
      <w:r>
        <w:t></w:t>
      </w:r>
      <w:r>
        <w:rPr>
          <w:rFonts w:hint="eastAsia"/>
        </w:rPr>
        <w:t>алгоритмів</w:t>
      </w:r>
      <w:r>
        <w:t></w:t>
      </w:r>
      <w:r>
        <w:rPr>
          <w:rFonts w:hint="eastAsia"/>
        </w:rPr>
        <w:t>та</w:t>
      </w:r>
      <w:r>
        <w:t></w:t>
      </w:r>
      <w:r>
        <w:rPr>
          <w:rFonts w:hint="eastAsia"/>
        </w:rPr>
        <w:t>механізмів</w:t>
      </w:r>
      <w:r>
        <w:t></w:t>
      </w:r>
      <w:r>
        <w:rPr>
          <w:rFonts w:hint="eastAsia"/>
        </w:rPr>
        <w:t>дій</w:t>
      </w:r>
      <w:r>
        <w:t></w:t>
      </w:r>
      <w:r>
        <w:rPr>
          <w:rFonts w:hint="eastAsia"/>
        </w:rPr>
        <w:t>держави</w:t>
      </w:r>
      <w:r>
        <w:t></w:t>
      </w:r>
      <w:r>
        <w:rPr>
          <w:rFonts w:hint="eastAsia"/>
        </w:rPr>
        <w:t>в</w:t>
      </w:r>
      <w:r>
        <w:t></w:t>
      </w:r>
      <w:r>
        <w:rPr>
          <w:rFonts w:hint="eastAsia"/>
        </w:rPr>
        <w:t>умовах</w:t>
      </w:r>
      <w:r>
        <w:t></w:t>
      </w:r>
      <w:r>
        <w:rPr>
          <w:rFonts w:hint="eastAsia"/>
        </w:rPr>
        <w:t>інформаційних</w:t>
      </w:r>
      <w:r>
        <w:t></w:t>
      </w:r>
      <w:r>
        <w:rPr>
          <w:rFonts w:hint="eastAsia"/>
        </w:rPr>
        <w:t>війн</w:t>
      </w:r>
      <w:r>
        <w:t></w:t>
      </w:r>
      <w:r>
        <w:rPr>
          <w:rFonts w:hint="eastAsia"/>
        </w:rPr>
        <w:t>та</w:t>
      </w:r>
      <w:r>
        <w:t></w:t>
      </w:r>
      <w:r>
        <w:rPr>
          <w:rFonts w:hint="eastAsia"/>
        </w:rPr>
        <w:t>інші</w:t>
      </w:r>
      <w:r>
        <w:t></w:t>
      </w:r>
      <w:r>
        <w:rPr>
          <w:rFonts w:hint="eastAsia"/>
        </w:rPr>
        <w:t>вкрай</w:t>
      </w:r>
      <w:r>
        <w:t></w:t>
      </w:r>
      <w:r>
        <w:rPr>
          <w:rFonts w:hint="eastAsia"/>
        </w:rPr>
        <w:t>важливі</w:t>
      </w:r>
      <w:r>
        <w:t></w:t>
      </w:r>
      <w:r>
        <w:rPr>
          <w:rFonts w:hint="eastAsia"/>
        </w:rPr>
        <w:t>інформаційні</w:t>
      </w:r>
      <w:r>
        <w:t></w:t>
      </w:r>
      <w:r>
        <w:rPr>
          <w:rFonts w:hint="eastAsia"/>
        </w:rPr>
        <w:t>питання</w:t>
      </w:r>
      <w:r>
        <w:t></w:t>
      </w:r>
    </w:p>
    <w:p w:rsidR="000B3780" w:rsidRDefault="000B3780" w:rsidP="000B3780">
      <w:r>
        <w:t></w:t>
      </w:r>
      <w:r>
        <w:t></w:t>
      </w:r>
      <w:r>
        <w:tab/>
      </w:r>
      <w:r>
        <w:rPr>
          <w:rFonts w:hint="eastAsia"/>
        </w:rPr>
        <w:t>Дослідження</w:t>
      </w:r>
      <w:r>
        <w:t></w:t>
      </w:r>
      <w:r>
        <w:rPr>
          <w:rFonts w:hint="eastAsia"/>
        </w:rPr>
        <w:t>науково</w:t>
      </w:r>
      <w:r>
        <w:t></w:t>
      </w:r>
      <w:r>
        <w:rPr>
          <w:rFonts w:hint="eastAsia"/>
        </w:rPr>
        <w:t>теоретичних</w:t>
      </w:r>
      <w:r>
        <w:t></w:t>
      </w:r>
      <w:r>
        <w:rPr>
          <w:rFonts w:hint="eastAsia"/>
        </w:rPr>
        <w:t>підходів</w:t>
      </w:r>
      <w:r>
        <w:t></w:t>
      </w:r>
      <w:r>
        <w:rPr>
          <w:rFonts w:hint="eastAsia"/>
        </w:rPr>
        <w:t>таких</w:t>
      </w:r>
      <w:r>
        <w:t></w:t>
      </w:r>
      <w:r>
        <w:rPr>
          <w:rFonts w:hint="eastAsia"/>
        </w:rPr>
        <w:t>науковців</w:t>
      </w:r>
      <w:r>
        <w:t></w:t>
      </w:r>
      <w:r>
        <w:rPr>
          <w:rFonts w:hint="eastAsia"/>
        </w:rPr>
        <w:t>як</w:t>
      </w:r>
      <w:r>
        <w:t></w:t>
      </w:r>
      <w:r>
        <w:t></w:t>
      </w:r>
      <w:r>
        <w:rPr>
          <w:rFonts w:hint="eastAsia"/>
        </w:rPr>
        <w:t>Дж</w:t>
      </w:r>
      <w:r>
        <w:t></w:t>
      </w:r>
      <w:r>
        <w:t></w:t>
      </w:r>
      <w:r>
        <w:rPr>
          <w:rFonts w:hint="eastAsia"/>
        </w:rPr>
        <w:t>Арквілли</w:t>
      </w:r>
      <w:r>
        <w:t></w:t>
      </w:r>
      <w:r>
        <w:t></w:t>
      </w:r>
      <w:r>
        <w:rPr>
          <w:rFonts w:hint="eastAsia"/>
        </w:rPr>
        <w:t>О</w:t>
      </w:r>
      <w:r>
        <w:t></w:t>
      </w:r>
      <w:r>
        <w:t></w:t>
      </w:r>
      <w:r>
        <w:rPr>
          <w:rFonts w:hint="eastAsia"/>
        </w:rPr>
        <w:t>Баранова</w:t>
      </w:r>
      <w:r>
        <w:t></w:t>
      </w:r>
      <w:r>
        <w:t></w:t>
      </w:r>
      <w:r>
        <w:rPr>
          <w:rFonts w:hint="eastAsia"/>
        </w:rPr>
        <w:t>О</w:t>
      </w:r>
      <w:r>
        <w:t></w:t>
      </w:r>
      <w:r>
        <w:t></w:t>
      </w:r>
      <w:r>
        <w:rPr>
          <w:rFonts w:hint="eastAsia"/>
        </w:rPr>
        <w:t>Бойченка</w:t>
      </w:r>
      <w:r>
        <w:t></w:t>
      </w:r>
      <w:r>
        <w:t></w:t>
      </w:r>
      <w:r>
        <w:rPr>
          <w:rFonts w:hint="eastAsia"/>
        </w:rPr>
        <w:t>Ф</w:t>
      </w:r>
      <w:r>
        <w:t></w:t>
      </w:r>
      <w:r>
        <w:t></w:t>
      </w:r>
      <w:r>
        <w:rPr>
          <w:rFonts w:hint="eastAsia"/>
        </w:rPr>
        <w:t>Бреттоа</w:t>
      </w:r>
      <w:r>
        <w:t></w:t>
      </w:r>
      <w:r>
        <w:t></w:t>
      </w:r>
      <w:r>
        <w:rPr>
          <w:rFonts w:hint="eastAsia"/>
        </w:rPr>
        <w:t>Д</w:t>
      </w:r>
      <w:r>
        <w:t></w:t>
      </w:r>
      <w:r>
        <w:t></w:t>
      </w:r>
      <w:r>
        <w:rPr>
          <w:rFonts w:hint="eastAsia"/>
        </w:rPr>
        <w:t>Волтона</w:t>
      </w:r>
      <w:r>
        <w:t></w:t>
      </w:r>
      <w:r>
        <w:t></w:t>
      </w:r>
      <w:r>
        <w:rPr>
          <w:rFonts w:hint="eastAsia"/>
        </w:rPr>
        <w:t>П</w:t>
      </w:r>
      <w:r>
        <w:t></w:t>
      </w:r>
      <w:r>
        <w:t></w:t>
      </w:r>
      <w:r>
        <w:rPr>
          <w:rFonts w:hint="eastAsia"/>
        </w:rPr>
        <w:t>Віриліо</w:t>
      </w:r>
      <w:r>
        <w:t></w:t>
      </w:r>
    </w:p>
    <w:p w:rsidR="000B3780" w:rsidRDefault="000B3780" w:rsidP="000B3780">
      <w:r>
        <w:rPr>
          <w:rFonts w:hint="eastAsia"/>
        </w:rPr>
        <w:t>О</w:t>
      </w:r>
      <w:r>
        <w:t></w:t>
      </w:r>
      <w:r>
        <w:tab/>
      </w:r>
      <w:r>
        <w:rPr>
          <w:rFonts w:hint="eastAsia"/>
        </w:rPr>
        <w:t>Гладуна</w:t>
      </w:r>
      <w:r>
        <w:t></w:t>
      </w:r>
      <w:r>
        <w:t></w:t>
      </w:r>
      <w:r>
        <w:rPr>
          <w:rFonts w:hint="eastAsia"/>
        </w:rPr>
        <w:t>О</w:t>
      </w:r>
      <w:r>
        <w:t></w:t>
      </w:r>
      <w:r>
        <w:t></w:t>
      </w:r>
      <w:r>
        <w:rPr>
          <w:rFonts w:hint="eastAsia"/>
        </w:rPr>
        <w:t>Дзьобаня</w:t>
      </w:r>
      <w:r>
        <w:t></w:t>
      </w:r>
      <w:r>
        <w:t></w:t>
      </w:r>
      <w:r>
        <w:rPr>
          <w:rFonts w:hint="eastAsia"/>
        </w:rPr>
        <w:t>Ж</w:t>
      </w:r>
      <w:r>
        <w:t></w:t>
      </w:r>
      <w:r>
        <w:t></w:t>
      </w:r>
      <w:r>
        <w:rPr>
          <w:rFonts w:hint="eastAsia"/>
        </w:rPr>
        <w:t>Дюфрена</w:t>
      </w:r>
      <w:r>
        <w:t></w:t>
      </w:r>
      <w:r>
        <w:t></w:t>
      </w:r>
      <w:r>
        <w:rPr>
          <w:rFonts w:hint="eastAsia"/>
        </w:rPr>
        <w:t>А</w:t>
      </w:r>
      <w:r>
        <w:t></w:t>
      </w:r>
      <w:r>
        <w:t></w:t>
      </w:r>
      <w:r>
        <w:rPr>
          <w:rFonts w:hint="eastAsia"/>
        </w:rPr>
        <w:t>Лукашова</w:t>
      </w:r>
      <w:r>
        <w:t></w:t>
      </w:r>
      <w:r>
        <w:t></w:t>
      </w:r>
      <w:r>
        <w:rPr>
          <w:rFonts w:hint="eastAsia"/>
        </w:rPr>
        <w:t>А</w:t>
      </w:r>
      <w:r>
        <w:t></w:t>
      </w:r>
      <w:r>
        <w:t></w:t>
      </w:r>
      <w:r>
        <w:rPr>
          <w:rFonts w:hint="eastAsia"/>
        </w:rPr>
        <w:t>Манойло</w:t>
      </w:r>
      <w:r>
        <w:t></w:t>
      </w:r>
      <w:r>
        <w:t></w:t>
      </w:r>
      <w:r>
        <w:rPr>
          <w:rFonts w:hint="eastAsia"/>
        </w:rPr>
        <w:t>Д</w:t>
      </w:r>
      <w:r>
        <w:t></w:t>
      </w:r>
      <w:r>
        <w:t></w:t>
      </w:r>
      <w:r>
        <w:rPr>
          <w:rFonts w:hint="eastAsia"/>
        </w:rPr>
        <w:t>Ронфельдта</w:t>
      </w:r>
      <w:r>
        <w:t></w:t>
      </w:r>
      <w:r>
        <w:t></w:t>
      </w:r>
      <w:r>
        <w:rPr>
          <w:rFonts w:hint="eastAsia"/>
        </w:rPr>
        <w:t>М</w:t>
      </w:r>
      <w:r>
        <w:t></w:t>
      </w:r>
      <w:r>
        <w:t></w:t>
      </w:r>
      <w:r>
        <w:rPr>
          <w:rFonts w:hint="eastAsia"/>
        </w:rPr>
        <w:t>Пайова</w:t>
      </w:r>
      <w:r>
        <w:t></w:t>
      </w:r>
      <w:r>
        <w:t></w:t>
      </w:r>
      <w:r>
        <w:rPr>
          <w:rFonts w:hint="eastAsia"/>
        </w:rPr>
        <w:t>В</w:t>
      </w:r>
      <w:r>
        <w:t></w:t>
      </w:r>
      <w:r>
        <w:t></w:t>
      </w:r>
      <w:r>
        <w:rPr>
          <w:rFonts w:hint="eastAsia"/>
        </w:rPr>
        <w:t>Русака</w:t>
      </w:r>
      <w:r>
        <w:t></w:t>
      </w:r>
      <w:r>
        <w:t></w:t>
      </w:r>
      <w:r>
        <w:rPr>
          <w:rFonts w:hint="eastAsia"/>
        </w:rPr>
        <w:t>Т</w:t>
      </w:r>
      <w:r>
        <w:t></w:t>
      </w:r>
      <w:r>
        <w:t></w:t>
      </w:r>
      <w:r>
        <w:rPr>
          <w:rFonts w:hint="eastAsia"/>
        </w:rPr>
        <w:t>Перуна</w:t>
      </w:r>
      <w:r>
        <w:t></w:t>
      </w:r>
      <w:r>
        <w:t></w:t>
      </w:r>
      <w:r>
        <w:rPr>
          <w:rFonts w:hint="eastAsia"/>
        </w:rPr>
        <w:t>Р</w:t>
      </w:r>
      <w:r>
        <w:t></w:t>
      </w:r>
      <w:r>
        <w:t></w:t>
      </w:r>
      <w:r>
        <w:rPr>
          <w:rFonts w:hint="eastAsia"/>
        </w:rPr>
        <w:t>Права</w:t>
      </w:r>
      <w:r>
        <w:t></w:t>
      </w:r>
      <w:r>
        <w:t></w:t>
      </w:r>
      <w:r>
        <w:rPr>
          <w:rFonts w:hint="eastAsia"/>
        </w:rPr>
        <w:t>А</w:t>
      </w:r>
      <w:r>
        <w:t></w:t>
      </w:r>
      <w:r>
        <w:t></w:t>
      </w:r>
      <w:r>
        <w:rPr>
          <w:rFonts w:hint="eastAsia"/>
        </w:rPr>
        <w:t>Стрельцова</w:t>
      </w:r>
      <w:r>
        <w:t></w:t>
      </w:r>
      <w:r>
        <w:t></w:t>
      </w:r>
      <w:r>
        <w:rPr>
          <w:rFonts w:hint="eastAsia"/>
        </w:rPr>
        <w:t>Ю</w:t>
      </w:r>
      <w:r>
        <w:t></w:t>
      </w:r>
      <w:r>
        <w:t></w:t>
      </w:r>
      <w:r>
        <w:rPr>
          <w:rFonts w:hint="eastAsia"/>
        </w:rPr>
        <w:t>Уфімцева</w:t>
      </w:r>
      <w:r>
        <w:t></w:t>
      </w:r>
      <w:r>
        <w:t></w:t>
      </w:r>
      <w:r>
        <w:rPr>
          <w:rFonts w:hint="eastAsia"/>
        </w:rPr>
        <w:t>Я</w:t>
      </w:r>
      <w:r>
        <w:t></w:t>
      </w:r>
      <w:r>
        <w:t></w:t>
      </w:r>
      <w:r>
        <w:rPr>
          <w:rFonts w:hint="eastAsia"/>
        </w:rPr>
        <w:t>Чмир</w:t>
      </w:r>
      <w:r>
        <w:t></w:t>
      </w:r>
      <w:r>
        <w:rPr>
          <w:rFonts w:hint="eastAsia"/>
        </w:rPr>
        <w:t>а</w:t>
      </w:r>
      <w:r>
        <w:t></w:t>
      </w:r>
      <w:r>
        <w:t></w:t>
      </w:r>
      <w:r>
        <w:rPr>
          <w:rFonts w:hint="eastAsia"/>
        </w:rPr>
        <w:t>В</w:t>
      </w:r>
      <w:r>
        <w:t></w:t>
      </w:r>
      <w:r>
        <w:t></w:t>
      </w:r>
      <w:r>
        <w:rPr>
          <w:rFonts w:hint="eastAsia"/>
        </w:rPr>
        <w:t>Шатуна</w:t>
      </w:r>
      <w:r>
        <w:t></w:t>
      </w:r>
      <w:r>
        <w:t></w:t>
      </w:r>
      <w:r>
        <w:rPr>
          <w:rFonts w:hint="eastAsia"/>
        </w:rPr>
        <w:t>Остроумова</w:t>
      </w:r>
      <w:r>
        <w:t></w:t>
      </w:r>
      <w:r>
        <w:rPr>
          <w:rFonts w:hint="eastAsia"/>
        </w:rPr>
        <w:t>та</w:t>
      </w:r>
      <w:r>
        <w:t></w:t>
      </w:r>
      <w:r>
        <w:rPr>
          <w:rFonts w:hint="eastAsia"/>
        </w:rPr>
        <w:t>ін</w:t>
      </w:r>
      <w:r>
        <w:t></w:t>
      </w:r>
      <w:r>
        <w:t></w:t>
      </w:r>
      <w:r>
        <w:rPr>
          <w:rFonts w:hint="eastAsia"/>
        </w:rPr>
        <w:t>шодо</w:t>
      </w:r>
      <w:r>
        <w:t></w:t>
      </w:r>
      <w:r>
        <w:rPr>
          <w:rFonts w:hint="eastAsia"/>
        </w:rPr>
        <w:t>розгляду</w:t>
      </w:r>
      <w:r>
        <w:t></w:t>
      </w:r>
      <w:r>
        <w:rPr>
          <w:rFonts w:hint="eastAsia"/>
        </w:rPr>
        <w:t>державної</w:t>
      </w:r>
      <w:r>
        <w:t></w:t>
      </w:r>
      <w:r>
        <w:rPr>
          <w:rFonts w:hint="eastAsia"/>
        </w:rPr>
        <w:t>політики</w:t>
      </w:r>
      <w:r>
        <w:t></w:t>
      </w:r>
      <w:r>
        <w:rPr>
          <w:rFonts w:hint="eastAsia"/>
        </w:rPr>
        <w:t>інформаційної</w:t>
      </w:r>
      <w:r>
        <w:t></w:t>
      </w:r>
      <w:r>
        <w:rPr>
          <w:rFonts w:hint="eastAsia"/>
        </w:rPr>
        <w:t>безпеки</w:t>
      </w:r>
      <w:r>
        <w:t></w:t>
      </w:r>
      <w:r>
        <w:rPr>
          <w:rFonts w:hint="eastAsia"/>
        </w:rPr>
        <w:t>дало</w:t>
      </w:r>
      <w:r>
        <w:t></w:t>
      </w:r>
      <w:r>
        <w:rPr>
          <w:rFonts w:hint="eastAsia"/>
        </w:rPr>
        <w:t>змогу</w:t>
      </w:r>
      <w:r>
        <w:t></w:t>
      </w:r>
      <w:r>
        <w:rPr>
          <w:rFonts w:hint="eastAsia"/>
        </w:rPr>
        <w:t>надане</w:t>
      </w:r>
      <w:r>
        <w:t></w:t>
      </w:r>
      <w:r>
        <w:rPr>
          <w:rFonts w:hint="eastAsia"/>
        </w:rPr>
        <w:t>авторське</w:t>
      </w:r>
      <w:r>
        <w:t></w:t>
      </w:r>
      <w:r>
        <w:rPr>
          <w:rFonts w:hint="eastAsia"/>
        </w:rPr>
        <w:t>визначення</w:t>
      </w:r>
      <w:r>
        <w:t></w:t>
      </w:r>
      <w:r>
        <w:rPr>
          <w:rFonts w:hint="eastAsia"/>
        </w:rPr>
        <w:t>даного</w:t>
      </w:r>
      <w:r>
        <w:t></w:t>
      </w:r>
      <w:r>
        <w:rPr>
          <w:rFonts w:hint="eastAsia"/>
        </w:rPr>
        <w:t>поняття</w:t>
      </w:r>
      <w:r>
        <w:t></w:t>
      </w:r>
      <w:r>
        <w:rPr>
          <w:rFonts w:hint="eastAsia"/>
        </w:rPr>
        <w:t>як</w:t>
      </w:r>
      <w:r>
        <w:t></w:t>
      </w:r>
      <w:r>
        <w:tab/>
      </w:r>
      <w:r>
        <w:rPr>
          <w:rFonts w:hint="eastAsia"/>
        </w:rPr>
        <w:t>функціональної</w:t>
      </w:r>
      <w:r>
        <w:t></w:t>
      </w:r>
      <w:r>
        <w:rPr>
          <w:rFonts w:hint="eastAsia"/>
        </w:rPr>
        <w:t>системи</w:t>
      </w:r>
      <w:r>
        <w:t></w:t>
      </w:r>
      <w:r>
        <w:rPr>
          <w:rFonts w:hint="eastAsia"/>
        </w:rPr>
        <w:t>державно</w:t>
      </w:r>
      <w:r>
        <w:t></w:t>
      </w:r>
      <w:r>
        <w:rPr>
          <w:rFonts w:hint="eastAsia"/>
        </w:rPr>
        <w:t>політичних</w:t>
      </w:r>
      <w:r>
        <w:t></w:t>
      </w:r>
      <w:r>
        <w:rPr>
          <w:rFonts w:hint="eastAsia"/>
        </w:rPr>
        <w:t>процесів</w:t>
      </w:r>
      <w:r>
        <w:t></w:t>
      </w:r>
      <w:r>
        <w:t></w:t>
      </w:r>
      <w:r>
        <w:rPr>
          <w:rFonts w:hint="eastAsia"/>
        </w:rPr>
        <w:t>яка</w:t>
      </w:r>
    </w:p>
    <w:p w:rsidR="000B3780" w:rsidRDefault="000B3780" w:rsidP="000B3780">
      <w:r>
        <w:rPr>
          <w:rFonts w:hint="eastAsia"/>
        </w:rPr>
        <w:t>забезпечує</w:t>
      </w:r>
      <w:r>
        <w:t></w:t>
      </w:r>
      <w:r>
        <w:rPr>
          <w:rFonts w:hint="eastAsia"/>
        </w:rPr>
        <w:t>здійснення</w:t>
      </w:r>
      <w:r>
        <w:t></w:t>
      </w:r>
      <w:r>
        <w:rPr>
          <w:rFonts w:hint="eastAsia"/>
        </w:rPr>
        <w:t>управління</w:t>
      </w:r>
      <w:r>
        <w:t></w:t>
      </w:r>
      <w:r>
        <w:rPr>
          <w:rFonts w:hint="eastAsia"/>
        </w:rPr>
        <w:t>існуючими</w:t>
      </w:r>
      <w:r>
        <w:t></w:t>
      </w:r>
      <w:r>
        <w:rPr>
          <w:rFonts w:hint="eastAsia"/>
        </w:rPr>
        <w:t>та</w:t>
      </w:r>
      <w:r>
        <w:t></w:t>
      </w:r>
      <w:r>
        <w:rPr>
          <w:rFonts w:hint="eastAsia"/>
        </w:rPr>
        <w:t>можливими</w:t>
      </w:r>
      <w:r>
        <w:t></w:t>
      </w:r>
      <w:r>
        <w:rPr>
          <w:rFonts w:hint="eastAsia"/>
        </w:rPr>
        <w:t>інформаційними</w:t>
      </w:r>
      <w:r>
        <w:t></w:t>
      </w:r>
      <w:r>
        <w:rPr>
          <w:rFonts w:hint="eastAsia"/>
        </w:rPr>
        <w:t>небезпеками</w:t>
      </w:r>
      <w:r>
        <w:t></w:t>
      </w:r>
      <w:r>
        <w:t></w:t>
      </w:r>
      <w:r>
        <w:rPr>
          <w:rFonts w:hint="eastAsia"/>
        </w:rPr>
        <w:t>загрозами</w:t>
      </w:r>
      <w:r>
        <w:t></w:t>
      </w:r>
      <w:r>
        <w:rPr>
          <w:rFonts w:hint="eastAsia"/>
        </w:rPr>
        <w:t>з</w:t>
      </w:r>
      <w:r>
        <w:t></w:t>
      </w:r>
      <w:r>
        <w:rPr>
          <w:rFonts w:hint="eastAsia"/>
        </w:rPr>
        <w:t>метою</w:t>
      </w:r>
      <w:r>
        <w:t></w:t>
      </w:r>
      <w:r>
        <w:rPr>
          <w:rFonts w:hint="eastAsia"/>
        </w:rPr>
        <w:t>повноцінного</w:t>
      </w:r>
      <w:r>
        <w:t></w:t>
      </w:r>
      <w:r>
        <w:rPr>
          <w:rFonts w:hint="eastAsia"/>
        </w:rPr>
        <w:t>задоволення</w:t>
      </w:r>
      <w:r>
        <w:t></w:t>
      </w:r>
      <w:r>
        <w:rPr>
          <w:rFonts w:hint="eastAsia"/>
        </w:rPr>
        <w:t>потреб</w:t>
      </w:r>
      <w:r>
        <w:t></w:t>
      </w:r>
      <w:r>
        <w:rPr>
          <w:rFonts w:hint="eastAsia"/>
        </w:rPr>
        <w:t>суспільства</w:t>
      </w:r>
      <w:r>
        <w:t></w:t>
      </w:r>
      <w:r>
        <w:rPr>
          <w:rFonts w:hint="eastAsia"/>
        </w:rPr>
        <w:t>у</w:t>
      </w:r>
      <w:r>
        <w:t></w:t>
      </w:r>
      <w:r>
        <w:rPr>
          <w:rFonts w:hint="eastAsia"/>
        </w:rPr>
        <w:t>отриманні</w:t>
      </w:r>
      <w:r>
        <w:t></w:t>
      </w:r>
      <w:r>
        <w:rPr>
          <w:rFonts w:hint="eastAsia"/>
        </w:rPr>
        <w:t>інформаційних</w:t>
      </w:r>
      <w:r>
        <w:t></w:t>
      </w:r>
      <w:r>
        <w:rPr>
          <w:rFonts w:hint="eastAsia"/>
        </w:rPr>
        <w:t>даних</w:t>
      </w:r>
      <w:r>
        <w:t></w:t>
      </w:r>
      <w:r>
        <w:t></w:t>
      </w:r>
      <w:r>
        <w:rPr>
          <w:rFonts w:hint="eastAsia"/>
        </w:rPr>
        <w:t>реалізації</w:t>
      </w:r>
      <w:r>
        <w:t></w:t>
      </w:r>
      <w:r>
        <w:rPr>
          <w:rFonts w:hint="eastAsia"/>
        </w:rPr>
        <w:t>інтересів</w:t>
      </w:r>
      <w:r>
        <w:t></w:t>
      </w:r>
      <w:r>
        <w:rPr>
          <w:rFonts w:hint="eastAsia"/>
        </w:rPr>
        <w:t>держави</w:t>
      </w:r>
      <w:r>
        <w:t></w:t>
      </w:r>
      <w:r>
        <w:rPr>
          <w:rFonts w:hint="eastAsia"/>
        </w:rPr>
        <w:t>шляхом</w:t>
      </w:r>
      <w:r>
        <w:t></w:t>
      </w:r>
      <w:r>
        <w:rPr>
          <w:rFonts w:hint="eastAsia"/>
        </w:rPr>
        <w:t>забезпечення</w:t>
      </w:r>
      <w:r>
        <w:t></w:t>
      </w:r>
      <w:r>
        <w:rPr>
          <w:rFonts w:hint="eastAsia"/>
        </w:rPr>
        <w:t>комплексного</w:t>
      </w:r>
      <w:r>
        <w:t></w:t>
      </w:r>
      <w:r>
        <w:rPr>
          <w:rFonts w:hint="eastAsia"/>
        </w:rPr>
        <w:t>застосування</w:t>
      </w:r>
      <w:r>
        <w:t></w:t>
      </w:r>
      <w:r>
        <w:rPr>
          <w:rFonts w:hint="eastAsia"/>
        </w:rPr>
        <w:t>інформаційних</w:t>
      </w:r>
      <w:r>
        <w:t></w:t>
      </w:r>
      <w:r>
        <w:rPr>
          <w:rFonts w:hint="eastAsia"/>
        </w:rPr>
        <w:t>даних</w:t>
      </w:r>
      <w:r>
        <w:t></w:t>
      </w:r>
      <w:r>
        <w:t></w:t>
      </w:r>
      <w:r>
        <w:rPr>
          <w:rFonts w:hint="eastAsia"/>
        </w:rPr>
        <w:t>ефективного</w:t>
      </w:r>
      <w:r>
        <w:t></w:t>
      </w:r>
      <w:r>
        <w:rPr>
          <w:rFonts w:hint="eastAsia"/>
        </w:rPr>
        <w:t>функціонування</w:t>
      </w:r>
      <w:r>
        <w:t></w:t>
      </w:r>
      <w:r>
        <w:rPr>
          <w:rFonts w:hint="eastAsia"/>
        </w:rPr>
        <w:t>інформаційної</w:t>
      </w:r>
      <w:r>
        <w:t></w:t>
      </w:r>
      <w:r>
        <w:rPr>
          <w:rFonts w:hint="eastAsia"/>
        </w:rPr>
        <w:t>інфраструктури</w:t>
      </w:r>
      <w:r>
        <w:t></w:t>
      </w:r>
      <w:r>
        <w:rPr>
          <w:rFonts w:hint="eastAsia"/>
        </w:rPr>
        <w:t>держави</w:t>
      </w:r>
      <w:r>
        <w:t></w:t>
      </w:r>
      <w:r>
        <w:t></w:t>
      </w:r>
      <w:r>
        <w:rPr>
          <w:rFonts w:hint="eastAsia"/>
        </w:rPr>
        <w:t>системи</w:t>
      </w:r>
      <w:r>
        <w:t></w:t>
      </w:r>
      <w:r>
        <w:rPr>
          <w:rFonts w:hint="eastAsia"/>
        </w:rPr>
        <w:t>регулювання</w:t>
      </w:r>
    </w:p>
    <w:p w:rsidR="000B3780" w:rsidRDefault="000B3780" w:rsidP="000B3780">
      <w:r>
        <w:t></w:t>
      </w:r>
    </w:p>
    <w:p w:rsidR="000B3780" w:rsidRDefault="000B3780" w:rsidP="000B3780">
      <w:r>
        <w:rPr>
          <w:rFonts w:hint="eastAsia"/>
        </w:rPr>
        <w:t>відносин</w:t>
      </w:r>
      <w:r>
        <w:t></w:t>
      </w:r>
      <w:r>
        <w:rPr>
          <w:rFonts w:hint="eastAsia"/>
        </w:rPr>
        <w:t>суб’єктів</w:t>
      </w:r>
      <w:r>
        <w:t></w:t>
      </w:r>
      <w:r>
        <w:t></w:t>
      </w:r>
      <w:r>
        <w:rPr>
          <w:rFonts w:hint="eastAsia"/>
        </w:rPr>
        <w:t>які</w:t>
      </w:r>
      <w:r>
        <w:t></w:t>
      </w:r>
      <w:r>
        <w:rPr>
          <w:rFonts w:hint="eastAsia"/>
        </w:rPr>
        <w:t>здійснюють</w:t>
      </w:r>
      <w:r>
        <w:t></w:t>
      </w:r>
      <w:r>
        <w:rPr>
          <w:rFonts w:hint="eastAsia"/>
        </w:rPr>
        <w:t>збір</w:t>
      </w:r>
      <w:r>
        <w:t></w:t>
      </w:r>
      <w:r>
        <w:t></w:t>
      </w:r>
      <w:r>
        <w:rPr>
          <w:rFonts w:hint="eastAsia"/>
        </w:rPr>
        <w:t>використання</w:t>
      </w:r>
      <w:r>
        <w:t></w:t>
      </w:r>
      <w:r>
        <w:rPr>
          <w:rFonts w:hint="eastAsia"/>
        </w:rPr>
        <w:t>та</w:t>
      </w:r>
      <w:r>
        <w:t></w:t>
      </w:r>
      <w:r>
        <w:rPr>
          <w:rFonts w:hint="eastAsia"/>
        </w:rPr>
        <w:t>розповсюдження</w:t>
      </w:r>
      <w:r>
        <w:t></w:t>
      </w:r>
      <w:r>
        <w:rPr>
          <w:rFonts w:hint="eastAsia"/>
        </w:rPr>
        <w:t>інформаційних</w:t>
      </w:r>
      <w:r>
        <w:t></w:t>
      </w:r>
      <w:r>
        <w:rPr>
          <w:rFonts w:hint="eastAsia"/>
        </w:rPr>
        <w:t>даних</w:t>
      </w:r>
      <w:r>
        <w:t></w:t>
      </w:r>
      <w:r>
        <w:rPr>
          <w:rFonts w:hint="eastAsia"/>
        </w:rPr>
        <w:t>та</w:t>
      </w:r>
      <w:r>
        <w:t></w:t>
      </w:r>
      <w:r>
        <w:rPr>
          <w:rFonts w:hint="eastAsia"/>
        </w:rPr>
        <w:t>засобів</w:t>
      </w:r>
      <w:r>
        <w:t></w:t>
      </w:r>
      <w:r>
        <w:rPr>
          <w:rFonts w:hint="eastAsia"/>
        </w:rPr>
        <w:t>для</w:t>
      </w:r>
      <w:r>
        <w:t></w:t>
      </w:r>
      <w:r>
        <w:rPr>
          <w:rFonts w:hint="eastAsia"/>
        </w:rPr>
        <w:t>їх</w:t>
      </w:r>
      <w:r>
        <w:t></w:t>
      </w:r>
      <w:r>
        <w:rPr>
          <w:rFonts w:hint="eastAsia"/>
        </w:rPr>
        <w:t>виробництва</w:t>
      </w:r>
      <w:r>
        <w:t></w:t>
      </w:r>
      <w:r>
        <w:t></w:t>
      </w:r>
      <w:r>
        <w:rPr>
          <w:rFonts w:hint="eastAsia"/>
        </w:rPr>
        <w:t>оброблення</w:t>
      </w:r>
      <w:r>
        <w:t></w:t>
      </w:r>
      <w:r>
        <w:rPr>
          <w:rFonts w:hint="eastAsia"/>
        </w:rPr>
        <w:t>та</w:t>
      </w:r>
      <w:r>
        <w:t></w:t>
      </w:r>
      <w:r>
        <w:rPr>
          <w:rFonts w:hint="eastAsia"/>
        </w:rPr>
        <w:t>зберігання</w:t>
      </w:r>
      <w:r>
        <w:t></w:t>
      </w:r>
    </w:p>
    <w:p w:rsidR="000B3780" w:rsidRDefault="000B3780" w:rsidP="000B3780">
      <w:r>
        <w:t></w:t>
      </w:r>
      <w:r>
        <w:t></w:t>
      </w:r>
      <w:r>
        <w:tab/>
      </w:r>
      <w:r>
        <w:t></w:t>
      </w:r>
      <w:r>
        <w:rPr>
          <w:rFonts w:hint="eastAsia"/>
        </w:rPr>
        <w:t>Структуровано</w:t>
      </w:r>
      <w:r>
        <w:t></w:t>
      </w:r>
      <w:r>
        <w:rPr>
          <w:rFonts w:hint="eastAsia"/>
        </w:rPr>
        <w:t>основні</w:t>
      </w:r>
      <w:r>
        <w:t></w:t>
      </w:r>
      <w:r>
        <w:rPr>
          <w:rFonts w:hint="eastAsia"/>
        </w:rPr>
        <w:t>урядово</w:t>
      </w:r>
      <w:r>
        <w:t></w:t>
      </w:r>
      <w:r>
        <w:rPr>
          <w:rFonts w:hint="eastAsia"/>
        </w:rPr>
        <w:t>управлінські</w:t>
      </w:r>
      <w:r>
        <w:t></w:t>
      </w:r>
      <w:r>
        <w:rPr>
          <w:rFonts w:hint="eastAsia"/>
        </w:rPr>
        <w:t>механізми</w:t>
      </w:r>
      <w:r>
        <w:t></w:t>
      </w:r>
      <w:r>
        <w:rPr>
          <w:rFonts w:hint="eastAsia"/>
        </w:rPr>
        <w:t>забезпечення</w:t>
      </w:r>
      <w:r>
        <w:t></w:t>
      </w:r>
      <w:r>
        <w:rPr>
          <w:rFonts w:hint="eastAsia"/>
        </w:rPr>
        <w:t>цифрової</w:t>
      </w:r>
      <w:r>
        <w:t></w:t>
      </w:r>
      <w:r>
        <w:rPr>
          <w:rFonts w:hint="eastAsia"/>
        </w:rPr>
        <w:t>політики</w:t>
      </w:r>
      <w:r>
        <w:t></w:t>
      </w:r>
      <w:r>
        <w:rPr>
          <w:rFonts w:hint="eastAsia"/>
        </w:rPr>
        <w:t>Європейського</w:t>
      </w:r>
      <w:r>
        <w:t></w:t>
      </w:r>
      <w:r>
        <w:rPr>
          <w:rFonts w:hint="eastAsia"/>
        </w:rPr>
        <w:t>Союзу</w:t>
      </w:r>
      <w:r>
        <w:t></w:t>
      </w:r>
      <w:r>
        <w:t></w:t>
      </w:r>
      <w:r>
        <w:rPr>
          <w:rFonts w:hint="eastAsia"/>
        </w:rPr>
        <w:t>серед</w:t>
      </w:r>
      <w:r>
        <w:t></w:t>
      </w:r>
      <w:r>
        <w:rPr>
          <w:rFonts w:hint="eastAsia"/>
        </w:rPr>
        <w:t>яких</w:t>
      </w:r>
      <w:r>
        <w:t></w:t>
      </w:r>
      <w:r>
        <w:t></w:t>
      </w:r>
      <w:r>
        <w:rPr>
          <w:rFonts w:hint="eastAsia"/>
        </w:rPr>
        <w:t>визначення</w:t>
      </w:r>
      <w:r>
        <w:t></w:t>
      </w:r>
      <w:r>
        <w:rPr>
          <w:rFonts w:hint="eastAsia"/>
        </w:rPr>
        <w:t>засад</w:t>
      </w:r>
      <w:r>
        <w:t></w:t>
      </w:r>
      <w:r>
        <w:rPr>
          <w:rFonts w:hint="eastAsia"/>
        </w:rPr>
        <w:t>обробки</w:t>
      </w:r>
      <w:r>
        <w:t></w:t>
      </w:r>
      <w:r>
        <w:rPr>
          <w:rFonts w:hint="eastAsia"/>
        </w:rPr>
        <w:t>персональних</w:t>
      </w:r>
      <w:r>
        <w:t></w:t>
      </w:r>
      <w:r>
        <w:rPr>
          <w:rFonts w:hint="eastAsia"/>
        </w:rPr>
        <w:t>даних</w:t>
      </w:r>
      <w:r>
        <w:t></w:t>
      </w:r>
      <w:r>
        <w:t></w:t>
      </w:r>
      <w:r>
        <w:rPr>
          <w:rFonts w:hint="eastAsia"/>
        </w:rPr>
        <w:t>основ</w:t>
      </w:r>
      <w:r>
        <w:t></w:t>
      </w:r>
      <w:r>
        <w:rPr>
          <w:rFonts w:hint="eastAsia"/>
        </w:rPr>
        <w:t>контрольно</w:t>
      </w:r>
      <w:r>
        <w:t></w:t>
      </w:r>
      <w:r>
        <w:rPr>
          <w:rFonts w:hint="eastAsia"/>
        </w:rPr>
        <w:t>інституційного</w:t>
      </w:r>
      <w:r>
        <w:t></w:t>
      </w:r>
      <w:r>
        <w:rPr>
          <w:rFonts w:hint="eastAsia"/>
        </w:rPr>
        <w:t>нагляду</w:t>
      </w:r>
      <w:r>
        <w:t></w:t>
      </w:r>
      <w:r>
        <w:rPr>
          <w:rFonts w:hint="eastAsia"/>
        </w:rPr>
        <w:t>за</w:t>
      </w:r>
      <w:r>
        <w:t></w:t>
      </w:r>
      <w:r>
        <w:rPr>
          <w:rFonts w:hint="eastAsia"/>
        </w:rPr>
        <w:t>дотриманням</w:t>
      </w:r>
      <w:r>
        <w:t></w:t>
      </w:r>
      <w:r>
        <w:rPr>
          <w:rFonts w:hint="eastAsia"/>
        </w:rPr>
        <w:t>прав</w:t>
      </w:r>
      <w:r>
        <w:t></w:t>
      </w:r>
      <w:r>
        <w:rPr>
          <w:rFonts w:hint="eastAsia"/>
        </w:rPr>
        <w:t>громадян</w:t>
      </w:r>
      <w:r>
        <w:t></w:t>
      </w:r>
      <w:r>
        <w:rPr>
          <w:rFonts w:hint="eastAsia"/>
        </w:rPr>
        <w:t>на</w:t>
      </w:r>
      <w:r>
        <w:t></w:t>
      </w:r>
      <w:r>
        <w:rPr>
          <w:rFonts w:hint="eastAsia"/>
        </w:rPr>
        <w:t>приватне</w:t>
      </w:r>
      <w:r>
        <w:t></w:t>
      </w:r>
      <w:r>
        <w:rPr>
          <w:rFonts w:hint="eastAsia"/>
        </w:rPr>
        <w:t>життя</w:t>
      </w:r>
      <w:r>
        <w:t></w:t>
      </w:r>
      <w:r>
        <w:t></w:t>
      </w:r>
      <w:r>
        <w:rPr>
          <w:rFonts w:hint="eastAsia"/>
        </w:rPr>
        <w:t>забезпечення</w:t>
      </w:r>
      <w:r>
        <w:t></w:t>
      </w:r>
      <w:r>
        <w:rPr>
          <w:rFonts w:hint="eastAsia"/>
        </w:rPr>
        <w:t>ефективного</w:t>
      </w:r>
      <w:r>
        <w:t></w:t>
      </w:r>
      <w:r>
        <w:rPr>
          <w:rFonts w:hint="eastAsia"/>
        </w:rPr>
        <w:t>рівня</w:t>
      </w:r>
      <w:r>
        <w:t></w:t>
      </w:r>
      <w:r>
        <w:rPr>
          <w:rFonts w:hint="eastAsia"/>
        </w:rPr>
        <w:t>мережево</w:t>
      </w:r>
      <w:r>
        <w:t></w:t>
      </w:r>
      <w:r>
        <w:t></w:t>
      </w:r>
      <w:r>
        <w:rPr>
          <w:rFonts w:hint="eastAsia"/>
        </w:rPr>
        <w:t>інформаційної</w:t>
      </w:r>
      <w:r>
        <w:t></w:t>
      </w:r>
      <w:r>
        <w:rPr>
          <w:rFonts w:hint="eastAsia"/>
        </w:rPr>
        <w:t>безпеки</w:t>
      </w:r>
      <w:r>
        <w:t></w:t>
      </w:r>
      <w:r>
        <w:rPr>
          <w:rFonts w:hint="eastAsia"/>
        </w:rPr>
        <w:t>у</w:t>
      </w:r>
      <w:r>
        <w:t></w:t>
      </w:r>
      <w:r>
        <w:rPr>
          <w:rFonts w:hint="eastAsia"/>
        </w:rPr>
        <w:t>рамках</w:t>
      </w:r>
      <w:r>
        <w:t></w:t>
      </w:r>
      <w:r>
        <w:rPr>
          <w:rFonts w:hint="eastAsia"/>
        </w:rPr>
        <w:t>Європейського</w:t>
      </w:r>
      <w:r>
        <w:t></w:t>
      </w:r>
      <w:r>
        <w:rPr>
          <w:rFonts w:hint="eastAsia"/>
        </w:rPr>
        <w:t>співтовариства</w:t>
      </w:r>
      <w:r>
        <w:t></w:t>
      </w:r>
      <w:r>
        <w:rPr>
          <w:rFonts w:hint="eastAsia"/>
        </w:rPr>
        <w:t>та</w:t>
      </w:r>
      <w:r>
        <w:t></w:t>
      </w:r>
      <w:r>
        <w:rPr>
          <w:rFonts w:hint="eastAsia"/>
        </w:rPr>
        <w:t>розвитку</w:t>
      </w:r>
      <w:r>
        <w:t></w:t>
      </w:r>
      <w:r>
        <w:rPr>
          <w:rFonts w:hint="eastAsia"/>
        </w:rPr>
        <w:t>культури</w:t>
      </w:r>
      <w:r>
        <w:t></w:t>
      </w:r>
      <w:r>
        <w:rPr>
          <w:rFonts w:hint="eastAsia"/>
        </w:rPr>
        <w:t>мережевої</w:t>
      </w:r>
      <w:r>
        <w:t></w:t>
      </w:r>
      <w:r>
        <w:rPr>
          <w:rFonts w:hint="eastAsia"/>
        </w:rPr>
        <w:t>та</w:t>
      </w:r>
      <w:r>
        <w:t></w:t>
      </w:r>
      <w:r>
        <w:rPr>
          <w:rFonts w:hint="eastAsia"/>
        </w:rPr>
        <w:t>інформаційної</w:t>
      </w:r>
      <w:r>
        <w:t></w:t>
      </w:r>
      <w:r>
        <w:rPr>
          <w:rFonts w:hint="eastAsia"/>
        </w:rPr>
        <w:t>безпек</w:t>
      </w:r>
      <w:r>
        <w:t></w:t>
      </w:r>
      <w:r>
        <w:rPr>
          <w:rFonts w:hint="eastAsia"/>
        </w:rPr>
        <w:t>для</w:t>
      </w:r>
      <w:r>
        <w:t></w:t>
      </w:r>
      <w:r>
        <w:rPr>
          <w:rFonts w:hint="eastAsia"/>
        </w:rPr>
        <w:t>користі</w:t>
      </w:r>
      <w:r>
        <w:t></w:t>
      </w:r>
      <w:r>
        <w:rPr>
          <w:rFonts w:hint="eastAsia"/>
        </w:rPr>
        <w:t>громадян</w:t>
      </w:r>
      <w:r>
        <w:t></w:t>
      </w:r>
      <w:r>
        <w:t></w:t>
      </w:r>
      <w:r>
        <w:rPr>
          <w:rFonts w:hint="eastAsia"/>
        </w:rPr>
        <w:t>користувачів</w:t>
      </w:r>
      <w:r>
        <w:t></w:t>
      </w:r>
      <w:r>
        <w:t></w:t>
      </w:r>
      <w:r>
        <w:rPr>
          <w:rFonts w:hint="eastAsia"/>
        </w:rPr>
        <w:t>виробників</w:t>
      </w:r>
      <w:r>
        <w:t></w:t>
      </w:r>
      <w:r>
        <w:rPr>
          <w:rFonts w:hint="eastAsia"/>
        </w:rPr>
        <w:t>та</w:t>
      </w:r>
      <w:r>
        <w:t></w:t>
      </w:r>
      <w:r>
        <w:rPr>
          <w:rFonts w:hint="eastAsia"/>
        </w:rPr>
        <w:t>державного</w:t>
      </w:r>
      <w:r>
        <w:t></w:t>
      </w:r>
      <w:r>
        <w:rPr>
          <w:rFonts w:hint="eastAsia"/>
        </w:rPr>
        <w:t>сектору</w:t>
      </w:r>
      <w:r>
        <w:t></w:t>
      </w:r>
      <w:r>
        <w:rPr>
          <w:rFonts w:hint="eastAsia"/>
        </w:rPr>
        <w:t>Європейського</w:t>
      </w:r>
      <w:r>
        <w:t></w:t>
      </w:r>
      <w:r>
        <w:rPr>
          <w:rFonts w:hint="eastAsia"/>
        </w:rPr>
        <w:t>Союзу</w:t>
      </w:r>
      <w:r>
        <w:t></w:t>
      </w:r>
      <w:r>
        <w:t></w:t>
      </w:r>
      <w:r>
        <w:rPr>
          <w:rFonts w:hint="eastAsia"/>
        </w:rPr>
        <w:t>Єврокомісія</w:t>
      </w:r>
      <w:r>
        <w:t></w:t>
      </w:r>
      <w:r>
        <w:t></w:t>
      </w:r>
      <w:r>
        <w:t></w:t>
      </w:r>
      <w:r>
        <w:rPr>
          <w:rFonts w:hint="eastAsia"/>
        </w:rPr>
        <w:t>реалізація</w:t>
      </w:r>
      <w:r>
        <w:t></w:t>
      </w:r>
      <w:r>
        <w:rPr>
          <w:rFonts w:hint="eastAsia"/>
        </w:rPr>
        <w:t>державного</w:t>
      </w:r>
      <w:r>
        <w:t></w:t>
      </w:r>
      <w:r>
        <w:rPr>
          <w:rFonts w:hint="eastAsia"/>
        </w:rPr>
        <w:t>контролю</w:t>
      </w:r>
      <w:r>
        <w:t></w:t>
      </w:r>
      <w:r>
        <w:rPr>
          <w:rFonts w:hint="eastAsia"/>
        </w:rPr>
        <w:t>за</w:t>
      </w:r>
      <w:r>
        <w:t></w:t>
      </w:r>
      <w:r>
        <w:rPr>
          <w:rFonts w:hint="eastAsia"/>
        </w:rPr>
        <w:t>безпекою</w:t>
      </w:r>
      <w:r>
        <w:t></w:t>
      </w:r>
      <w:r>
        <w:rPr>
          <w:rFonts w:hint="eastAsia"/>
        </w:rPr>
        <w:t>даних</w:t>
      </w:r>
      <w:r>
        <w:t></w:t>
      </w:r>
      <w:r>
        <w:rPr>
          <w:rFonts w:hint="eastAsia"/>
        </w:rPr>
        <w:t>на</w:t>
      </w:r>
      <w:r>
        <w:t></w:t>
      </w:r>
      <w:r>
        <w:rPr>
          <w:rFonts w:hint="eastAsia"/>
        </w:rPr>
        <w:t>засадах</w:t>
      </w:r>
      <w:r>
        <w:t></w:t>
      </w:r>
      <w:r>
        <w:rPr>
          <w:rFonts w:hint="eastAsia"/>
        </w:rPr>
        <w:t>ефективного</w:t>
      </w:r>
      <w:r>
        <w:t></w:t>
      </w:r>
      <w:r>
        <w:rPr>
          <w:rFonts w:hint="eastAsia"/>
        </w:rPr>
        <w:t>реагування</w:t>
      </w:r>
      <w:r>
        <w:t></w:t>
      </w:r>
      <w:r>
        <w:rPr>
          <w:rFonts w:hint="eastAsia"/>
        </w:rPr>
        <w:t>на</w:t>
      </w:r>
      <w:r>
        <w:t></w:t>
      </w:r>
      <w:r>
        <w:rPr>
          <w:rFonts w:hint="eastAsia"/>
        </w:rPr>
        <w:t>наявні</w:t>
      </w:r>
      <w:r>
        <w:t></w:t>
      </w:r>
      <w:r>
        <w:rPr>
          <w:rFonts w:hint="eastAsia"/>
        </w:rPr>
        <w:t>та</w:t>
      </w:r>
      <w:r>
        <w:t></w:t>
      </w:r>
      <w:r>
        <w:rPr>
          <w:rFonts w:hint="eastAsia"/>
        </w:rPr>
        <w:t>г</w:t>
      </w:r>
      <w:r>
        <w:rPr>
          <w:rFonts w:hint="eastAsia"/>
        </w:rPr>
        <w:lastRenderedPageBreak/>
        <w:t>іпотетичні</w:t>
      </w:r>
      <w:r>
        <w:t></w:t>
      </w:r>
      <w:r>
        <w:rPr>
          <w:rFonts w:hint="eastAsia"/>
        </w:rPr>
        <w:t>загрози</w:t>
      </w:r>
      <w:r>
        <w:t></w:t>
      </w:r>
      <w:r>
        <w:rPr>
          <w:rFonts w:hint="eastAsia"/>
        </w:rPr>
        <w:t>електронним</w:t>
      </w:r>
      <w:r>
        <w:t></w:t>
      </w:r>
      <w:r>
        <w:rPr>
          <w:rFonts w:hint="eastAsia"/>
        </w:rPr>
        <w:t>мережам</w:t>
      </w:r>
      <w:r>
        <w:t></w:t>
      </w:r>
      <w:r>
        <w:t></w:t>
      </w:r>
      <w:r>
        <w:rPr>
          <w:rFonts w:hint="eastAsia"/>
        </w:rPr>
        <w:t>встановлення</w:t>
      </w:r>
      <w:r>
        <w:t></w:t>
      </w:r>
      <w:r>
        <w:rPr>
          <w:rFonts w:hint="eastAsia"/>
        </w:rPr>
        <w:t>гуманних</w:t>
      </w:r>
      <w:r>
        <w:t></w:t>
      </w:r>
      <w:r>
        <w:rPr>
          <w:rFonts w:hint="eastAsia"/>
        </w:rPr>
        <w:t>підходів</w:t>
      </w:r>
      <w:r>
        <w:t></w:t>
      </w:r>
      <w:r>
        <w:rPr>
          <w:rFonts w:hint="eastAsia"/>
        </w:rPr>
        <w:t>шодо</w:t>
      </w:r>
      <w:r>
        <w:t></w:t>
      </w:r>
      <w:r>
        <w:rPr>
          <w:rFonts w:hint="eastAsia"/>
        </w:rPr>
        <w:t>заборони</w:t>
      </w:r>
      <w:r>
        <w:t></w:t>
      </w:r>
      <w:r>
        <w:rPr>
          <w:rFonts w:hint="eastAsia"/>
        </w:rPr>
        <w:t>реклами</w:t>
      </w:r>
      <w:r>
        <w:t></w:t>
      </w:r>
      <w:r>
        <w:rPr>
          <w:rFonts w:hint="eastAsia"/>
        </w:rPr>
        <w:t>тютюнових</w:t>
      </w:r>
      <w:r>
        <w:t></w:t>
      </w:r>
      <w:r>
        <w:rPr>
          <w:rFonts w:hint="eastAsia"/>
        </w:rPr>
        <w:t>виробів</w:t>
      </w:r>
      <w:r>
        <w:t></w:t>
      </w:r>
      <w:r>
        <w:rPr>
          <w:rFonts w:hint="eastAsia"/>
        </w:rPr>
        <w:t>та</w:t>
      </w:r>
      <w:r>
        <w:t></w:t>
      </w:r>
      <w:r>
        <w:rPr>
          <w:rFonts w:hint="eastAsia"/>
        </w:rPr>
        <w:t>обмеження</w:t>
      </w:r>
      <w:r>
        <w:t></w:t>
      </w:r>
      <w:r>
        <w:rPr>
          <w:rFonts w:hint="eastAsia"/>
        </w:rPr>
        <w:t>реклами</w:t>
      </w:r>
      <w:r>
        <w:t></w:t>
      </w:r>
      <w:r>
        <w:rPr>
          <w:rFonts w:hint="eastAsia"/>
        </w:rPr>
        <w:t>алкогольних</w:t>
      </w:r>
      <w:r>
        <w:t></w:t>
      </w:r>
      <w:r>
        <w:rPr>
          <w:rFonts w:hint="eastAsia"/>
        </w:rPr>
        <w:t>напоїв</w:t>
      </w:r>
      <w:r>
        <w:t></w:t>
      </w:r>
      <w:r>
        <w:t></w:t>
      </w:r>
      <w:r>
        <w:rPr>
          <w:rFonts w:hint="eastAsia"/>
        </w:rPr>
        <w:t>визначення</w:t>
      </w:r>
      <w:r>
        <w:t></w:t>
      </w:r>
      <w:r>
        <w:rPr>
          <w:rFonts w:hint="eastAsia"/>
        </w:rPr>
        <w:t>аспектів</w:t>
      </w:r>
      <w:r>
        <w:t></w:t>
      </w:r>
      <w:r>
        <w:rPr>
          <w:rFonts w:hint="eastAsia"/>
        </w:rPr>
        <w:t>безпекової</w:t>
      </w:r>
      <w:r>
        <w:t></w:t>
      </w:r>
      <w:r>
        <w:rPr>
          <w:rFonts w:hint="eastAsia"/>
        </w:rPr>
        <w:t>політики</w:t>
      </w:r>
      <w:r>
        <w:t></w:t>
      </w:r>
      <w:r>
        <w:rPr>
          <w:rFonts w:hint="eastAsia"/>
        </w:rPr>
        <w:t>у</w:t>
      </w:r>
      <w:r>
        <w:t></w:t>
      </w:r>
      <w:r>
        <w:rPr>
          <w:rFonts w:hint="eastAsia"/>
        </w:rPr>
        <w:t>основних</w:t>
      </w:r>
      <w:r>
        <w:t></w:t>
      </w:r>
      <w:r>
        <w:rPr>
          <w:rFonts w:hint="eastAsia"/>
        </w:rPr>
        <w:t>галузях</w:t>
      </w:r>
      <w:r>
        <w:t></w:t>
      </w:r>
      <w:r>
        <w:t></w:t>
      </w:r>
      <w:r>
        <w:rPr>
          <w:rFonts w:hint="eastAsia"/>
        </w:rPr>
        <w:t>медична</w:t>
      </w:r>
      <w:r>
        <w:t></w:t>
      </w:r>
      <w:r>
        <w:t></w:t>
      </w:r>
      <w:r>
        <w:rPr>
          <w:rFonts w:hint="eastAsia"/>
        </w:rPr>
        <w:t>енергетична</w:t>
      </w:r>
      <w:r>
        <w:t></w:t>
      </w:r>
      <w:r>
        <w:t></w:t>
      </w:r>
      <w:r>
        <w:rPr>
          <w:rFonts w:hint="eastAsia"/>
        </w:rPr>
        <w:t>транспортна</w:t>
      </w:r>
      <w:r>
        <w:t></w:t>
      </w:r>
      <w:r>
        <w:rPr>
          <w:rFonts w:hint="eastAsia"/>
        </w:rPr>
        <w:t>та</w:t>
      </w:r>
      <w:r>
        <w:t></w:t>
      </w:r>
      <w:r>
        <w:rPr>
          <w:rFonts w:hint="eastAsia"/>
        </w:rPr>
        <w:t>ін</w:t>
      </w:r>
      <w:r>
        <w:t></w:t>
      </w:r>
      <w:r>
        <w:t></w:t>
      </w:r>
      <w:r>
        <w:t></w:t>
      </w:r>
    </w:p>
    <w:p w:rsidR="000B3780" w:rsidRDefault="000B3780" w:rsidP="000B3780">
      <w:r>
        <w:t></w:t>
      </w:r>
      <w:r>
        <w:t></w:t>
      </w:r>
      <w:r>
        <w:tab/>
      </w:r>
      <w:r>
        <w:t></w:t>
      </w:r>
      <w:r>
        <w:rPr>
          <w:rFonts w:hint="eastAsia"/>
        </w:rPr>
        <w:t>Визначені</w:t>
      </w:r>
      <w:r>
        <w:t></w:t>
      </w:r>
      <w:r>
        <w:rPr>
          <w:rFonts w:hint="eastAsia"/>
        </w:rPr>
        <w:t>інституціональні</w:t>
      </w:r>
      <w:r>
        <w:t></w:t>
      </w:r>
      <w:r>
        <w:rPr>
          <w:rFonts w:hint="eastAsia"/>
        </w:rPr>
        <w:t>перетворення</w:t>
      </w:r>
      <w:r>
        <w:t></w:t>
      </w:r>
      <w:r>
        <w:rPr>
          <w:rFonts w:hint="eastAsia"/>
        </w:rPr>
        <w:t>вітчизняної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rPr>
          <w:rFonts w:hint="eastAsia"/>
        </w:rPr>
        <w:t>через</w:t>
      </w:r>
      <w:r>
        <w:t></w:t>
      </w:r>
      <w:r>
        <w:rPr>
          <w:rFonts w:hint="eastAsia"/>
        </w:rPr>
        <w:t>концепт</w:t>
      </w:r>
      <w:r>
        <w:t></w:t>
      </w:r>
      <w:r>
        <w:t></w:t>
      </w:r>
      <w:r>
        <w:rPr>
          <w:rFonts w:hint="eastAsia"/>
        </w:rPr>
        <w:t>алізацію</w:t>
      </w:r>
      <w:r>
        <w:t></w:t>
      </w:r>
      <w:r>
        <w:rPr>
          <w:rFonts w:hint="eastAsia"/>
        </w:rPr>
        <w:t>механізмів</w:t>
      </w:r>
      <w:r>
        <w:t></w:t>
      </w:r>
      <w:r>
        <w:rPr>
          <w:rFonts w:hint="eastAsia"/>
        </w:rPr>
        <w:t>її</w:t>
      </w:r>
      <w:r>
        <w:t></w:t>
      </w:r>
      <w:r>
        <w:rPr>
          <w:rFonts w:hint="eastAsia"/>
        </w:rPr>
        <w:t>реалізації</w:t>
      </w:r>
      <w:r>
        <w:t></w:t>
      </w:r>
      <w:r>
        <w:rPr>
          <w:rFonts w:hint="eastAsia"/>
        </w:rPr>
        <w:t>в</w:t>
      </w:r>
      <w:r>
        <w:t></w:t>
      </w:r>
      <w:r>
        <w:rPr>
          <w:rFonts w:hint="eastAsia"/>
        </w:rPr>
        <w:t>ЄС</w:t>
      </w:r>
      <w:r>
        <w:t></w:t>
      </w:r>
      <w:r>
        <w:t></w:t>
      </w:r>
      <w:r>
        <w:rPr>
          <w:rFonts w:hint="eastAsia"/>
        </w:rPr>
        <w:t>шо</w:t>
      </w:r>
      <w:r>
        <w:t></w:t>
      </w:r>
      <w:r>
        <w:rPr>
          <w:rFonts w:hint="eastAsia"/>
        </w:rPr>
        <w:t>передбачає</w:t>
      </w:r>
      <w:r>
        <w:t></w:t>
      </w:r>
      <w:r>
        <w:t></w:t>
      </w:r>
      <w:r>
        <w:rPr>
          <w:rFonts w:hint="eastAsia"/>
        </w:rPr>
        <w:t>поєднання</w:t>
      </w:r>
      <w:r>
        <w:t></w:t>
      </w:r>
      <w:r>
        <w:rPr>
          <w:rFonts w:hint="eastAsia"/>
        </w:rPr>
        <w:t>загально</w:t>
      </w:r>
      <w:r>
        <w:t></w:t>
      </w:r>
      <w:r>
        <w:rPr>
          <w:rFonts w:hint="eastAsia"/>
        </w:rPr>
        <w:t>правового</w:t>
      </w:r>
      <w:r>
        <w:t></w:t>
      </w:r>
      <w:r>
        <w:t></w:t>
      </w:r>
      <w:r>
        <w:rPr>
          <w:rFonts w:hint="eastAsia"/>
        </w:rPr>
        <w:t>наукового</w:t>
      </w:r>
      <w:r>
        <w:t></w:t>
      </w:r>
      <w:r>
        <w:rPr>
          <w:rFonts w:hint="eastAsia"/>
        </w:rPr>
        <w:t>та</w:t>
      </w:r>
      <w:r>
        <w:t></w:t>
      </w:r>
      <w:r>
        <w:rPr>
          <w:rFonts w:hint="eastAsia"/>
        </w:rPr>
        <w:t>галузевого</w:t>
      </w:r>
      <w:r>
        <w:t></w:t>
      </w:r>
      <w:r>
        <w:rPr>
          <w:rFonts w:hint="eastAsia"/>
        </w:rPr>
        <w:t>підходів</w:t>
      </w:r>
      <w:r>
        <w:t></w:t>
      </w:r>
      <w:r>
        <w:rPr>
          <w:rFonts w:hint="eastAsia"/>
        </w:rPr>
        <w:t>до</w:t>
      </w:r>
      <w:r>
        <w:t></w:t>
      </w:r>
      <w:r>
        <w:rPr>
          <w:rFonts w:hint="eastAsia"/>
        </w:rPr>
        <w:t>стандартизації</w:t>
      </w:r>
      <w:r>
        <w:t></w:t>
      </w:r>
      <w:r>
        <w:rPr>
          <w:rFonts w:hint="eastAsia"/>
        </w:rPr>
        <w:t>в</w:t>
      </w:r>
      <w:r>
        <w:t></w:t>
      </w:r>
      <w:r>
        <w:rPr>
          <w:rFonts w:hint="eastAsia"/>
        </w:rPr>
        <w:t>області</w:t>
      </w:r>
      <w:r>
        <w:t></w:t>
      </w:r>
      <w:r>
        <w:rPr>
          <w:rFonts w:hint="eastAsia"/>
        </w:rPr>
        <w:t>інформаційної</w:t>
      </w:r>
      <w:r>
        <w:t></w:t>
      </w:r>
      <w:r>
        <w:rPr>
          <w:rFonts w:hint="eastAsia"/>
        </w:rPr>
        <w:t>безпеки</w:t>
      </w:r>
      <w:r>
        <w:t></w:t>
      </w:r>
      <w:r>
        <w:t></w:t>
      </w:r>
      <w:r>
        <w:rPr>
          <w:rFonts w:hint="eastAsia"/>
        </w:rPr>
        <w:t>шо</w:t>
      </w:r>
      <w:r>
        <w:t></w:t>
      </w:r>
      <w:r>
        <w:rPr>
          <w:rFonts w:hint="eastAsia"/>
        </w:rPr>
        <w:t>покращить</w:t>
      </w:r>
      <w:r>
        <w:t></w:t>
      </w:r>
      <w:r>
        <w:rPr>
          <w:rFonts w:hint="eastAsia"/>
        </w:rPr>
        <w:t>взаємозв</w:t>
      </w:r>
      <w:r>
        <w:t></w:t>
      </w:r>
      <w:r>
        <w:rPr>
          <w:rFonts w:hint="eastAsia"/>
        </w:rPr>
        <w:t>язок</w:t>
      </w:r>
      <w:r>
        <w:t></w:t>
      </w:r>
      <w:r>
        <w:rPr>
          <w:rFonts w:hint="eastAsia"/>
        </w:rPr>
        <w:t>між</w:t>
      </w:r>
      <w:r>
        <w:t></w:t>
      </w:r>
      <w:r>
        <w:rPr>
          <w:rFonts w:hint="eastAsia"/>
        </w:rPr>
        <w:t>державно</w:t>
      </w:r>
      <w:r>
        <w:t></w:t>
      </w:r>
      <w:r>
        <w:rPr>
          <w:rFonts w:hint="eastAsia"/>
        </w:rPr>
        <w:t>управлінськими</w:t>
      </w:r>
      <w:r>
        <w:t></w:t>
      </w:r>
      <w:r>
        <w:rPr>
          <w:rFonts w:hint="eastAsia"/>
        </w:rPr>
        <w:t>ланками</w:t>
      </w:r>
      <w:r>
        <w:t></w:t>
      </w:r>
      <w:r>
        <w:rPr>
          <w:rFonts w:hint="eastAsia"/>
        </w:rPr>
        <w:t>різних</w:t>
      </w:r>
      <w:r>
        <w:t></w:t>
      </w:r>
      <w:r>
        <w:rPr>
          <w:rFonts w:hint="eastAsia"/>
        </w:rPr>
        <w:t>рівнів</w:t>
      </w:r>
      <w:r>
        <w:t></w:t>
      </w:r>
      <w:r>
        <w:rPr>
          <w:rFonts w:hint="eastAsia"/>
        </w:rPr>
        <w:t>та</w:t>
      </w:r>
      <w:r>
        <w:t></w:t>
      </w:r>
      <w:r>
        <w:rPr>
          <w:rFonts w:hint="eastAsia"/>
        </w:rPr>
        <w:t>зробить</w:t>
      </w:r>
      <w:r>
        <w:t></w:t>
      </w:r>
      <w:r>
        <w:rPr>
          <w:rFonts w:hint="eastAsia"/>
        </w:rPr>
        <w:t>можливим</w:t>
      </w:r>
      <w:r>
        <w:t></w:t>
      </w:r>
      <w:r>
        <w:rPr>
          <w:rFonts w:hint="eastAsia"/>
        </w:rPr>
        <w:t>їх</w:t>
      </w:r>
      <w:r>
        <w:t></w:t>
      </w:r>
      <w:r>
        <w:rPr>
          <w:rFonts w:hint="eastAsia"/>
        </w:rPr>
        <w:t>ефективну</w:t>
      </w:r>
      <w:r>
        <w:t></w:t>
      </w:r>
      <w:r>
        <w:rPr>
          <w:rFonts w:hint="eastAsia"/>
        </w:rPr>
        <w:t>роботу</w:t>
      </w:r>
      <w:r>
        <w:t></w:t>
      </w:r>
      <w:r>
        <w:t></w:t>
      </w:r>
      <w:r>
        <w:rPr>
          <w:rFonts w:hint="eastAsia"/>
        </w:rPr>
        <w:t>створення</w:t>
      </w:r>
      <w:r>
        <w:t></w:t>
      </w:r>
      <w:r>
        <w:rPr>
          <w:rFonts w:hint="eastAsia"/>
        </w:rPr>
        <w:t>дієвого</w:t>
      </w:r>
      <w:r>
        <w:t></w:t>
      </w:r>
      <w:r>
        <w:rPr>
          <w:rFonts w:hint="eastAsia"/>
        </w:rPr>
        <w:t>механізму</w:t>
      </w:r>
      <w:r>
        <w:t></w:t>
      </w:r>
      <w:r>
        <w:rPr>
          <w:rFonts w:hint="eastAsia"/>
        </w:rPr>
        <w:t>забезпечення</w:t>
      </w:r>
      <w:r>
        <w:t></w:t>
      </w:r>
      <w:r>
        <w:rPr>
          <w:rFonts w:hint="eastAsia"/>
        </w:rPr>
        <w:t>цифрової</w:t>
      </w:r>
      <w:r>
        <w:t></w:t>
      </w:r>
      <w:r>
        <w:rPr>
          <w:rFonts w:hint="eastAsia"/>
        </w:rPr>
        <w:t>схоронності</w:t>
      </w:r>
      <w:r>
        <w:t></w:t>
      </w:r>
      <w:r>
        <w:rPr>
          <w:rFonts w:hint="eastAsia"/>
        </w:rPr>
        <w:t>даних</w:t>
      </w:r>
      <w:r>
        <w:t></w:t>
      </w:r>
      <w:r>
        <w:rPr>
          <w:rFonts w:hint="eastAsia"/>
        </w:rPr>
        <w:t>за</w:t>
      </w:r>
      <w:r>
        <w:t></w:t>
      </w:r>
      <w:r>
        <w:rPr>
          <w:rFonts w:hint="eastAsia"/>
        </w:rPr>
        <w:t>прикладом</w:t>
      </w:r>
      <w:r>
        <w:t></w:t>
      </w:r>
      <w:r>
        <w:t></w:t>
      </w:r>
      <w:r>
        <w:rPr>
          <w:rFonts w:hint="eastAsia"/>
        </w:rPr>
        <w:t>наданим</w:t>
      </w:r>
      <w:r>
        <w:t></w:t>
      </w:r>
      <w:r>
        <w:rPr>
          <w:rFonts w:hint="eastAsia"/>
        </w:rPr>
        <w:t>Європою</w:t>
      </w:r>
      <w:r>
        <w:t></w:t>
      </w:r>
      <w:r>
        <w:rPr>
          <w:rFonts w:hint="eastAsia"/>
        </w:rPr>
        <w:t>в</w:t>
      </w:r>
      <w:r>
        <w:t></w:t>
      </w:r>
      <w:r>
        <w:rPr>
          <w:rFonts w:hint="eastAsia"/>
        </w:rPr>
        <w:t>особі</w:t>
      </w:r>
      <w:r>
        <w:t></w:t>
      </w:r>
      <w:r>
        <w:rPr>
          <w:rFonts w:hint="eastAsia"/>
        </w:rPr>
        <w:t>Ради</w:t>
      </w:r>
      <w:r>
        <w:t></w:t>
      </w:r>
      <w:r>
        <w:rPr>
          <w:rFonts w:hint="eastAsia"/>
        </w:rPr>
        <w:t>ЄС</w:t>
      </w:r>
      <w:r>
        <w:t></w:t>
      </w:r>
      <w:r>
        <w:rPr>
          <w:rFonts w:hint="eastAsia"/>
        </w:rPr>
        <w:t>та</w:t>
      </w:r>
      <w:r>
        <w:t></w:t>
      </w:r>
      <w:r>
        <w:rPr>
          <w:rFonts w:hint="eastAsia"/>
        </w:rPr>
        <w:t>Європейської</w:t>
      </w:r>
      <w:r>
        <w:t></w:t>
      </w:r>
      <w:r>
        <w:rPr>
          <w:rFonts w:hint="eastAsia"/>
        </w:rPr>
        <w:t>комісії</w:t>
      </w:r>
      <w:r>
        <w:t></w:t>
      </w:r>
      <w:r>
        <w:t></w:t>
      </w:r>
      <w:r>
        <w:rPr>
          <w:rFonts w:hint="eastAsia"/>
        </w:rPr>
        <w:t>зокрема</w:t>
      </w:r>
      <w:r>
        <w:t></w:t>
      </w:r>
      <w:r>
        <w:t></w:t>
      </w:r>
      <w:r>
        <w:rPr>
          <w:rFonts w:hint="eastAsia"/>
        </w:rPr>
        <w:t>поступове</w:t>
      </w:r>
      <w:r>
        <w:t></w:t>
      </w:r>
      <w:r>
        <w:rPr>
          <w:rFonts w:hint="eastAsia"/>
        </w:rPr>
        <w:t>перепрофілювання</w:t>
      </w:r>
      <w:r>
        <w:t></w:t>
      </w:r>
      <w:r>
        <w:rPr>
          <w:rFonts w:hint="eastAsia"/>
        </w:rPr>
        <w:t>державно</w:t>
      </w:r>
      <w:r>
        <w:t></w:t>
      </w:r>
      <w:r>
        <w:rPr>
          <w:rFonts w:hint="eastAsia"/>
        </w:rPr>
        <w:t>управлінських</w:t>
      </w:r>
      <w:r>
        <w:t></w:t>
      </w:r>
      <w:r>
        <w:rPr>
          <w:rFonts w:hint="eastAsia"/>
        </w:rPr>
        <w:t>механізмів</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w:t>
      </w:r>
      <w:r>
        <w:t></w:t>
      </w:r>
      <w:r>
        <w:rPr>
          <w:rFonts w:hint="eastAsia"/>
        </w:rPr>
        <w:t>русло</w:t>
      </w:r>
      <w:r>
        <w:t></w:t>
      </w:r>
      <w:r>
        <w:rPr>
          <w:rFonts w:hint="eastAsia"/>
        </w:rPr>
        <w:t>суцільного</w:t>
      </w:r>
      <w:r>
        <w:t></w:t>
      </w:r>
      <w:r>
        <w:rPr>
          <w:rFonts w:hint="eastAsia"/>
        </w:rPr>
        <w:t>моніторингу</w:t>
      </w:r>
      <w:r>
        <w:t></w:t>
      </w:r>
      <w:r>
        <w:t></w:t>
      </w:r>
      <w:r>
        <w:rPr>
          <w:rFonts w:hint="eastAsia"/>
        </w:rPr>
        <w:t>реалізація</w:t>
      </w:r>
      <w:r>
        <w:t></w:t>
      </w:r>
      <w:r>
        <w:rPr>
          <w:rFonts w:hint="eastAsia"/>
        </w:rPr>
        <w:t>антикіберної</w:t>
      </w:r>
      <w:r>
        <w:t></w:t>
      </w:r>
      <w:r>
        <w:rPr>
          <w:rFonts w:hint="eastAsia"/>
        </w:rPr>
        <w:t>політики</w:t>
      </w:r>
      <w:r>
        <w:t></w:t>
      </w:r>
      <w:r>
        <w:rPr>
          <w:rFonts w:hint="eastAsia"/>
        </w:rPr>
        <w:t>шляхом</w:t>
      </w:r>
      <w:r>
        <w:t></w:t>
      </w:r>
      <w:r>
        <w:rPr>
          <w:rFonts w:hint="eastAsia"/>
        </w:rPr>
        <w:t>налагодження</w:t>
      </w:r>
      <w:r>
        <w:t></w:t>
      </w:r>
      <w:r>
        <w:rPr>
          <w:rFonts w:hint="eastAsia"/>
        </w:rPr>
        <w:t>механізму</w:t>
      </w:r>
      <w:r>
        <w:t></w:t>
      </w:r>
      <w:r>
        <w:rPr>
          <w:rFonts w:hint="eastAsia"/>
        </w:rPr>
        <w:t>взаємодії</w:t>
      </w:r>
      <w:r>
        <w:t></w:t>
      </w:r>
      <w:r>
        <w:rPr>
          <w:rFonts w:hint="eastAsia"/>
        </w:rPr>
        <w:t>державно</w:t>
      </w:r>
      <w:r>
        <w:t></w:t>
      </w:r>
      <w:r>
        <w:rPr>
          <w:rFonts w:hint="eastAsia"/>
        </w:rPr>
        <w:t>приватного</w:t>
      </w:r>
      <w:r>
        <w:t></w:t>
      </w:r>
      <w:r>
        <w:rPr>
          <w:rFonts w:hint="eastAsia"/>
        </w:rPr>
        <w:t>сектору</w:t>
      </w:r>
      <w:r>
        <w:t></w:t>
      </w:r>
      <w:r>
        <w:rPr>
          <w:rFonts w:hint="eastAsia"/>
        </w:rPr>
        <w:t>та</w:t>
      </w:r>
      <w:r>
        <w:t></w:t>
      </w:r>
      <w:r>
        <w:rPr>
          <w:rFonts w:hint="eastAsia"/>
        </w:rPr>
        <w:t>покращення</w:t>
      </w:r>
      <w:r>
        <w:t></w:t>
      </w:r>
      <w:r>
        <w:rPr>
          <w:rFonts w:hint="eastAsia"/>
        </w:rPr>
        <w:t>загального</w:t>
      </w:r>
      <w:r>
        <w:t></w:t>
      </w:r>
      <w:r>
        <w:rPr>
          <w:rFonts w:hint="eastAsia"/>
        </w:rPr>
        <w:t>рівня</w:t>
      </w:r>
      <w:r>
        <w:t></w:t>
      </w:r>
      <w:r>
        <w:rPr>
          <w:rFonts w:hint="eastAsia"/>
        </w:rPr>
        <w:t>інформаційної</w:t>
      </w:r>
      <w:r>
        <w:t></w:t>
      </w:r>
      <w:r>
        <w:rPr>
          <w:rFonts w:hint="eastAsia"/>
        </w:rPr>
        <w:t>обізнаності</w:t>
      </w:r>
      <w:r>
        <w:t></w:t>
      </w:r>
      <w:r>
        <w:rPr>
          <w:rFonts w:hint="eastAsia"/>
        </w:rPr>
        <w:t>суспільства</w:t>
      </w:r>
      <w:r>
        <w:t></w:t>
      </w:r>
      <w:r>
        <w:t></w:t>
      </w:r>
      <w:r>
        <w:rPr>
          <w:rFonts w:hint="eastAsia"/>
        </w:rPr>
        <w:t>створення</w:t>
      </w:r>
      <w:r>
        <w:t></w:t>
      </w:r>
      <w:r>
        <w:t></w:t>
      </w:r>
      <w:r>
        <w:rPr>
          <w:rFonts w:hint="eastAsia"/>
        </w:rPr>
        <w:t>порталу</w:t>
      </w:r>
      <w:r>
        <w:t></w:t>
      </w:r>
      <w:r>
        <w:rPr>
          <w:rFonts w:hint="eastAsia"/>
        </w:rPr>
        <w:t>інформаційного</w:t>
      </w:r>
      <w:r>
        <w:t></w:t>
      </w:r>
      <w:r>
        <w:rPr>
          <w:rFonts w:hint="eastAsia"/>
        </w:rPr>
        <w:t>співробітництва</w:t>
      </w:r>
      <w:r>
        <w:t></w:t>
      </w:r>
      <w:r>
        <w:t></w:t>
      </w:r>
      <w:r>
        <w:t></w:t>
      </w:r>
      <w:r>
        <w:rPr>
          <w:rFonts w:hint="eastAsia"/>
        </w:rPr>
        <w:t>шо</w:t>
      </w:r>
      <w:r>
        <w:t></w:t>
      </w:r>
      <w:r>
        <w:rPr>
          <w:rFonts w:hint="eastAsia"/>
        </w:rPr>
        <w:t>скеровував</w:t>
      </w:r>
      <w:r>
        <w:t></w:t>
      </w:r>
      <w:r>
        <w:rPr>
          <w:rFonts w:hint="eastAsia"/>
        </w:rPr>
        <w:t>би</w:t>
      </w:r>
      <w:r>
        <w:t></w:t>
      </w:r>
      <w:r>
        <w:rPr>
          <w:rFonts w:hint="eastAsia"/>
        </w:rPr>
        <w:t>цифрову</w:t>
      </w:r>
      <w:r>
        <w:t></w:t>
      </w:r>
      <w:r>
        <w:rPr>
          <w:rFonts w:hint="eastAsia"/>
        </w:rPr>
        <w:t>політику</w:t>
      </w:r>
      <w:r>
        <w:t></w:t>
      </w:r>
      <w:r>
        <w:rPr>
          <w:rFonts w:hint="eastAsia"/>
        </w:rPr>
        <w:t>на</w:t>
      </w:r>
      <w:r>
        <w:t></w:t>
      </w:r>
      <w:r>
        <w:rPr>
          <w:rFonts w:hint="eastAsia"/>
        </w:rPr>
        <w:t>шлях</w:t>
      </w:r>
      <w:r>
        <w:t></w:t>
      </w:r>
      <w:r>
        <w:rPr>
          <w:rFonts w:hint="eastAsia"/>
        </w:rPr>
        <w:t>спеціалізованого</w:t>
      </w:r>
      <w:r>
        <w:t></w:t>
      </w:r>
      <w:r>
        <w:rPr>
          <w:rFonts w:hint="eastAsia"/>
        </w:rPr>
        <w:t>регулювання</w:t>
      </w:r>
      <w:r>
        <w:t></w:t>
      </w:r>
      <w:r>
        <w:rPr>
          <w:rFonts w:hint="eastAsia"/>
        </w:rPr>
        <w:t>загроз</w:t>
      </w:r>
      <w:r>
        <w:t></w:t>
      </w:r>
      <w:r>
        <w:t></w:t>
      </w:r>
      <w:r>
        <w:rPr>
          <w:rFonts w:hint="eastAsia"/>
        </w:rPr>
        <w:t>ризиків</w:t>
      </w:r>
      <w:r>
        <w:t></w:t>
      </w:r>
      <w:r>
        <w:rPr>
          <w:rFonts w:hint="eastAsia"/>
        </w:rPr>
        <w:t>та</w:t>
      </w:r>
      <w:r>
        <w:t></w:t>
      </w:r>
      <w:r>
        <w:rPr>
          <w:rFonts w:hint="eastAsia"/>
        </w:rPr>
        <w:t>відповідних</w:t>
      </w:r>
      <w:r>
        <w:t></w:t>
      </w:r>
      <w:r>
        <w:rPr>
          <w:rFonts w:hint="eastAsia"/>
        </w:rPr>
        <w:t>попереджень</w:t>
      </w:r>
      <w:r>
        <w:t></w:t>
      </w:r>
    </w:p>
    <w:p w:rsidR="000B3780" w:rsidRDefault="000B3780" w:rsidP="000B3780">
      <w:r>
        <w:t></w:t>
      </w:r>
      <w:r>
        <w:t></w:t>
      </w:r>
      <w:r>
        <w:tab/>
      </w:r>
      <w:r>
        <w:rPr>
          <w:rFonts w:hint="eastAsia"/>
        </w:rPr>
        <w:t>Вказано</w:t>
      </w:r>
      <w:r>
        <w:t></w:t>
      </w:r>
      <w:r>
        <w:rPr>
          <w:rFonts w:hint="eastAsia"/>
        </w:rPr>
        <w:t>на</w:t>
      </w:r>
      <w:r>
        <w:t></w:t>
      </w:r>
      <w:r>
        <w:rPr>
          <w:rFonts w:hint="eastAsia"/>
        </w:rPr>
        <w:t>можливість</w:t>
      </w:r>
      <w:r>
        <w:t></w:t>
      </w:r>
      <w:r>
        <w:rPr>
          <w:rFonts w:hint="eastAsia"/>
        </w:rPr>
        <w:t>збільшення</w:t>
      </w:r>
      <w:r>
        <w:t></w:t>
      </w:r>
      <w:r>
        <w:rPr>
          <w:rFonts w:hint="eastAsia"/>
        </w:rPr>
        <w:t>ефективності</w:t>
      </w:r>
      <w:r>
        <w:t></w:t>
      </w:r>
      <w:r>
        <w:rPr>
          <w:rFonts w:hint="eastAsia"/>
        </w:rPr>
        <w:t>діяльності</w:t>
      </w:r>
      <w:r>
        <w:t></w:t>
      </w:r>
      <w:r>
        <w:rPr>
          <w:rFonts w:hint="eastAsia"/>
        </w:rPr>
        <w:t>у</w:t>
      </w:r>
      <w:r>
        <w:t></w:t>
      </w:r>
      <w:r>
        <w:rPr>
          <w:rFonts w:hint="eastAsia"/>
        </w:rPr>
        <w:t>сфері</w:t>
      </w:r>
      <w:r>
        <w:t></w:t>
      </w:r>
      <w:r>
        <w:rPr>
          <w:rFonts w:hint="eastAsia"/>
        </w:rPr>
        <w:t>забезпечення</w:t>
      </w:r>
      <w:r>
        <w:t></w:t>
      </w:r>
      <w:r>
        <w:rPr>
          <w:rFonts w:hint="eastAsia"/>
        </w:rPr>
        <w:t>безпеки</w:t>
      </w:r>
      <w:r>
        <w:t></w:t>
      </w:r>
      <w:r>
        <w:rPr>
          <w:rFonts w:hint="eastAsia"/>
        </w:rPr>
        <w:t>в</w:t>
      </w:r>
      <w:r>
        <w:t></w:t>
      </w:r>
      <w:r>
        <w:rPr>
          <w:rFonts w:hint="eastAsia"/>
        </w:rPr>
        <w:t>інформаційному</w:t>
      </w:r>
      <w:r>
        <w:t></w:t>
      </w:r>
      <w:r>
        <w:rPr>
          <w:rFonts w:hint="eastAsia"/>
        </w:rPr>
        <w:t>середовищі</w:t>
      </w:r>
      <w:r>
        <w:t></w:t>
      </w:r>
      <w:r>
        <w:rPr>
          <w:rFonts w:hint="eastAsia"/>
        </w:rPr>
        <w:t>України</w:t>
      </w:r>
      <w:r>
        <w:t></w:t>
      </w:r>
      <w:r>
        <w:rPr>
          <w:rFonts w:hint="eastAsia"/>
        </w:rPr>
        <w:t>шляхом</w:t>
      </w:r>
      <w:r>
        <w:t></w:t>
      </w:r>
      <w:r>
        <w:rPr>
          <w:rFonts w:hint="eastAsia"/>
        </w:rPr>
        <w:t>активізації</w:t>
      </w:r>
      <w:r>
        <w:t></w:t>
      </w:r>
      <w:r>
        <w:rPr>
          <w:rFonts w:hint="eastAsia"/>
        </w:rPr>
        <w:t>співробітництва</w:t>
      </w:r>
      <w:r>
        <w:t></w:t>
      </w:r>
      <w:r>
        <w:rPr>
          <w:rFonts w:hint="eastAsia"/>
        </w:rPr>
        <w:t>органів</w:t>
      </w:r>
      <w:r>
        <w:t></w:t>
      </w:r>
      <w:r>
        <w:rPr>
          <w:rFonts w:hint="eastAsia"/>
        </w:rPr>
        <w:t>публічної</w:t>
      </w:r>
      <w:r>
        <w:t></w:t>
      </w:r>
      <w:r>
        <w:rPr>
          <w:rFonts w:hint="eastAsia"/>
        </w:rPr>
        <w:t>влади</w:t>
      </w:r>
      <w:r>
        <w:t></w:t>
      </w:r>
      <w:r>
        <w:rPr>
          <w:rFonts w:hint="eastAsia"/>
        </w:rPr>
        <w:t>держави</w:t>
      </w:r>
      <w:r>
        <w:t></w:t>
      </w:r>
      <w:r>
        <w:rPr>
          <w:rFonts w:hint="eastAsia"/>
        </w:rPr>
        <w:t>та</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з</w:t>
      </w:r>
      <w:r>
        <w:t></w:t>
      </w:r>
      <w:r>
        <w:rPr>
          <w:rFonts w:hint="eastAsia"/>
        </w:rPr>
        <w:t>метою</w:t>
      </w:r>
      <w:r>
        <w:t></w:t>
      </w:r>
      <w:r>
        <w:rPr>
          <w:rFonts w:hint="eastAsia"/>
        </w:rPr>
        <w:t>формування</w:t>
      </w:r>
      <w:r>
        <w:t></w:t>
      </w:r>
      <w:r>
        <w:rPr>
          <w:rFonts w:hint="eastAsia"/>
        </w:rPr>
        <w:t>дієвої</w:t>
      </w:r>
      <w:r>
        <w:t></w:t>
      </w:r>
      <w:r>
        <w:t></w:t>
      </w:r>
      <w:r>
        <w:rPr>
          <w:rFonts w:hint="eastAsia"/>
        </w:rPr>
        <w:t>виваженої</w:t>
      </w:r>
      <w:r>
        <w:t></w:t>
      </w:r>
      <w:r>
        <w:rPr>
          <w:rFonts w:hint="eastAsia"/>
        </w:rPr>
        <w:t>та</w:t>
      </w:r>
      <w:r>
        <w:t></w:t>
      </w:r>
      <w:r>
        <w:rPr>
          <w:rFonts w:hint="eastAsia"/>
        </w:rPr>
        <w:t>узгодженої</w:t>
      </w:r>
      <w:r>
        <w:t></w:t>
      </w:r>
      <w:r>
        <w:rPr>
          <w:rFonts w:hint="eastAsia"/>
        </w:rPr>
        <w:t>політики</w:t>
      </w:r>
    </w:p>
    <w:p w:rsidR="000B3780" w:rsidRDefault="000B3780" w:rsidP="000B3780">
      <w:r>
        <w:t></w:t>
      </w:r>
    </w:p>
    <w:p w:rsidR="000B3780" w:rsidRDefault="000B3780" w:rsidP="000B3780">
      <w:r>
        <w:rPr>
          <w:rFonts w:hint="eastAsia"/>
        </w:rPr>
        <w:t>держави</w:t>
      </w:r>
      <w:r>
        <w:t></w:t>
      </w:r>
      <w:r>
        <w:rPr>
          <w:rFonts w:hint="eastAsia"/>
        </w:rPr>
        <w:t>в</w:t>
      </w:r>
      <w:r>
        <w:t></w:t>
      </w:r>
      <w:r>
        <w:rPr>
          <w:rFonts w:hint="eastAsia"/>
        </w:rPr>
        <w:t>інформаційній</w:t>
      </w:r>
      <w:r>
        <w:t></w:t>
      </w:r>
      <w:r>
        <w:rPr>
          <w:rFonts w:hint="eastAsia"/>
        </w:rPr>
        <w:t>сфері</w:t>
      </w:r>
      <w:r>
        <w:t></w:t>
      </w:r>
      <w:r>
        <w:t></w:t>
      </w:r>
      <w:r>
        <w:rPr>
          <w:rFonts w:hint="eastAsia"/>
        </w:rPr>
        <w:t>з</w:t>
      </w:r>
      <w:r>
        <w:t></w:t>
      </w:r>
      <w:r>
        <w:rPr>
          <w:rFonts w:hint="eastAsia"/>
        </w:rPr>
        <w:t>урахуванням</w:t>
      </w:r>
      <w:r>
        <w:t></w:t>
      </w:r>
      <w:r>
        <w:rPr>
          <w:rFonts w:hint="eastAsia"/>
        </w:rPr>
        <w:t>громадської</w:t>
      </w:r>
      <w:r>
        <w:t></w:t>
      </w:r>
      <w:r>
        <w:rPr>
          <w:rFonts w:hint="eastAsia"/>
        </w:rPr>
        <w:t>думки</w:t>
      </w:r>
      <w:r>
        <w:t></w:t>
      </w:r>
      <w:r>
        <w:rPr>
          <w:rFonts w:hint="eastAsia"/>
        </w:rPr>
        <w:t>та</w:t>
      </w:r>
      <w:r>
        <w:t></w:t>
      </w:r>
      <w:r>
        <w:rPr>
          <w:rFonts w:hint="eastAsia"/>
        </w:rPr>
        <w:t>тісної</w:t>
      </w:r>
      <w:r>
        <w:t></w:t>
      </w:r>
      <w:r>
        <w:rPr>
          <w:rFonts w:hint="eastAsia"/>
        </w:rPr>
        <w:t>взаємодії</w:t>
      </w:r>
      <w:r>
        <w:t></w:t>
      </w:r>
      <w:r>
        <w:rPr>
          <w:rFonts w:hint="eastAsia"/>
        </w:rPr>
        <w:t>з</w:t>
      </w:r>
      <w:r>
        <w:t></w:t>
      </w:r>
      <w:r>
        <w:rPr>
          <w:rFonts w:hint="eastAsia"/>
        </w:rPr>
        <w:t>населенням</w:t>
      </w:r>
      <w:r>
        <w:t></w:t>
      </w:r>
      <w:r>
        <w:rPr>
          <w:rFonts w:hint="eastAsia"/>
        </w:rPr>
        <w:t>щодо</w:t>
      </w:r>
      <w:r>
        <w:t></w:t>
      </w:r>
      <w:r>
        <w:rPr>
          <w:rFonts w:hint="eastAsia"/>
        </w:rPr>
        <w:t>варіантів</w:t>
      </w:r>
      <w:r>
        <w:t></w:t>
      </w:r>
      <w:r>
        <w:rPr>
          <w:rFonts w:hint="eastAsia"/>
        </w:rPr>
        <w:t>вирішення</w:t>
      </w:r>
      <w:r>
        <w:t></w:t>
      </w:r>
      <w:r>
        <w:rPr>
          <w:rFonts w:hint="eastAsia"/>
        </w:rPr>
        <w:t>проблемних</w:t>
      </w:r>
      <w:r>
        <w:t></w:t>
      </w:r>
      <w:r>
        <w:rPr>
          <w:rFonts w:hint="eastAsia"/>
        </w:rPr>
        <w:t>питань</w:t>
      </w:r>
      <w:r>
        <w:t></w:t>
      </w:r>
      <w:r>
        <w:rPr>
          <w:rFonts w:hint="eastAsia"/>
        </w:rPr>
        <w:t>інформаційної</w:t>
      </w:r>
      <w:r>
        <w:t></w:t>
      </w:r>
      <w:r>
        <w:rPr>
          <w:rFonts w:hint="eastAsia"/>
        </w:rPr>
        <w:t>безпеки</w:t>
      </w:r>
      <w:r>
        <w:t></w:t>
      </w:r>
      <w:r>
        <w:rPr>
          <w:rFonts w:hint="eastAsia"/>
        </w:rPr>
        <w:t>країни</w:t>
      </w:r>
      <w:r>
        <w:t></w:t>
      </w:r>
    </w:p>
    <w:p w:rsidR="000B3780" w:rsidRDefault="000B3780" w:rsidP="000B3780">
      <w:r>
        <w:rPr>
          <w:rFonts w:hint="eastAsia"/>
        </w:rPr>
        <w:t>Акцентована</w:t>
      </w:r>
      <w:r>
        <w:t></w:t>
      </w:r>
      <w:r>
        <w:rPr>
          <w:rFonts w:hint="eastAsia"/>
        </w:rPr>
        <w:t>увага</w:t>
      </w:r>
      <w:r>
        <w:t></w:t>
      </w:r>
      <w:r>
        <w:rPr>
          <w:rFonts w:hint="eastAsia"/>
        </w:rPr>
        <w:t>на</w:t>
      </w:r>
      <w:r>
        <w:t></w:t>
      </w:r>
      <w:r>
        <w:rPr>
          <w:rFonts w:hint="eastAsia"/>
        </w:rPr>
        <w:t>тому</w:t>
      </w:r>
      <w:r>
        <w:t></w:t>
      </w:r>
      <w:r>
        <w:t></w:t>
      </w:r>
      <w:r>
        <w:rPr>
          <w:rFonts w:hint="eastAsia"/>
        </w:rPr>
        <w:t>що</w:t>
      </w:r>
      <w:r>
        <w:t></w:t>
      </w:r>
      <w:r>
        <w:rPr>
          <w:rFonts w:hint="eastAsia"/>
        </w:rPr>
        <w:t>процес</w:t>
      </w:r>
      <w:r>
        <w:t></w:t>
      </w:r>
      <w:r>
        <w:rPr>
          <w:rFonts w:hint="eastAsia"/>
        </w:rPr>
        <w:t>формування</w:t>
      </w:r>
      <w:r>
        <w:t></w:t>
      </w:r>
      <w:r>
        <w:rPr>
          <w:rFonts w:hint="eastAsia"/>
        </w:rPr>
        <w:t>єдиної</w:t>
      </w:r>
      <w:r>
        <w:t></w:t>
      </w:r>
      <w:r>
        <w:rPr>
          <w:rFonts w:hint="eastAsia"/>
        </w:rPr>
        <w:t>системи</w:t>
      </w:r>
      <w:r>
        <w:t></w:t>
      </w:r>
      <w:r>
        <w:rPr>
          <w:rFonts w:hint="eastAsia"/>
        </w:rPr>
        <w:t>забезпечення</w:t>
      </w:r>
      <w:r>
        <w:t></w:t>
      </w:r>
      <w:r>
        <w:rPr>
          <w:rFonts w:hint="eastAsia"/>
        </w:rPr>
        <w:t>безпеки</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впровадження</w:t>
      </w:r>
      <w:r>
        <w:t></w:t>
      </w:r>
      <w:r>
        <w:rPr>
          <w:rFonts w:hint="eastAsia"/>
        </w:rPr>
        <w:t>її</w:t>
      </w:r>
      <w:r>
        <w:t></w:t>
      </w:r>
      <w:r>
        <w:rPr>
          <w:rFonts w:hint="eastAsia"/>
        </w:rPr>
        <w:t>у</w:t>
      </w:r>
      <w:r>
        <w:t></w:t>
      </w:r>
      <w:r>
        <w:rPr>
          <w:rFonts w:hint="eastAsia"/>
        </w:rPr>
        <w:t>життя</w:t>
      </w:r>
      <w:r>
        <w:t></w:t>
      </w:r>
      <w:r>
        <w:rPr>
          <w:rFonts w:hint="eastAsia"/>
        </w:rPr>
        <w:t>має</w:t>
      </w:r>
      <w:r>
        <w:t></w:t>
      </w:r>
      <w:r>
        <w:rPr>
          <w:rFonts w:hint="eastAsia"/>
        </w:rPr>
        <w:t>наступні</w:t>
      </w:r>
      <w:r>
        <w:t></w:t>
      </w:r>
      <w:r>
        <w:rPr>
          <w:rFonts w:hint="eastAsia"/>
        </w:rPr>
        <w:t>перешкоди</w:t>
      </w:r>
      <w:r>
        <w:t></w:t>
      </w:r>
    </w:p>
    <w:p w:rsidR="000B3780" w:rsidRDefault="000B3780" w:rsidP="000B3780">
      <w:r>
        <w:t></w:t>
      </w:r>
      <w:r>
        <w:tab/>
      </w:r>
      <w:r>
        <w:t></w:t>
      </w:r>
      <w:r>
        <w:rPr>
          <w:rFonts w:hint="eastAsia"/>
        </w:rPr>
        <w:t>закритість</w:t>
      </w:r>
      <w:r>
        <w:t></w:t>
      </w:r>
      <w:r>
        <w:rPr>
          <w:rFonts w:hint="eastAsia"/>
        </w:rPr>
        <w:t>політики</w:t>
      </w:r>
      <w:r>
        <w:t></w:t>
      </w:r>
      <w:r>
        <w:rPr>
          <w:rFonts w:hint="eastAsia"/>
        </w:rPr>
        <w:t>у</w:t>
      </w:r>
      <w:r>
        <w:t></w:t>
      </w:r>
      <w:r>
        <w:rPr>
          <w:rFonts w:hint="eastAsia"/>
        </w:rPr>
        <w:t>сфері</w:t>
      </w:r>
      <w:r>
        <w:t></w:t>
      </w:r>
      <w:r>
        <w:rPr>
          <w:rFonts w:hint="eastAsia"/>
        </w:rPr>
        <w:t>забезпечення</w:t>
      </w:r>
      <w:r>
        <w:t></w:t>
      </w:r>
      <w:r>
        <w:rPr>
          <w:rFonts w:hint="eastAsia"/>
        </w:rPr>
        <w:t>безпеки</w:t>
      </w:r>
      <w:r>
        <w:t></w:t>
      </w:r>
      <w:r>
        <w:rPr>
          <w:rFonts w:hint="eastAsia"/>
        </w:rPr>
        <w:t>в</w:t>
      </w:r>
      <w:r>
        <w:t></w:t>
      </w:r>
      <w:r>
        <w:rPr>
          <w:rFonts w:hint="eastAsia"/>
        </w:rPr>
        <w:t>інформаційному</w:t>
      </w:r>
      <w:r>
        <w:t></w:t>
      </w:r>
      <w:r>
        <w:rPr>
          <w:rFonts w:hint="eastAsia"/>
        </w:rPr>
        <w:t>просторі</w:t>
      </w:r>
      <w:r>
        <w:t></w:t>
      </w:r>
      <w:r>
        <w:rPr>
          <w:rFonts w:hint="eastAsia"/>
        </w:rPr>
        <w:t>держави</w:t>
      </w:r>
      <w:r>
        <w:t></w:t>
      </w:r>
      <w:r>
        <w:t></w:t>
      </w:r>
      <w:r>
        <w:rPr>
          <w:rFonts w:hint="eastAsia"/>
        </w:rPr>
        <w:t>шо</w:t>
      </w:r>
      <w:r>
        <w:t></w:t>
      </w:r>
      <w:r>
        <w:rPr>
          <w:rFonts w:hint="eastAsia"/>
        </w:rPr>
        <w:t>полягає</w:t>
      </w:r>
      <w:r>
        <w:t></w:t>
      </w:r>
      <w:r>
        <w:rPr>
          <w:rFonts w:hint="eastAsia"/>
        </w:rPr>
        <w:t>у</w:t>
      </w:r>
      <w:r>
        <w:t></w:t>
      </w:r>
      <w:r>
        <w:rPr>
          <w:rFonts w:hint="eastAsia"/>
        </w:rPr>
        <w:t>неможливості</w:t>
      </w:r>
      <w:r>
        <w:t></w:t>
      </w:r>
      <w:r>
        <w:rPr>
          <w:rFonts w:hint="eastAsia"/>
        </w:rPr>
        <w:t>активної</w:t>
      </w:r>
      <w:r>
        <w:t></w:t>
      </w:r>
      <w:r>
        <w:rPr>
          <w:rFonts w:hint="eastAsia"/>
        </w:rPr>
        <w:t>участі</w:t>
      </w:r>
      <w:r>
        <w:t></w:t>
      </w:r>
      <w:r>
        <w:rPr>
          <w:rFonts w:hint="eastAsia"/>
        </w:rPr>
        <w:t>громадянського</w:t>
      </w:r>
      <w:r>
        <w:t></w:t>
      </w:r>
      <w:r>
        <w:rPr>
          <w:rFonts w:hint="eastAsia"/>
        </w:rPr>
        <w:t>сектора</w:t>
      </w:r>
      <w:r>
        <w:t></w:t>
      </w:r>
      <w:r>
        <w:rPr>
          <w:rFonts w:hint="eastAsia"/>
        </w:rPr>
        <w:t>у</w:t>
      </w:r>
      <w:r>
        <w:t></w:t>
      </w:r>
      <w:r>
        <w:rPr>
          <w:rFonts w:hint="eastAsia"/>
        </w:rPr>
        <w:t>процесах</w:t>
      </w:r>
      <w:r>
        <w:t></w:t>
      </w:r>
      <w:r>
        <w:rPr>
          <w:rFonts w:hint="eastAsia"/>
        </w:rPr>
        <w:t>її</w:t>
      </w:r>
      <w:r>
        <w:t></w:t>
      </w:r>
      <w:r>
        <w:rPr>
          <w:rFonts w:hint="eastAsia"/>
        </w:rPr>
        <w:t>розроблення</w:t>
      </w:r>
      <w:r>
        <w:t></w:t>
      </w:r>
      <w:r>
        <w:rPr>
          <w:rFonts w:hint="eastAsia"/>
        </w:rPr>
        <w:t>та</w:t>
      </w:r>
      <w:r>
        <w:t></w:t>
      </w:r>
      <w:r>
        <w:rPr>
          <w:rFonts w:hint="eastAsia"/>
        </w:rPr>
        <w:t>реалізації</w:t>
      </w:r>
      <w:r>
        <w:t></w:t>
      </w:r>
    </w:p>
    <w:p w:rsidR="000B3780" w:rsidRDefault="000B3780" w:rsidP="000B3780">
      <w:r>
        <w:t></w:t>
      </w:r>
      <w:r>
        <w:tab/>
      </w:r>
      <w:r>
        <w:t></w:t>
      </w:r>
      <w:r>
        <w:rPr>
          <w:rFonts w:hint="eastAsia"/>
        </w:rPr>
        <w:t>відсутність</w:t>
      </w:r>
      <w:r>
        <w:t></w:t>
      </w:r>
      <w:r>
        <w:rPr>
          <w:rFonts w:hint="eastAsia"/>
        </w:rPr>
        <w:t>системного</w:t>
      </w:r>
      <w:r>
        <w:t></w:t>
      </w:r>
      <w:r>
        <w:rPr>
          <w:rFonts w:hint="eastAsia"/>
        </w:rPr>
        <w:t>контролю</w:t>
      </w:r>
      <w:r>
        <w:t></w:t>
      </w:r>
      <w:r>
        <w:rPr>
          <w:rFonts w:hint="eastAsia"/>
        </w:rPr>
        <w:t>з</w:t>
      </w:r>
      <w:r>
        <w:t></w:t>
      </w:r>
      <w:r>
        <w:rPr>
          <w:rFonts w:hint="eastAsia"/>
        </w:rPr>
        <w:t>боку</w:t>
      </w:r>
      <w:r>
        <w:t></w:t>
      </w:r>
      <w:r>
        <w:rPr>
          <w:rFonts w:hint="eastAsia"/>
        </w:rPr>
        <w:t>громадського</w:t>
      </w:r>
      <w:r>
        <w:t></w:t>
      </w:r>
      <w:r>
        <w:rPr>
          <w:rFonts w:hint="eastAsia"/>
        </w:rPr>
        <w:t>сектора</w:t>
      </w:r>
      <w:r>
        <w:t></w:t>
      </w:r>
      <w:r>
        <w:rPr>
          <w:rFonts w:hint="eastAsia"/>
        </w:rPr>
        <w:t>за</w:t>
      </w:r>
      <w:r>
        <w:t></w:t>
      </w:r>
      <w:r>
        <w:rPr>
          <w:rFonts w:hint="eastAsia"/>
        </w:rPr>
        <w:t>процесами</w:t>
      </w:r>
      <w:r>
        <w:t></w:t>
      </w:r>
      <w:r>
        <w:rPr>
          <w:rFonts w:hint="eastAsia"/>
        </w:rPr>
        <w:t>реалізації</w:t>
      </w:r>
      <w:r>
        <w:t></w:t>
      </w:r>
      <w:r>
        <w:rPr>
          <w:rFonts w:hint="eastAsia"/>
        </w:rPr>
        <w:t>політики</w:t>
      </w:r>
      <w:r>
        <w:t></w:t>
      </w:r>
      <w:r>
        <w:rPr>
          <w:rFonts w:hint="eastAsia"/>
        </w:rPr>
        <w:t>забезп</w:t>
      </w:r>
      <w:r>
        <w:rPr>
          <w:rFonts w:hint="eastAsia"/>
        </w:rPr>
        <w:lastRenderedPageBreak/>
        <w:t>ечення</w:t>
      </w:r>
      <w:r>
        <w:t></w:t>
      </w:r>
      <w:r>
        <w:rPr>
          <w:rFonts w:hint="eastAsia"/>
        </w:rPr>
        <w:t>безпеки</w:t>
      </w:r>
      <w:r>
        <w:t></w:t>
      </w:r>
      <w:r>
        <w:rPr>
          <w:rFonts w:hint="eastAsia"/>
        </w:rPr>
        <w:t>в</w:t>
      </w:r>
      <w:r>
        <w:t></w:t>
      </w:r>
      <w:r>
        <w:rPr>
          <w:rFonts w:hint="eastAsia"/>
        </w:rPr>
        <w:t>інформаційному</w:t>
      </w:r>
      <w:r>
        <w:t></w:t>
      </w:r>
      <w:r>
        <w:rPr>
          <w:rFonts w:hint="eastAsia"/>
        </w:rPr>
        <w:t>просторі</w:t>
      </w:r>
      <w:r>
        <w:t></w:t>
      </w:r>
      <w:r>
        <w:rPr>
          <w:rFonts w:hint="eastAsia"/>
        </w:rPr>
        <w:t>держави</w:t>
      </w:r>
      <w:r>
        <w:t></w:t>
      </w:r>
    </w:p>
    <w:p w:rsidR="000B3780" w:rsidRDefault="000B3780" w:rsidP="000B3780">
      <w:r>
        <w:t></w:t>
      </w:r>
      <w:r>
        <w:tab/>
      </w:r>
      <w:r>
        <w:t></w:t>
      </w:r>
      <w:r>
        <w:rPr>
          <w:rFonts w:hint="eastAsia"/>
        </w:rPr>
        <w:t>відсутні</w:t>
      </w:r>
      <w:r>
        <w:t></w:t>
      </w:r>
      <w:r>
        <w:rPr>
          <w:rFonts w:hint="eastAsia"/>
        </w:rPr>
        <w:t>критерії</w:t>
      </w:r>
      <w:r>
        <w:t></w:t>
      </w:r>
      <w:r>
        <w:rPr>
          <w:rFonts w:hint="eastAsia"/>
        </w:rPr>
        <w:t>розмежування</w:t>
      </w:r>
      <w:r>
        <w:t></w:t>
      </w:r>
      <w:r>
        <w:rPr>
          <w:rFonts w:hint="eastAsia"/>
        </w:rPr>
        <w:t>важливості</w:t>
      </w:r>
      <w:r>
        <w:t></w:t>
      </w:r>
      <w:r>
        <w:rPr>
          <w:rFonts w:hint="eastAsia"/>
        </w:rPr>
        <w:t>забезпечення</w:t>
      </w:r>
      <w:r>
        <w:t></w:t>
      </w:r>
      <w:r>
        <w:rPr>
          <w:rFonts w:hint="eastAsia"/>
        </w:rPr>
        <w:t>національної</w:t>
      </w:r>
      <w:r>
        <w:t></w:t>
      </w:r>
      <w:r>
        <w:rPr>
          <w:rFonts w:hint="eastAsia"/>
        </w:rPr>
        <w:t>інформаційної</w:t>
      </w:r>
      <w:r>
        <w:t></w:t>
      </w:r>
      <w:r>
        <w:rPr>
          <w:rFonts w:hint="eastAsia"/>
        </w:rPr>
        <w:t>безпеки</w:t>
      </w:r>
      <w:r>
        <w:t></w:t>
      </w:r>
      <w:r>
        <w:rPr>
          <w:rFonts w:hint="eastAsia"/>
        </w:rPr>
        <w:t>та</w:t>
      </w:r>
      <w:r>
        <w:t></w:t>
      </w:r>
      <w:r>
        <w:rPr>
          <w:rFonts w:hint="eastAsia"/>
        </w:rPr>
        <w:t>інформаційної</w:t>
      </w:r>
      <w:r>
        <w:t></w:t>
      </w:r>
      <w:r>
        <w:rPr>
          <w:rFonts w:hint="eastAsia"/>
        </w:rPr>
        <w:t>безпеки</w:t>
      </w:r>
      <w:r>
        <w:t></w:t>
      </w:r>
      <w:r>
        <w:rPr>
          <w:rFonts w:hint="eastAsia"/>
        </w:rPr>
        <w:t>суспільства</w:t>
      </w:r>
      <w:r>
        <w:t></w:t>
      </w:r>
      <w:r>
        <w:t></w:t>
      </w:r>
      <w:r>
        <w:rPr>
          <w:rFonts w:hint="eastAsia"/>
        </w:rPr>
        <w:t>громадянина</w:t>
      </w:r>
      <w:r>
        <w:t></w:t>
      </w:r>
      <w:r>
        <w:t></w:t>
      </w:r>
      <w:r>
        <w:rPr>
          <w:rFonts w:hint="eastAsia"/>
        </w:rPr>
        <w:t>зокрема</w:t>
      </w:r>
      <w:r>
        <w:t></w:t>
      </w:r>
    </w:p>
    <w:p w:rsidR="000B3780" w:rsidRDefault="000B3780" w:rsidP="000B3780">
      <w:r>
        <w:t></w:t>
      </w:r>
      <w:r>
        <w:t></w:t>
      </w:r>
      <w:r>
        <w:tab/>
      </w:r>
      <w:r>
        <w:rPr>
          <w:rFonts w:hint="eastAsia"/>
        </w:rPr>
        <w:t>Представлене</w:t>
      </w:r>
      <w:r>
        <w:t></w:t>
      </w:r>
      <w:r>
        <w:rPr>
          <w:rFonts w:hint="eastAsia"/>
        </w:rPr>
        <w:t>наукове</w:t>
      </w:r>
      <w:r>
        <w:t></w:t>
      </w:r>
      <w:r>
        <w:rPr>
          <w:rFonts w:hint="eastAsia"/>
        </w:rPr>
        <w:t>бачення</w:t>
      </w:r>
      <w:r>
        <w:t></w:t>
      </w:r>
      <w:r>
        <w:rPr>
          <w:rFonts w:hint="eastAsia"/>
        </w:rPr>
        <w:t>функціонального</w:t>
      </w:r>
      <w:r>
        <w:t></w:t>
      </w:r>
      <w:r>
        <w:rPr>
          <w:rFonts w:hint="eastAsia"/>
        </w:rPr>
        <w:t>та</w:t>
      </w:r>
      <w:r>
        <w:t></w:t>
      </w:r>
      <w:r>
        <w:rPr>
          <w:rFonts w:hint="eastAsia"/>
        </w:rPr>
        <w:t>організаційного</w:t>
      </w:r>
      <w:r>
        <w:t></w:t>
      </w:r>
      <w:r>
        <w:rPr>
          <w:rFonts w:hint="eastAsia"/>
        </w:rPr>
        <w:t>забезпечень</w:t>
      </w:r>
      <w:r>
        <w:t></w:t>
      </w:r>
      <w:r>
        <w:rPr>
          <w:rFonts w:hint="eastAsia"/>
        </w:rPr>
        <w:t>засобів</w:t>
      </w:r>
      <w:r>
        <w:t></w:t>
      </w:r>
      <w:r>
        <w:rPr>
          <w:rFonts w:hint="eastAsia"/>
        </w:rPr>
        <w:t>подолання</w:t>
      </w:r>
      <w:r>
        <w:t></w:t>
      </w:r>
      <w:r>
        <w:rPr>
          <w:rFonts w:hint="eastAsia"/>
        </w:rPr>
        <w:t>негативних</w:t>
      </w:r>
      <w:r>
        <w:t></w:t>
      </w:r>
      <w:r>
        <w:rPr>
          <w:rFonts w:hint="eastAsia"/>
        </w:rPr>
        <w:t>тенденцій</w:t>
      </w:r>
      <w:r>
        <w:t></w:t>
      </w:r>
      <w:r>
        <w:rPr>
          <w:rFonts w:hint="eastAsia"/>
        </w:rPr>
        <w:t>функціонування</w:t>
      </w:r>
      <w:r>
        <w:t></w:t>
      </w:r>
      <w:r>
        <w:rPr>
          <w:rFonts w:hint="eastAsia"/>
        </w:rPr>
        <w:t>механізмів</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інформаційної</w:t>
      </w:r>
      <w:r>
        <w:t></w:t>
      </w:r>
      <w:r>
        <w:rPr>
          <w:rFonts w:hint="eastAsia"/>
        </w:rPr>
        <w:t>безпеки</w:t>
      </w:r>
      <w:r>
        <w:t></w:t>
      </w:r>
      <w:r>
        <w:t></w:t>
      </w:r>
      <w:r>
        <w:rPr>
          <w:rFonts w:hint="eastAsia"/>
        </w:rPr>
        <w:t>шо</w:t>
      </w:r>
      <w:r>
        <w:t></w:t>
      </w:r>
      <w:r>
        <w:rPr>
          <w:rFonts w:hint="eastAsia"/>
        </w:rPr>
        <w:t>проявляється</w:t>
      </w:r>
      <w:r>
        <w:t></w:t>
      </w:r>
      <w:r>
        <w:rPr>
          <w:rFonts w:hint="eastAsia"/>
        </w:rPr>
        <w:t>у</w:t>
      </w:r>
      <w:r>
        <w:t></w:t>
      </w:r>
      <w:r>
        <w:rPr>
          <w:rFonts w:hint="eastAsia"/>
        </w:rPr>
        <w:t>запропонованій</w:t>
      </w:r>
      <w:r>
        <w:t></w:t>
      </w:r>
      <w:r>
        <w:rPr>
          <w:rFonts w:hint="eastAsia"/>
        </w:rPr>
        <w:t>концептуальній</w:t>
      </w:r>
      <w:r>
        <w:t></w:t>
      </w:r>
      <w:r>
        <w:rPr>
          <w:rFonts w:hint="eastAsia"/>
        </w:rPr>
        <w:t>моделі</w:t>
      </w:r>
      <w:r>
        <w:t></w:t>
      </w:r>
      <w:r>
        <w:rPr>
          <w:rFonts w:hint="eastAsia"/>
        </w:rPr>
        <w:t>їх</w:t>
      </w:r>
      <w:r>
        <w:t></w:t>
      </w:r>
      <w:r>
        <w:rPr>
          <w:rFonts w:hint="eastAsia"/>
        </w:rPr>
        <w:t>удосконалення</w:t>
      </w:r>
      <w:r>
        <w:t></w:t>
      </w:r>
      <w:r>
        <w:t></w:t>
      </w:r>
      <w:r>
        <w:rPr>
          <w:rFonts w:hint="eastAsia"/>
        </w:rPr>
        <w:t>шо</w:t>
      </w:r>
      <w:r>
        <w:t></w:t>
      </w:r>
      <w:r>
        <w:rPr>
          <w:rFonts w:hint="eastAsia"/>
        </w:rPr>
        <w:t>сприятиме</w:t>
      </w:r>
      <w:r>
        <w:t></w:t>
      </w:r>
      <w:r>
        <w:t></w:t>
      </w:r>
      <w:r>
        <w:rPr>
          <w:rFonts w:hint="eastAsia"/>
        </w:rPr>
        <w:t>оптимізації</w:t>
      </w:r>
      <w:r>
        <w:t></w:t>
      </w:r>
      <w:r>
        <w:rPr>
          <w:rFonts w:hint="eastAsia"/>
        </w:rPr>
        <w:t>оцінки</w:t>
      </w:r>
      <w:r>
        <w:t></w:t>
      </w:r>
      <w:r>
        <w:rPr>
          <w:rFonts w:hint="eastAsia"/>
        </w:rPr>
        <w:t>ефективності</w:t>
      </w:r>
      <w:r>
        <w:t></w:t>
      </w:r>
      <w:r>
        <w:rPr>
          <w:rFonts w:hint="eastAsia"/>
        </w:rPr>
        <w:t>забезпечення</w:t>
      </w:r>
      <w:r>
        <w:t></w:t>
      </w:r>
      <w:r>
        <w:rPr>
          <w:rFonts w:hint="eastAsia"/>
        </w:rPr>
        <w:t>схоронності</w:t>
      </w:r>
      <w:r>
        <w:t></w:t>
      </w:r>
      <w:r>
        <w:rPr>
          <w:rFonts w:hint="eastAsia"/>
        </w:rPr>
        <w:t>Інтернет</w:t>
      </w:r>
      <w:r>
        <w:t></w:t>
      </w:r>
      <w:r>
        <w:t></w:t>
      </w:r>
      <w:r>
        <w:rPr>
          <w:rFonts w:hint="eastAsia"/>
        </w:rPr>
        <w:t>простору</w:t>
      </w:r>
      <w:r>
        <w:t></w:t>
      </w:r>
      <w:r>
        <w:t></w:t>
      </w:r>
      <w:r>
        <w:rPr>
          <w:rFonts w:hint="eastAsia"/>
        </w:rPr>
        <w:t>розвитку</w:t>
      </w:r>
      <w:r>
        <w:t></w:t>
      </w:r>
      <w:r>
        <w:rPr>
          <w:rFonts w:hint="eastAsia"/>
        </w:rPr>
        <w:t>партнерства</w:t>
      </w:r>
      <w:r>
        <w:t></w:t>
      </w:r>
      <w:r>
        <w:rPr>
          <w:rFonts w:hint="eastAsia"/>
        </w:rPr>
        <w:t>між</w:t>
      </w:r>
      <w:r>
        <w:t></w:t>
      </w:r>
      <w:r>
        <w:rPr>
          <w:rFonts w:hint="eastAsia"/>
        </w:rPr>
        <w:t>приватним</w:t>
      </w:r>
      <w:r>
        <w:t></w:t>
      </w:r>
      <w:r>
        <w:rPr>
          <w:rFonts w:hint="eastAsia"/>
        </w:rPr>
        <w:t>та</w:t>
      </w:r>
      <w:r>
        <w:t></w:t>
      </w:r>
      <w:r>
        <w:rPr>
          <w:rFonts w:hint="eastAsia"/>
        </w:rPr>
        <w:t>публічним</w:t>
      </w:r>
      <w:r>
        <w:t></w:t>
      </w:r>
      <w:r>
        <w:rPr>
          <w:rFonts w:hint="eastAsia"/>
        </w:rPr>
        <w:t>секторами</w:t>
      </w:r>
      <w:r>
        <w:t></w:t>
      </w:r>
      <w:r>
        <w:rPr>
          <w:rFonts w:hint="eastAsia"/>
        </w:rPr>
        <w:t>задля</w:t>
      </w:r>
      <w:r>
        <w:t></w:t>
      </w:r>
      <w:r>
        <w:rPr>
          <w:rFonts w:hint="eastAsia"/>
        </w:rPr>
        <w:t>знешкодження</w:t>
      </w:r>
      <w:r>
        <w:t></w:t>
      </w:r>
      <w:r>
        <w:rPr>
          <w:rFonts w:hint="eastAsia"/>
        </w:rPr>
        <w:t>мережевих</w:t>
      </w:r>
      <w:r>
        <w:t></w:t>
      </w:r>
      <w:r>
        <w:rPr>
          <w:rFonts w:hint="eastAsia"/>
        </w:rPr>
        <w:t>злочинців</w:t>
      </w:r>
      <w:r>
        <w:t></w:t>
      </w:r>
      <w:r>
        <w:t></w:t>
      </w:r>
      <w:r>
        <w:rPr>
          <w:rFonts w:hint="eastAsia"/>
        </w:rPr>
        <w:t>блокуванню</w:t>
      </w:r>
      <w:r>
        <w:t></w:t>
      </w:r>
      <w:r>
        <w:rPr>
          <w:rFonts w:hint="eastAsia"/>
        </w:rPr>
        <w:t>фішингу</w:t>
      </w:r>
      <w:r>
        <w:t></w:t>
      </w:r>
      <w:r>
        <w:rPr>
          <w:rFonts w:hint="eastAsia"/>
        </w:rPr>
        <w:t>та</w:t>
      </w:r>
      <w:r>
        <w:t></w:t>
      </w:r>
      <w:r>
        <w:rPr>
          <w:rFonts w:hint="eastAsia"/>
        </w:rPr>
        <w:t>незаконних</w:t>
      </w:r>
      <w:r>
        <w:t></w:t>
      </w:r>
      <w:r>
        <w:rPr>
          <w:rFonts w:hint="eastAsia"/>
        </w:rPr>
        <w:t>грошових</w:t>
      </w:r>
      <w:r>
        <w:t></w:t>
      </w:r>
      <w:r>
        <w:rPr>
          <w:rFonts w:hint="eastAsia"/>
        </w:rPr>
        <w:t>операцій</w:t>
      </w:r>
      <w:r>
        <w:t></w:t>
      </w:r>
      <w:r>
        <w:t></w:t>
      </w:r>
      <w:r>
        <w:rPr>
          <w:rFonts w:hint="eastAsia"/>
        </w:rPr>
        <w:t>транзакцій</w:t>
      </w:r>
      <w:r>
        <w:t></w:t>
      </w:r>
      <w:r>
        <w:t></w:t>
      </w:r>
      <w:r>
        <w:rPr>
          <w:rFonts w:hint="eastAsia"/>
        </w:rPr>
        <w:t>для</w:t>
      </w:r>
      <w:r>
        <w:t></w:t>
      </w:r>
      <w:r>
        <w:rPr>
          <w:rFonts w:hint="eastAsia"/>
        </w:rPr>
        <w:t>протидії</w:t>
      </w:r>
      <w:r>
        <w:t></w:t>
      </w:r>
      <w:r>
        <w:rPr>
          <w:rFonts w:hint="eastAsia"/>
        </w:rPr>
        <w:t>кібератакам</w:t>
      </w:r>
      <w:r>
        <w:t></w:t>
      </w:r>
      <w:r>
        <w:rPr>
          <w:rFonts w:hint="eastAsia"/>
        </w:rPr>
        <w:t>на</w:t>
      </w:r>
      <w:r>
        <w:t></w:t>
      </w:r>
      <w:r>
        <w:rPr>
          <w:rFonts w:hint="eastAsia"/>
        </w:rPr>
        <w:t>інформаційні</w:t>
      </w:r>
      <w:r>
        <w:t></w:t>
      </w:r>
      <w:r>
        <w:rPr>
          <w:rFonts w:hint="eastAsia"/>
        </w:rPr>
        <w:t>системи</w:t>
      </w:r>
      <w:r>
        <w:t></w:t>
      </w:r>
      <w:r>
        <w:t></w:t>
      </w:r>
      <w:r>
        <w:rPr>
          <w:rFonts w:hint="eastAsia"/>
        </w:rPr>
        <w:t>підсиленню</w:t>
      </w:r>
      <w:r>
        <w:t></w:t>
      </w:r>
      <w:r>
        <w:rPr>
          <w:rFonts w:hint="eastAsia"/>
        </w:rPr>
        <w:t>боротьби</w:t>
      </w:r>
      <w:r>
        <w:t></w:t>
      </w:r>
      <w:r>
        <w:rPr>
          <w:rFonts w:hint="eastAsia"/>
        </w:rPr>
        <w:t>з</w:t>
      </w:r>
      <w:r>
        <w:t></w:t>
      </w:r>
      <w:r>
        <w:rPr>
          <w:rFonts w:hint="eastAsia"/>
        </w:rPr>
        <w:t>цифровими</w:t>
      </w:r>
      <w:r>
        <w:t></w:t>
      </w:r>
      <w:r>
        <w:rPr>
          <w:rFonts w:hint="eastAsia"/>
        </w:rPr>
        <w:t>загрозам</w:t>
      </w:r>
      <w:r>
        <w:t></w:t>
      </w:r>
      <w:r>
        <w:rPr>
          <w:rFonts w:hint="eastAsia"/>
        </w:rPr>
        <w:t>на</w:t>
      </w:r>
      <w:r>
        <w:t></w:t>
      </w:r>
      <w:r>
        <w:rPr>
          <w:rFonts w:hint="eastAsia"/>
        </w:rPr>
        <w:t>внутрішньодержавному</w:t>
      </w:r>
      <w:r>
        <w:t></w:t>
      </w:r>
      <w:r>
        <w:rPr>
          <w:rFonts w:hint="eastAsia"/>
        </w:rPr>
        <w:t>та</w:t>
      </w:r>
      <w:r>
        <w:t></w:t>
      </w:r>
      <w:r>
        <w:rPr>
          <w:rFonts w:hint="eastAsia"/>
        </w:rPr>
        <w:t>міжнародному</w:t>
      </w:r>
      <w:r>
        <w:t></w:t>
      </w:r>
      <w:r>
        <w:rPr>
          <w:rFonts w:hint="eastAsia"/>
        </w:rPr>
        <w:t>рівнях</w:t>
      </w:r>
      <w:r>
        <w:t></w:t>
      </w:r>
      <w:r>
        <w:t></w:t>
      </w:r>
      <w:r>
        <w:rPr>
          <w:rFonts w:hint="eastAsia"/>
        </w:rPr>
        <w:t>побудові</w:t>
      </w:r>
      <w:r>
        <w:t></w:t>
      </w:r>
      <w:r>
        <w:rPr>
          <w:rFonts w:hint="eastAsia"/>
        </w:rPr>
        <w:t>динамічних</w:t>
      </w:r>
      <w:r>
        <w:t></w:t>
      </w:r>
      <w:r>
        <w:rPr>
          <w:rFonts w:hint="eastAsia"/>
        </w:rPr>
        <w:t>та</w:t>
      </w:r>
      <w:r>
        <w:t></w:t>
      </w:r>
      <w:r>
        <w:rPr>
          <w:rFonts w:hint="eastAsia"/>
        </w:rPr>
        <w:t>цілісних</w:t>
      </w:r>
      <w:r>
        <w:t></w:t>
      </w:r>
      <w:r>
        <w:rPr>
          <w:rFonts w:hint="eastAsia"/>
        </w:rPr>
        <w:t>механізмів</w:t>
      </w:r>
      <w:r>
        <w:t></w:t>
      </w:r>
      <w:r>
        <w:rPr>
          <w:rFonts w:hint="eastAsia"/>
        </w:rPr>
        <w:t>протидії</w:t>
      </w:r>
      <w:r>
        <w:t></w:t>
      </w:r>
      <w:r>
        <w:rPr>
          <w:rFonts w:hint="eastAsia"/>
        </w:rPr>
        <w:t>інформаційним</w:t>
      </w:r>
      <w:r>
        <w:t></w:t>
      </w:r>
      <w:r>
        <w:rPr>
          <w:rFonts w:hint="eastAsia"/>
        </w:rPr>
        <w:t>загрозам</w:t>
      </w:r>
      <w:r>
        <w:t></w:t>
      </w:r>
      <w:r>
        <w:tab/>
      </w:r>
      <w:r>
        <w:rPr>
          <w:rFonts w:hint="eastAsia"/>
        </w:rPr>
        <w:t>вирішенню</w:t>
      </w:r>
      <w:r>
        <w:t></w:t>
      </w:r>
      <w:r>
        <w:rPr>
          <w:rFonts w:hint="eastAsia"/>
        </w:rPr>
        <w:t>питання</w:t>
      </w:r>
      <w:r>
        <w:t></w:t>
      </w:r>
      <w:r>
        <w:rPr>
          <w:rFonts w:hint="eastAsia"/>
        </w:rPr>
        <w:t>охорони</w:t>
      </w:r>
      <w:r>
        <w:t></w:t>
      </w:r>
      <w:r>
        <w:rPr>
          <w:rFonts w:hint="eastAsia"/>
        </w:rPr>
        <w:t>прав</w:t>
      </w:r>
      <w:r>
        <w:t></w:t>
      </w:r>
      <w:r>
        <w:rPr>
          <w:rFonts w:hint="eastAsia"/>
        </w:rPr>
        <w:t>Інтернет</w:t>
      </w:r>
      <w:r>
        <w:t></w:t>
      </w:r>
    </w:p>
    <w:p w:rsidR="000B3780" w:rsidRPr="000B3780" w:rsidRDefault="000B3780" w:rsidP="000B3780">
      <w:r>
        <w:rPr>
          <w:rFonts w:hint="eastAsia"/>
        </w:rPr>
        <w:t>провайдерів</w:t>
      </w:r>
      <w:r>
        <w:t></w:t>
      </w:r>
      <w:r>
        <w:rPr>
          <w:rFonts w:hint="eastAsia"/>
        </w:rPr>
        <w:t>та</w:t>
      </w:r>
      <w:r>
        <w:t></w:t>
      </w:r>
      <w:r>
        <w:rPr>
          <w:rFonts w:hint="eastAsia"/>
        </w:rPr>
        <w:t>захисту</w:t>
      </w:r>
      <w:r>
        <w:t></w:t>
      </w:r>
      <w:r>
        <w:rPr>
          <w:rFonts w:hint="eastAsia"/>
        </w:rPr>
        <w:t>їх</w:t>
      </w:r>
      <w:r>
        <w:t></w:t>
      </w:r>
      <w:r>
        <w:rPr>
          <w:rFonts w:hint="eastAsia"/>
        </w:rPr>
        <w:t>інтересів</w:t>
      </w:r>
      <w:r>
        <w:t></w:t>
      </w:r>
      <w:r>
        <w:rPr>
          <w:rFonts w:hint="eastAsia"/>
        </w:rPr>
        <w:t>задля</w:t>
      </w:r>
      <w:r>
        <w:t></w:t>
      </w:r>
      <w:r>
        <w:rPr>
          <w:rFonts w:hint="eastAsia"/>
        </w:rPr>
        <w:t>ефективного</w:t>
      </w:r>
      <w:r>
        <w:t></w:t>
      </w:r>
      <w:r>
        <w:rPr>
          <w:rFonts w:hint="eastAsia"/>
        </w:rPr>
        <w:t>забезпечення</w:t>
      </w:r>
      <w:r>
        <w:t></w:t>
      </w:r>
      <w:r>
        <w:rPr>
          <w:rFonts w:hint="eastAsia"/>
        </w:rPr>
        <w:t>цифрової</w:t>
      </w:r>
      <w:r>
        <w:t></w:t>
      </w:r>
      <w:r>
        <w:rPr>
          <w:rFonts w:hint="eastAsia"/>
        </w:rPr>
        <w:t>безпеки</w:t>
      </w:r>
      <w:bookmarkStart w:id="0" w:name="_GoBack"/>
      <w:bookmarkEnd w:id="0"/>
    </w:p>
    <w:sectPr w:rsidR="000B3780" w:rsidRPr="000B378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0FF" w:rsidRDefault="004B20FF">
      <w:pPr>
        <w:spacing w:after="0" w:line="240" w:lineRule="auto"/>
      </w:pPr>
      <w:r>
        <w:separator/>
      </w:r>
    </w:p>
  </w:endnote>
  <w:endnote w:type="continuationSeparator" w:id="0">
    <w:p w:rsidR="004B20FF" w:rsidRDefault="004B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0FF" w:rsidRDefault="004B20FF"/>
    <w:p w:rsidR="004B20FF" w:rsidRDefault="004B20FF"/>
    <w:p w:rsidR="004B20FF" w:rsidRDefault="004B20FF"/>
    <w:p w:rsidR="004B20FF" w:rsidRDefault="004B20FF"/>
    <w:p w:rsidR="004B20FF" w:rsidRDefault="004B20FF"/>
    <w:p w:rsidR="004B20FF" w:rsidRDefault="004B20FF"/>
    <w:p w:rsidR="004B20FF" w:rsidRDefault="004B20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FF" w:rsidRDefault="004B2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B20FF" w:rsidRDefault="004B2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B20FF" w:rsidRDefault="004B20FF"/>
    <w:p w:rsidR="004B20FF" w:rsidRDefault="004B20FF"/>
    <w:p w:rsidR="004B20FF" w:rsidRDefault="004B20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FF" w:rsidRDefault="004B20FF"/>
                          <w:p w:rsidR="004B20FF" w:rsidRDefault="004B20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B20FF" w:rsidRDefault="004B20FF"/>
                    <w:p w:rsidR="004B20FF" w:rsidRDefault="004B20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B20FF" w:rsidRDefault="004B20FF"/>
    <w:p w:rsidR="004B20FF" w:rsidRDefault="004B20FF">
      <w:pPr>
        <w:rPr>
          <w:sz w:val="2"/>
          <w:szCs w:val="2"/>
        </w:rPr>
      </w:pPr>
    </w:p>
    <w:p w:rsidR="004B20FF" w:rsidRDefault="004B20FF"/>
    <w:p w:rsidR="004B20FF" w:rsidRDefault="004B20FF">
      <w:pPr>
        <w:spacing w:after="0" w:line="240" w:lineRule="auto"/>
      </w:pPr>
    </w:p>
  </w:footnote>
  <w:footnote w:type="continuationSeparator" w:id="0">
    <w:p w:rsidR="004B20FF" w:rsidRDefault="004B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0F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8711F-43E8-4A16-B48B-8D5CA019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20806</TotalTime>
  <Pages>5</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1324</cp:revision>
  <cp:lastPrinted>2009-02-06T05:36:00Z</cp:lastPrinted>
  <dcterms:created xsi:type="dcterms:W3CDTF">2023-09-07T12:38:00Z</dcterms:created>
  <dcterms:modified xsi:type="dcterms:W3CDTF">2023-11-30T12:17:00Z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