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EEC9A"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Савина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Маргарита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Андреевна</w:t>
      </w:r>
      <w:r w:rsidRPr="00C97FF0">
        <w:rPr>
          <w:rFonts w:ascii="Helvetica" w:hAnsi="Helvetica" w:cs="Helvetica"/>
          <w:b/>
          <w:bCs/>
          <w:color w:val="222222"/>
          <w:sz w:val="21"/>
          <w:szCs w:val="21"/>
        </w:rPr>
        <w:t>.</w:t>
      </w:r>
    </w:p>
    <w:p w14:paraId="4F97B5B3"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Иммуногенетика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липопротеина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низкой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плотности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у</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американской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норки</w:t>
      </w:r>
      <w:r w:rsidRPr="00C97FF0">
        <w:rPr>
          <w:rFonts w:ascii="Helvetica" w:hAnsi="Helvetica" w:cs="Helvetica"/>
          <w:b/>
          <w:bCs/>
          <w:color w:val="222222"/>
          <w:sz w:val="21"/>
          <w:szCs w:val="21"/>
        </w:rPr>
        <w:t xml:space="preserve"> : </w:t>
      </w:r>
      <w:r w:rsidRPr="00C97FF0">
        <w:rPr>
          <w:rFonts w:ascii="Helvetica" w:hAnsi="Helvetica" w:cs="Helvetica" w:hint="eastAsia"/>
          <w:b/>
          <w:bCs/>
          <w:color w:val="222222"/>
          <w:sz w:val="21"/>
          <w:szCs w:val="21"/>
        </w:rPr>
        <w:t>диссертация</w:t>
      </w:r>
      <w:r w:rsidRPr="00C97FF0">
        <w:rPr>
          <w:rFonts w:ascii="Helvetica" w:hAnsi="Helvetica" w:cs="Helvetica"/>
          <w:b/>
          <w:bCs/>
          <w:color w:val="222222"/>
          <w:sz w:val="21"/>
          <w:szCs w:val="21"/>
        </w:rPr>
        <w:t xml:space="preserve"> ... </w:t>
      </w:r>
      <w:r w:rsidRPr="00C97FF0">
        <w:rPr>
          <w:rFonts w:ascii="Helvetica" w:hAnsi="Helvetica" w:cs="Helvetica" w:hint="eastAsia"/>
          <w:b/>
          <w:bCs/>
          <w:color w:val="222222"/>
          <w:sz w:val="21"/>
          <w:szCs w:val="21"/>
        </w:rPr>
        <w:t>кандидата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биологических</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наук</w:t>
      </w:r>
      <w:r w:rsidRPr="00C97FF0">
        <w:rPr>
          <w:rFonts w:ascii="Helvetica" w:hAnsi="Helvetica" w:cs="Helvetica"/>
          <w:b/>
          <w:bCs/>
          <w:color w:val="222222"/>
          <w:sz w:val="21"/>
          <w:szCs w:val="21"/>
        </w:rPr>
        <w:t xml:space="preserve"> : 03.00.15. - </w:t>
      </w:r>
      <w:r w:rsidRPr="00C97FF0">
        <w:rPr>
          <w:rFonts w:ascii="Helvetica" w:hAnsi="Helvetica" w:cs="Helvetica" w:hint="eastAsia"/>
          <w:b/>
          <w:bCs/>
          <w:color w:val="222222"/>
          <w:sz w:val="21"/>
          <w:szCs w:val="21"/>
        </w:rPr>
        <w:t>Новосибирск</w:t>
      </w:r>
      <w:r w:rsidRPr="00C97FF0">
        <w:rPr>
          <w:rFonts w:ascii="Helvetica" w:hAnsi="Helvetica" w:cs="Helvetica"/>
          <w:b/>
          <w:bCs/>
          <w:color w:val="222222"/>
          <w:sz w:val="21"/>
          <w:szCs w:val="21"/>
        </w:rPr>
        <w:t xml:space="preserve">, 1985. - 196 </w:t>
      </w:r>
      <w:r w:rsidRPr="00C97FF0">
        <w:rPr>
          <w:rFonts w:ascii="Helvetica" w:hAnsi="Helvetica" w:cs="Helvetica" w:hint="eastAsia"/>
          <w:b/>
          <w:bCs/>
          <w:color w:val="222222"/>
          <w:sz w:val="21"/>
          <w:szCs w:val="21"/>
        </w:rPr>
        <w:t>с</w:t>
      </w:r>
      <w:r w:rsidRPr="00C97FF0">
        <w:rPr>
          <w:rFonts w:ascii="Helvetica" w:hAnsi="Helvetica" w:cs="Helvetica"/>
          <w:b/>
          <w:bCs/>
          <w:color w:val="222222"/>
          <w:sz w:val="21"/>
          <w:szCs w:val="21"/>
        </w:rPr>
        <w:t xml:space="preserve">. : </w:t>
      </w:r>
      <w:r w:rsidRPr="00C97FF0">
        <w:rPr>
          <w:rFonts w:ascii="Helvetica" w:hAnsi="Helvetica" w:cs="Helvetica" w:hint="eastAsia"/>
          <w:b/>
          <w:bCs/>
          <w:color w:val="222222"/>
          <w:sz w:val="21"/>
          <w:szCs w:val="21"/>
        </w:rPr>
        <w:t>ил</w:t>
      </w:r>
      <w:r w:rsidRPr="00C97FF0">
        <w:rPr>
          <w:rFonts w:ascii="Helvetica" w:hAnsi="Helvetica" w:cs="Helvetica"/>
          <w:b/>
          <w:bCs/>
          <w:color w:val="222222"/>
          <w:sz w:val="21"/>
          <w:szCs w:val="21"/>
        </w:rPr>
        <w:t>.</w:t>
      </w:r>
    </w:p>
    <w:p w14:paraId="0A226122"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больше</w:t>
      </w:r>
    </w:p>
    <w:p w14:paraId="63F5054E"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Цитаты</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из</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текста</w:t>
      </w:r>
      <w:r w:rsidRPr="00C97FF0">
        <w:rPr>
          <w:rFonts w:ascii="Helvetica" w:hAnsi="Helvetica" w:cs="Helvetica"/>
          <w:b/>
          <w:bCs/>
          <w:color w:val="222222"/>
          <w:sz w:val="21"/>
          <w:szCs w:val="21"/>
        </w:rPr>
        <w:t>:</w:t>
      </w:r>
    </w:p>
    <w:p w14:paraId="49D964C4"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стр</w:t>
      </w:r>
      <w:r w:rsidRPr="00C97FF0">
        <w:rPr>
          <w:rFonts w:ascii="Helvetica" w:hAnsi="Helvetica" w:cs="Helvetica"/>
          <w:b/>
          <w:bCs/>
          <w:color w:val="222222"/>
          <w:sz w:val="21"/>
          <w:szCs w:val="21"/>
        </w:rPr>
        <w:t>. 1</w:t>
      </w:r>
    </w:p>
    <w:p w14:paraId="33FB8E78"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Г</w:t>
      </w:r>
      <w:r w:rsidRPr="00C97FF0">
        <w:rPr>
          <w:rFonts w:ascii="Helvetica" w:hAnsi="Helvetica" w:cs="Helvetica"/>
          <w:b/>
          <w:bCs/>
          <w:color w:val="222222"/>
          <w:sz w:val="21"/>
          <w:szCs w:val="21"/>
        </w:rPr>
        <w:t xml:space="preserve">: / \. _, </w:t>
      </w:r>
      <w:r w:rsidRPr="00C97FF0">
        <w:rPr>
          <w:rFonts w:ascii="Helvetica" w:hAnsi="Helvetica" w:cs="Helvetica" w:hint="eastAsia"/>
          <w:b/>
          <w:bCs/>
          <w:color w:val="222222"/>
          <w:sz w:val="21"/>
          <w:szCs w:val="21"/>
        </w:rPr>
        <w:t>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К</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Д</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М</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НАУК</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СССР</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СИБИРСКОЕ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ОТДЕЛЕНИЕ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Институт</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цитологии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генетики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правах</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рукописи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УДК</w:t>
      </w:r>
      <w:r w:rsidRPr="00C97FF0">
        <w:rPr>
          <w:rFonts w:ascii="Helvetica" w:hAnsi="Helvetica" w:cs="Helvetica"/>
          <w:b/>
          <w:bCs/>
          <w:color w:val="222222"/>
          <w:sz w:val="21"/>
          <w:szCs w:val="21"/>
        </w:rPr>
        <w:t xml:space="preserve"> 636.57:636,082.11:576.8.097:574.4 e </w:t>
      </w:r>
      <w:r w:rsidRPr="00C97FF0">
        <w:rPr>
          <w:rFonts w:ascii="Helvetica" w:hAnsi="Helvetica" w:cs="Helvetica" w:hint="eastAsia"/>
          <w:b/>
          <w:bCs/>
          <w:color w:val="222222"/>
          <w:sz w:val="21"/>
          <w:szCs w:val="21"/>
        </w:rPr>
        <w:t>Савина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Маргарита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Андреевна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ИММУНОГЕНЕТИКА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ЛРШОПРОТЕИНА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НИЗКОЙ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ПЛОТНОСТИ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У</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АМЕРИКАНСКОЙ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НОРКИ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Генетика</w:t>
      </w:r>
      <w:r w:rsidRPr="00C97FF0">
        <w:rPr>
          <w:rFonts w:ascii="Helvetica" w:hAnsi="Helvetica" w:cs="Helvetica"/>
          <w:b/>
          <w:bCs/>
          <w:color w:val="222222"/>
          <w:sz w:val="21"/>
          <w:szCs w:val="21"/>
        </w:rPr>
        <w:t xml:space="preserve"> ~ 03.00.15 </w:t>
      </w:r>
      <w:r w:rsidRPr="00C97FF0">
        <w:rPr>
          <w:rFonts w:ascii="Helvetica" w:hAnsi="Helvetica" w:cs="Helvetica" w:hint="eastAsia"/>
          <w:b/>
          <w:bCs/>
          <w:color w:val="222222"/>
          <w:sz w:val="21"/>
          <w:szCs w:val="21"/>
        </w:rPr>
        <w:t>Диссертация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соискание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ученой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степени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кандидата</w:t>
      </w:r>
    </w:p>
    <w:p w14:paraId="54954E36"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стр</w:t>
      </w:r>
      <w:r w:rsidRPr="00C97FF0">
        <w:rPr>
          <w:rFonts w:ascii="Helvetica" w:hAnsi="Helvetica" w:cs="Helvetica"/>
          <w:b/>
          <w:bCs/>
          <w:color w:val="222222"/>
          <w:sz w:val="21"/>
          <w:szCs w:val="21"/>
        </w:rPr>
        <w:t>. 5</w:t>
      </w:r>
    </w:p>
    <w:p w14:paraId="7EE6456E"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липопротеин</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очень</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высокой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плотности</w:t>
      </w:r>
      <w:r w:rsidRPr="00C97FF0">
        <w:rPr>
          <w:rFonts w:ascii="Helvetica" w:hAnsi="Helvetica" w:cs="Helvetica"/>
          <w:b/>
          <w:bCs/>
          <w:color w:val="222222"/>
          <w:sz w:val="21"/>
          <w:szCs w:val="21"/>
        </w:rPr>
        <w:t xml:space="preserve"> (12) 6. </w:t>
      </w:r>
      <w:r w:rsidRPr="00C97FF0">
        <w:rPr>
          <w:rFonts w:ascii="Helvetica" w:hAnsi="Helvetica" w:cs="Helvetica" w:hint="eastAsia"/>
          <w:b/>
          <w:bCs/>
          <w:color w:val="222222"/>
          <w:sz w:val="21"/>
          <w:szCs w:val="21"/>
        </w:rPr>
        <w:t>Л</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О</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Ш</w:t>
      </w:r>
      <w:r w:rsidRPr="00C97FF0">
        <w:rPr>
          <w:rFonts w:ascii="Helvetica" w:hAnsi="Helvetica" w:cs="Helvetica"/>
          <w:b/>
          <w:bCs/>
          <w:color w:val="222222"/>
          <w:sz w:val="21"/>
          <w:szCs w:val="21"/>
        </w:rPr>
        <w:t xml:space="preserve"> - </w:t>
      </w:r>
      <w:r w:rsidRPr="00C97FF0">
        <w:rPr>
          <w:rFonts w:ascii="Helvetica" w:hAnsi="Helvetica" w:cs="Helvetica" w:hint="eastAsia"/>
          <w:b/>
          <w:bCs/>
          <w:color w:val="222222"/>
          <w:sz w:val="21"/>
          <w:szCs w:val="21"/>
        </w:rPr>
        <w:t>липопротеин</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очень</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низкой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плотности</w:t>
      </w:r>
      <w:r w:rsidRPr="00C97FF0">
        <w:rPr>
          <w:rFonts w:ascii="Helvetica" w:hAnsi="Helvetica" w:cs="Helvetica"/>
          <w:b/>
          <w:bCs/>
          <w:color w:val="222222"/>
          <w:sz w:val="21"/>
          <w:szCs w:val="21"/>
        </w:rPr>
        <w:t xml:space="preserve"> (12) 7. </w:t>
      </w:r>
      <w:r w:rsidRPr="00C97FF0">
        <w:rPr>
          <w:rFonts w:ascii="Helvetica" w:hAnsi="Helvetica" w:cs="Helvetica" w:hint="eastAsia"/>
          <w:b/>
          <w:bCs/>
          <w:color w:val="222222"/>
          <w:sz w:val="21"/>
          <w:szCs w:val="21"/>
        </w:rPr>
        <w:t>ЛП</w:t>
      </w:r>
      <w:r w:rsidRPr="00C97FF0">
        <w:rPr>
          <w:rFonts w:ascii="Helvetica" w:hAnsi="Helvetica" w:cs="Helvetica"/>
          <w:b/>
          <w:bCs/>
          <w:color w:val="222222"/>
          <w:sz w:val="21"/>
          <w:szCs w:val="21"/>
        </w:rPr>
        <w:t xml:space="preserve"> - </w:t>
      </w:r>
      <w:r w:rsidRPr="00C97FF0">
        <w:rPr>
          <w:rFonts w:ascii="Helvetica" w:hAnsi="Helvetica" w:cs="Helvetica" w:hint="eastAsia"/>
          <w:b/>
          <w:bCs/>
          <w:color w:val="222222"/>
          <w:sz w:val="21"/>
          <w:szCs w:val="21"/>
        </w:rPr>
        <w:t>липопротеины</w:t>
      </w:r>
      <w:r w:rsidRPr="00C97FF0">
        <w:rPr>
          <w:rFonts w:ascii="Helvetica" w:hAnsi="Helvetica" w:cs="Helvetica"/>
          <w:b/>
          <w:bCs/>
          <w:color w:val="222222"/>
          <w:sz w:val="21"/>
          <w:szCs w:val="21"/>
        </w:rPr>
        <w:t xml:space="preserve"> 8. Ld - </w:t>
      </w:r>
      <w:r w:rsidRPr="00C97FF0">
        <w:rPr>
          <w:rFonts w:ascii="Helvetica" w:hAnsi="Helvetica" w:cs="Helvetica" w:hint="eastAsia"/>
          <w:b/>
          <w:bCs/>
          <w:color w:val="222222"/>
          <w:sz w:val="21"/>
          <w:szCs w:val="21"/>
        </w:rPr>
        <w:t>символ</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иммуногенетической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системы</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липопротеина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низкой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плотности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американской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норки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соответствующего</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белка</w:t>
      </w:r>
      <w:r w:rsidRPr="00C97FF0">
        <w:rPr>
          <w:rFonts w:ascii="Helvetica" w:hAnsi="Helvetica" w:cs="Helvetica"/>
          <w:b/>
          <w:bCs/>
          <w:color w:val="222222"/>
          <w:sz w:val="21"/>
          <w:szCs w:val="21"/>
        </w:rPr>
        <w:t xml:space="preserve"> (9) 9. Lpm - </w:t>
      </w:r>
      <w:r w:rsidRPr="00C97FF0">
        <w:rPr>
          <w:rFonts w:ascii="Helvetica" w:hAnsi="Helvetica" w:cs="Helvetica" w:hint="eastAsia"/>
          <w:b/>
          <w:bCs/>
          <w:color w:val="222222"/>
          <w:sz w:val="21"/>
          <w:szCs w:val="21"/>
        </w:rPr>
        <w:t>символ</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иммуногенетической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системы</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липопротеина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очень</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высокой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плотности</w:t>
      </w:r>
    </w:p>
    <w:p w14:paraId="630288AA"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стр</w:t>
      </w:r>
      <w:r w:rsidRPr="00C97FF0">
        <w:rPr>
          <w:rFonts w:ascii="Helvetica" w:hAnsi="Helvetica" w:cs="Helvetica"/>
          <w:b/>
          <w:bCs/>
          <w:color w:val="222222"/>
          <w:sz w:val="21"/>
          <w:szCs w:val="21"/>
        </w:rPr>
        <w:t>. 14</w:t>
      </w:r>
    </w:p>
    <w:p w14:paraId="7341DDC3"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плазмы</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Вверху</w:t>
      </w:r>
      <w:r w:rsidRPr="00C97FF0">
        <w:rPr>
          <w:rFonts w:ascii="Helvetica" w:hAnsi="Helvetica" w:cs="Helvetica"/>
          <w:b/>
          <w:bCs/>
          <w:color w:val="222222"/>
          <w:sz w:val="21"/>
          <w:szCs w:val="21"/>
        </w:rPr>
        <w:t xml:space="preserve"> - </w:t>
      </w:r>
      <w:r w:rsidRPr="00C97FF0">
        <w:rPr>
          <w:rFonts w:ascii="Helvetica" w:hAnsi="Helvetica" w:cs="Helvetica" w:hint="eastAsia"/>
          <w:b/>
          <w:bCs/>
          <w:color w:val="222222"/>
          <w:sz w:val="21"/>
          <w:szCs w:val="21"/>
        </w:rPr>
        <w:t>хиломикроны</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липопротеин</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очень</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низкой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плотности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внизу</w:t>
      </w:r>
      <w:r w:rsidRPr="00C97FF0">
        <w:rPr>
          <w:rFonts w:ascii="Helvetica" w:hAnsi="Helvetica" w:cs="Helvetica"/>
          <w:b/>
          <w:bCs/>
          <w:color w:val="222222"/>
          <w:sz w:val="21"/>
          <w:szCs w:val="21"/>
        </w:rPr>
        <w:t xml:space="preserve"> - </w:t>
      </w:r>
      <w:r w:rsidRPr="00C97FF0">
        <w:rPr>
          <w:rFonts w:ascii="Helvetica" w:hAnsi="Helvetica" w:cs="Helvetica" w:hint="eastAsia"/>
          <w:b/>
          <w:bCs/>
          <w:color w:val="222222"/>
          <w:sz w:val="21"/>
          <w:szCs w:val="21"/>
        </w:rPr>
        <w:t>липопротеин</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низкой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плотности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подклассы</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липопротеина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высокой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плотности</w:t>
      </w:r>
      <w:r w:rsidRPr="00C97FF0">
        <w:rPr>
          <w:rFonts w:ascii="Helvetica" w:hAnsi="Helvetica" w:cs="Helvetica"/>
          <w:b/>
          <w:bCs/>
          <w:color w:val="222222"/>
          <w:sz w:val="21"/>
          <w:szCs w:val="21"/>
        </w:rPr>
        <w:t xml:space="preserve"> (JEBIIg</w:t>
      </w:r>
    </w:p>
    <w:p w14:paraId="40E57348" w14:textId="77777777" w:rsidR="00C97FF0" w:rsidRPr="00C97FF0" w:rsidRDefault="00C97FF0" w:rsidP="00C97FF0">
      <w:pPr>
        <w:rPr>
          <w:rFonts w:ascii="Helvetica" w:hAnsi="Helvetica" w:cs="Helvetica"/>
          <w:b/>
          <w:bCs/>
          <w:color w:val="222222"/>
          <w:sz w:val="21"/>
          <w:szCs w:val="21"/>
        </w:rPr>
      </w:pPr>
    </w:p>
    <w:p w14:paraId="3D846B4C"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Оглавление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диссертации</w:t>
      </w:r>
    </w:p>
    <w:p w14:paraId="1C1509CB"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кандидат</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биологических</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наук</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Савина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Маргарита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Андреевна</w:t>
      </w:r>
    </w:p>
    <w:p w14:paraId="6E2579A6"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СПИСОК</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СОКРАЩЕНИЙ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ТЕРМИНОВ</w:t>
      </w:r>
      <w:r w:rsidRPr="00C97FF0">
        <w:rPr>
          <w:rFonts w:ascii="Helvetica" w:hAnsi="Helvetica" w:cs="Helvetica"/>
          <w:b/>
          <w:bCs/>
          <w:color w:val="222222"/>
          <w:sz w:val="21"/>
          <w:szCs w:val="21"/>
        </w:rPr>
        <w:t>.</w:t>
      </w:r>
    </w:p>
    <w:p w14:paraId="2EB8CB65" w14:textId="77777777" w:rsidR="00C97FF0" w:rsidRPr="00C97FF0" w:rsidRDefault="00C97FF0" w:rsidP="00C97FF0">
      <w:pPr>
        <w:rPr>
          <w:rFonts w:ascii="Helvetica" w:hAnsi="Helvetica" w:cs="Helvetica"/>
          <w:b/>
          <w:bCs/>
          <w:color w:val="222222"/>
          <w:sz w:val="21"/>
          <w:szCs w:val="21"/>
        </w:rPr>
      </w:pPr>
    </w:p>
    <w:p w14:paraId="025F9F5D"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ВВЕДЕНИЕ</w:t>
      </w:r>
      <w:r w:rsidRPr="00C97FF0">
        <w:rPr>
          <w:rFonts w:ascii="Helvetica" w:hAnsi="Helvetica" w:cs="Helvetica"/>
          <w:b/>
          <w:bCs/>
          <w:color w:val="222222"/>
          <w:sz w:val="21"/>
          <w:szCs w:val="21"/>
        </w:rPr>
        <w:t>. 6</w:t>
      </w:r>
    </w:p>
    <w:p w14:paraId="297152B5" w14:textId="77777777" w:rsidR="00C97FF0" w:rsidRPr="00C97FF0" w:rsidRDefault="00C97FF0" w:rsidP="00C97FF0">
      <w:pPr>
        <w:rPr>
          <w:rFonts w:ascii="Helvetica" w:hAnsi="Helvetica" w:cs="Helvetica"/>
          <w:b/>
          <w:bCs/>
          <w:color w:val="222222"/>
          <w:sz w:val="21"/>
          <w:szCs w:val="21"/>
        </w:rPr>
      </w:pPr>
    </w:p>
    <w:p w14:paraId="7B7EABC4"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ГЛАВА</w:t>
      </w:r>
      <w:r w:rsidRPr="00C97FF0">
        <w:rPr>
          <w:rFonts w:ascii="Helvetica" w:hAnsi="Helvetica" w:cs="Helvetica"/>
          <w:b/>
          <w:bCs/>
          <w:color w:val="222222"/>
          <w:sz w:val="21"/>
          <w:szCs w:val="21"/>
        </w:rPr>
        <w:t xml:space="preserve"> I. </w:t>
      </w:r>
      <w:r w:rsidRPr="00C97FF0">
        <w:rPr>
          <w:rFonts w:ascii="Helvetica" w:hAnsi="Helvetica" w:cs="Helvetica" w:hint="eastAsia"/>
          <w:b/>
          <w:bCs/>
          <w:color w:val="222222"/>
          <w:sz w:val="21"/>
          <w:szCs w:val="21"/>
        </w:rPr>
        <w:t>ОБЗОР</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ЛИТЕРАТУРЫ</w:t>
      </w:r>
      <w:r w:rsidRPr="00C97FF0">
        <w:rPr>
          <w:rFonts w:ascii="Helvetica" w:hAnsi="Helvetica" w:cs="Helvetica"/>
          <w:b/>
          <w:bCs/>
          <w:color w:val="222222"/>
          <w:sz w:val="21"/>
          <w:szCs w:val="21"/>
        </w:rPr>
        <w:t>.II</w:t>
      </w:r>
    </w:p>
    <w:p w14:paraId="45907005" w14:textId="77777777" w:rsidR="00C97FF0" w:rsidRPr="00C97FF0" w:rsidRDefault="00C97FF0" w:rsidP="00C97FF0">
      <w:pPr>
        <w:rPr>
          <w:rFonts w:ascii="Helvetica" w:hAnsi="Helvetica" w:cs="Helvetica"/>
          <w:b/>
          <w:bCs/>
          <w:color w:val="222222"/>
          <w:sz w:val="21"/>
          <w:szCs w:val="21"/>
        </w:rPr>
      </w:pPr>
    </w:p>
    <w:p w14:paraId="5126465C"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b/>
          <w:bCs/>
          <w:color w:val="222222"/>
          <w:sz w:val="21"/>
          <w:szCs w:val="21"/>
        </w:rPr>
        <w:t xml:space="preserve">1.1. </w:t>
      </w:r>
      <w:r w:rsidRPr="00C97FF0">
        <w:rPr>
          <w:rFonts w:ascii="Helvetica" w:hAnsi="Helvetica" w:cs="Helvetica" w:hint="eastAsia"/>
          <w:b/>
          <w:bCs/>
          <w:color w:val="222222"/>
          <w:sz w:val="21"/>
          <w:szCs w:val="21"/>
        </w:rPr>
        <w:t>Общие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сведения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о</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строении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функции</w:t>
      </w:r>
      <w:r w:rsidRPr="00C97FF0">
        <w:rPr>
          <w:rFonts w:ascii="Helvetica" w:hAnsi="Helvetica" w:cs="Helvetica"/>
          <w:b/>
          <w:bCs/>
          <w:color w:val="222222"/>
          <w:sz w:val="21"/>
          <w:szCs w:val="21"/>
        </w:rPr>
        <w:t>,</w:t>
      </w:r>
      <w:r w:rsidRPr="00C97FF0">
        <w:rPr>
          <w:rFonts w:ascii="Helvetica" w:hAnsi="Helvetica" w:cs="Helvetica" w:hint="eastAsia"/>
          <w:b/>
          <w:bCs/>
          <w:color w:val="222222"/>
          <w:sz w:val="21"/>
          <w:szCs w:val="21"/>
        </w:rPr>
        <w:t>классовом</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составе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биосинтезе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липопротеинов</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сыворотки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крови</w:t>
      </w:r>
      <w:r w:rsidRPr="00C97FF0">
        <w:rPr>
          <w:rFonts w:ascii="Helvetica" w:hAnsi="Helvetica" w:cs="Helvetica"/>
          <w:b/>
          <w:bCs/>
          <w:color w:val="222222"/>
          <w:sz w:val="21"/>
          <w:szCs w:val="21"/>
        </w:rPr>
        <w:t>.II</w:t>
      </w:r>
    </w:p>
    <w:p w14:paraId="44660965" w14:textId="77777777" w:rsidR="00C97FF0" w:rsidRPr="00C97FF0" w:rsidRDefault="00C97FF0" w:rsidP="00C97FF0">
      <w:pPr>
        <w:rPr>
          <w:rFonts w:ascii="Helvetica" w:hAnsi="Helvetica" w:cs="Helvetica"/>
          <w:b/>
          <w:bCs/>
          <w:color w:val="222222"/>
          <w:sz w:val="21"/>
          <w:szCs w:val="21"/>
        </w:rPr>
      </w:pPr>
    </w:p>
    <w:p w14:paraId="19833698"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b/>
          <w:bCs/>
          <w:color w:val="222222"/>
          <w:sz w:val="21"/>
          <w:szCs w:val="21"/>
        </w:rPr>
        <w:t xml:space="preserve">1.2. </w:t>
      </w:r>
      <w:r w:rsidRPr="00C97FF0">
        <w:rPr>
          <w:rFonts w:ascii="Helvetica" w:hAnsi="Helvetica" w:cs="Helvetica" w:hint="eastAsia"/>
          <w:b/>
          <w:bCs/>
          <w:color w:val="222222"/>
          <w:sz w:val="21"/>
          <w:szCs w:val="21"/>
        </w:rPr>
        <w:t>Особенности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строения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функции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липопротеинов</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низкой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плотности</w:t>
      </w:r>
      <w:r w:rsidRPr="00C97FF0">
        <w:rPr>
          <w:rFonts w:ascii="Helvetica" w:hAnsi="Helvetica" w:cs="Helvetica"/>
          <w:b/>
          <w:bCs/>
          <w:color w:val="222222"/>
          <w:sz w:val="21"/>
          <w:szCs w:val="21"/>
        </w:rPr>
        <w:t>.22</w:t>
      </w:r>
    </w:p>
    <w:p w14:paraId="59D222F5" w14:textId="77777777" w:rsidR="00C97FF0" w:rsidRPr="00C97FF0" w:rsidRDefault="00C97FF0" w:rsidP="00C97FF0">
      <w:pPr>
        <w:rPr>
          <w:rFonts w:ascii="Helvetica" w:hAnsi="Helvetica" w:cs="Helvetica"/>
          <w:b/>
          <w:bCs/>
          <w:color w:val="222222"/>
          <w:sz w:val="21"/>
          <w:szCs w:val="21"/>
        </w:rPr>
      </w:pPr>
    </w:p>
    <w:p w14:paraId="6D94049E"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b/>
          <w:bCs/>
          <w:color w:val="222222"/>
          <w:sz w:val="21"/>
          <w:szCs w:val="21"/>
        </w:rPr>
        <w:t xml:space="preserve">1.3. </w:t>
      </w:r>
      <w:r w:rsidRPr="00C97FF0">
        <w:rPr>
          <w:rFonts w:ascii="Helvetica" w:hAnsi="Helvetica" w:cs="Helvetica" w:hint="eastAsia"/>
          <w:b/>
          <w:bCs/>
          <w:color w:val="222222"/>
          <w:sz w:val="21"/>
          <w:szCs w:val="21"/>
        </w:rPr>
        <w:t>Генетические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системы</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аллотипов</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липопротеина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низкой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плотности</w:t>
      </w:r>
      <w:r w:rsidRPr="00C97FF0">
        <w:rPr>
          <w:rFonts w:ascii="Helvetica" w:hAnsi="Helvetica" w:cs="Helvetica"/>
          <w:b/>
          <w:bCs/>
          <w:color w:val="222222"/>
          <w:sz w:val="21"/>
          <w:szCs w:val="21"/>
        </w:rPr>
        <w:t>.27</w:t>
      </w:r>
    </w:p>
    <w:p w14:paraId="628205A7" w14:textId="77777777" w:rsidR="00C97FF0" w:rsidRPr="00C97FF0" w:rsidRDefault="00C97FF0" w:rsidP="00C97FF0">
      <w:pPr>
        <w:rPr>
          <w:rFonts w:ascii="Helvetica" w:hAnsi="Helvetica" w:cs="Helvetica"/>
          <w:b/>
          <w:bCs/>
          <w:color w:val="222222"/>
          <w:sz w:val="21"/>
          <w:szCs w:val="21"/>
        </w:rPr>
      </w:pPr>
    </w:p>
    <w:p w14:paraId="311FB302"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b/>
          <w:bCs/>
          <w:color w:val="222222"/>
          <w:sz w:val="21"/>
          <w:szCs w:val="21"/>
        </w:rPr>
        <w:t xml:space="preserve">1.4. </w:t>
      </w:r>
      <w:r w:rsidRPr="00C97FF0">
        <w:rPr>
          <w:rFonts w:ascii="Helvetica" w:hAnsi="Helvetica" w:cs="Helvetica" w:hint="eastAsia"/>
          <w:b/>
          <w:bCs/>
          <w:color w:val="222222"/>
          <w:sz w:val="21"/>
          <w:szCs w:val="21"/>
        </w:rPr>
        <w:t>Аллотипы</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липопротеина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высокой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плотности</w:t>
      </w:r>
      <w:r w:rsidRPr="00C97FF0">
        <w:rPr>
          <w:rFonts w:ascii="Helvetica" w:hAnsi="Helvetica" w:cs="Helvetica"/>
          <w:b/>
          <w:bCs/>
          <w:color w:val="222222"/>
          <w:sz w:val="21"/>
          <w:szCs w:val="21"/>
        </w:rPr>
        <w:t>.38</w:t>
      </w:r>
    </w:p>
    <w:p w14:paraId="28231750" w14:textId="77777777" w:rsidR="00C97FF0" w:rsidRPr="00C97FF0" w:rsidRDefault="00C97FF0" w:rsidP="00C97FF0">
      <w:pPr>
        <w:rPr>
          <w:rFonts w:ascii="Helvetica" w:hAnsi="Helvetica" w:cs="Helvetica"/>
          <w:b/>
          <w:bCs/>
          <w:color w:val="222222"/>
          <w:sz w:val="21"/>
          <w:szCs w:val="21"/>
        </w:rPr>
      </w:pPr>
    </w:p>
    <w:p w14:paraId="65422BC1"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b/>
          <w:bCs/>
          <w:color w:val="222222"/>
          <w:sz w:val="21"/>
          <w:szCs w:val="21"/>
        </w:rPr>
        <w:t xml:space="preserve">1.5. </w:t>
      </w:r>
      <w:r w:rsidRPr="00C97FF0">
        <w:rPr>
          <w:rFonts w:ascii="Helvetica" w:hAnsi="Helvetica" w:cs="Helvetica" w:hint="eastAsia"/>
          <w:b/>
          <w:bCs/>
          <w:color w:val="222222"/>
          <w:sz w:val="21"/>
          <w:szCs w:val="21"/>
        </w:rPr>
        <w:t>Связь</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липопротеинов</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их</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иммуногенетического</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полиморфизма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патологией</w:t>
      </w:r>
      <w:r w:rsidRPr="00C97FF0">
        <w:rPr>
          <w:rFonts w:ascii="Helvetica" w:hAnsi="Helvetica" w:cs="Helvetica"/>
          <w:b/>
          <w:bCs/>
          <w:color w:val="222222"/>
          <w:sz w:val="21"/>
          <w:szCs w:val="21"/>
        </w:rPr>
        <w:t>. 42</w:t>
      </w:r>
    </w:p>
    <w:p w14:paraId="36958732" w14:textId="77777777" w:rsidR="00C97FF0" w:rsidRPr="00C97FF0" w:rsidRDefault="00C97FF0" w:rsidP="00C97FF0">
      <w:pPr>
        <w:rPr>
          <w:rFonts w:ascii="Helvetica" w:hAnsi="Helvetica" w:cs="Helvetica"/>
          <w:b/>
          <w:bCs/>
          <w:color w:val="222222"/>
          <w:sz w:val="21"/>
          <w:szCs w:val="21"/>
        </w:rPr>
      </w:pPr>
    </w:p>
    <w:p w14:paraId="21705B36"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b/>
          <w:bCs/>
          <w:color w:val="222222"/>
          <w:sz w:val="21"/>
          <w:szCs w:val="21"/>
        </w:rPr>
        <w:t xml:space="preserve">1.6. </w:t>
      </w:r>
      <w:r w:rsidRPr="00C97FF0">
        <w:rPr>
          <w:rFonts w:ascii="Helvetica" w:hAnsi="Helvetica" w:cs="Helvetica" w:hint="eastAsia"/>
          <w:b/>
          <w:bCs/>
          <w:color w:val="222222"/>
          <w:sz w:val="21"/>
          <w:szCs w:val="21"/>
        </w:rPr>
        <w:t>Иммуногенетика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американской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норки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постановка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задачи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исследования</w:t>
      </w:r>
      <w:r w:rsidRPr="00C97FF0">
        <w:rPr>
          <w:rFonts w:ascii="Helvetica" w:hAnsi="Helvetica" w:cs="Helvetica"/>
          <w:b/>
          <w:bCs/>
          <w:color w:val="222222"/>
          <w:sz w:val="21"/>
          <w:szCs w:val="21"/>
        </w:rPr>
        <w:t>. 46</w:t>
      </w:r>
    </w:p>
    <w:p w14:paraId="6E67FC7C" w14:textId="77777777" w:rsidR="00C97FF0" w:rsidRPr="00C97FF0" w:rsidRDefault="00C97FF0" w:rsidP="00C97FF0">
      <w:pPr>
        <w:rPr>
          <w:rFonts w:ascii="Helvetica" w:hAnsi="Helvetica" w:cs="Helvetica"/>
          <w:b/>
          <w:bCs/>
          <w:color w:val="222222"/>
          <w:sz w:val="21"/>
          <w:szCs w:val="21"/>
        </w:rPr>
      </w:pPr>
    </w:p>
    <w:p w14:paraId="264E0108"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ШВА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МАТЕРИАЛ</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МЕТОДЫ</w:t>
      </w:r>
      <w:r w:rsidRPr="00C97FF0">
        <w:rPr>
          <w:rFonts w:ascii="Helvetica" w:hAnsi="Helvetica" w:cs="Helvetica"/>
          <w:b/>
          <w:bCs/>
          <w:color w:val="222222"/>
          <w:sz w:val="21"/>
          <w:szCs w:val="21"/>
        </w:rPr>
        <w:t>. 51</w:t>
      </w:r>
    </w:p>
    <w:p w14:paraId="198A5D9C" w14:textId="77777777" w:rsidR="00C97FF0" w:rsidRPr="00C97FF0" w:rsidRDefault="00C97FF0" w:rsidP="00C97FF0">
      <w:pPr>
        <w:rPr>
          <w:rFonts w:ascii="Helvetica" w:hAnsi="Helvetica" w:cs="Helvetica"/>
          <w:b/>
          <w:bCs/>
          <w:color w:val="222222"/>
          <w:sz w:val="21"/>
          <w:szCs w:val="21"/>
        </w:rPr>
      </w:pPr>
    </w:p>
    <w:p w14:paraId="6C35EB02"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ПЛ</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Материал</w:t>
      </w:r>
      <w:r w:rsidRPr="00C97FF0">
        <w:rPr>
          <w:rFonts w:ascii="Helvetica" w:hAnsi="Helvetica" w:cs="Helvetica"/>
          <w:b/>
          <w:bCs/>
          <w:color w:val="222222"/>
          <w:sz w:val="21"/>
          <w:szCs w:val="21"/>
        </w:rPr>
        <w:t>. 51</w:t>
      </w:r>
    </w:p>
    <w:p w14:paraId="6B85948D" w14:textId="77777777" w:rsidR="00C97FF0" w:rsidRPr="00C97FF0" w:rsidRDefault="00C97FF0" w:rsidP="00C97FF0">
      <w:pPr>
        <w:rPr>
          <w:rFonts w:ascii="Helvetica" w:hAnsi="Helvetica" w:cs="Helvetica"/>
          <w:b/>
          <w:bCs/>
          <w:color w:val="222222"/>
          <w:sz w:val="21"/>
          <w:szCs w:val="21"/>
        </w:rPr>
      </w:pPr>
    </w:p>
    <w:p w14:paraId="7EA0C38E"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П</w:t>
      </w:r>
      <w:r w:rsidRPr="00C97FF0">
        <w:rPr>
          <w:rFonts w:ascii="Helvetica" w:hAnsi="Helvetica" w:cs="Helvetica"/>
          <w:b/>
          <w:bCs/>
          <w:color w:val="222222"/>
          <w:sz w:val="21"/>
          <w:szCs w:val="21"/>
        </w:rPr>
        <w:t xml:space="preserve">.1.1. </w:t>
      </w:r>
      <w:r w:rsidRPr="00C97FF0">
        <w:rPr>
          <w:rFonts w:ascii="Helvetica" w:hAnsi="Helvetica" w:cs="Helvetica" w:hint="eastAsia"/>
          <w:b/>
          <w:bCs/>
          <w:color w:val="222222"/>
          <w:sz w:val="21"/>
          <w:szCs w:val="21"/>
        </w:rPr>
        <w:t>Объект</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исследования</w:t>
      </w:r>
      <w:r w:rsidRPr="00C97FF0">
        <w:rPr>
          <w:rFonts w:ascii="Helvetica" w:hAnsi="Helvetica" w:cs="Helvetica"/>
          <w:b/>
          <w:bCs/>
          <w:color w:val="222222"/>
          <w:sz w:val="21"/>
          <w:szCs w:val="21"/>
        </w:rPr>
        <w:t>.</w:t>
      </w:r>
    </w:p>
    <w:p w14:paraId="787B12CC" w14:textId="77777777" w:rsidR="00C97FF0" w:rsidRPr="00C97FF0" w:rsidRDefault="00C97FF0" w:rsidP="00C97FF0">
      <w:pPr>
        <w:rPr>
          <w:rFonts w:ascii="Helvetica" w:hAnsi="Helvetica" w:cs="Helvetica"/>
          <w:b/>
          <w:bCs/>
          <w:color w:val="222222"/>
          <w:sz w:val="21"/>
          <w:szCs w:val="21"/>
        </w:rPr>
      </w:pPr>
    </w:p>
    <w:p w14:paraId="248D11D3"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П</w:t>
      </w:r>
      <w:r w:rsidRPr="00C97FF0">
        <w:rPr>
          <w:rFonts w:ascii="Helvetica" w:hAnsi="Helvetica" w:cs="Helvetica"/>
          <w:b/>
          <w:bCs/>
          <w:color w:val="222222"/>
          <w:sz w:val="21"/>
          <w:szCs w:val="21"/>
        </w:rPr>
        <w:t xml:space="preserve">.1.2. </w:t>
      </w:r>
      <w:r w:rsidRPr="00C97FF0">
        <w:rPr>
          <w:rFonts w:ascii="Helvetica" w:hAnsi="Helvetica" w:cs="Helvetica" w:hint="eastAsia"/>
          <w:b/>
          <w:bCs/>
          <w:color w:val="222222"/>
          <w:sz w:val="21"/>
          <w:szCs w:val="21"/>
        </w:rPr>
        <w:t>Получение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хранение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сывороточных</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образцов</w:t>
      </w:r>
      <w:r w:rsidRPr="00C97FF0">
        <w:rPr>
          <w:rFonts w:ascii="Helvetica" w:hAnsi="Helvetica" w:cs="Helvetica"/>
          <w:b/>
          <w:bCs/>
          <w:color w:val="222222"/>
          <w:sz w:val="21"/>
          <w:szCs w:val="21"/>
        </w:rPr>
        <w:t>. 51</w:t>
      </w:r>
    </w:p>
    <w:p w14:paraId="52F18CEA" w14:textId="77777777" w:rsidR="00C97FF0" w:rsidRPr="00C97FF0" w:rsidRDefault="00C97FF0" w:rsidP="00C97FF0">
      <w:pPr>
        <w:rPr>
          <w:rFonts w:ascii="Helvetica" w:hAnsi="Helvetica" w:cs="Helvetica"/>
          <w:b/>
          <w:bCs/>
          <w:color w:val="222222"/>
          <w:sz w:val="21"/>
          <w:szCs w:val="21"/>
        </w:rPr>
      </w:pPr>
    </w:p>
    <w:p w14:paraId="17B7CEDE"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П</w:t>
      </w:r>
      <w:r w:rsidRPr="00C97FF0">
        <w:rPr>
          <w:rFonts w:ascii="Helvetica" w:hAnsi="Helvetica" w:cs="Helvetica"/>
          <w:b/>
          <w:bCs/>
          <w:color w:val="222222"/>
          <w:sz w:val="21"/>
          <w:szCs w:val="21"/>
        </w:rPr>
        <w:t xml:space="preserve">. 1.3. </w:t>
      </w:r>
      <w:r w:rsidRPr="00C97FF0">
        <w:rPr>
          <w:rFonts w:ascii="Helvetica" w:hAnsi="Helvetica" w:cs="Helvetica" w:hint="eastAsia"/>
          <w:b/>
          <w:bCs/>
          <w:color w:val="222222"/>
          <w:sz w:val="21"/>
          <w:szCs w:val="21"/>
        </w:rPr>
        <w:t>Аллоиммунизация</w:t>
      </w:r>
      <w:r w:rsidRPr="00C97FF0">
        <w:rPr>
          <w:rFonts w:ascii="Helvetica" w:hAnsi="Helvetica" w:cs="Helvetica"/>
          <w:b/>
          <w:bCs/>
          <w:color w:val="222222"/>
          <w:sz w:val="21"/>
          <w:szCs w:val="21"/>
        </w:rPr>
        <w:t>. 55</w:t>
      </w:r>
    </w:p>
    <w:p w14:paraId="0187D6AC" w14:textId="77777777" w:rsidR="00C97FF0" w:rsidRPr="00C97FF0" w:rsidRDefault="00C97FF0" w:rsidP="00C97FF0">
      <w:pPr>
        <w:rPr>
          <w:rFonts w:ascii="Helvetica" w:hAnsi="Helvetica" w:cs="Helvetica"/>
          <w:b/>
          <w:bCs/>
          <w:color w:val="222222"/>
          <w:sz w:val="21"/>
          <w:szCs w:val="21"/>
        </w:rPr>
      </w:pPr>
    </w:p>
    <w:p w14:paraId="5343248E"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П</w:t>
      </w:r>
      <w:r w:rsidRPr="00C97FF0">
        <w:rPr>
          <w:rFonts w:ascii="Helvetica" w:hAnsi="Helvetica" w:cs="Helvetica"/>
          <w:b/>
          <w:bCs/>
          <w:color w:val="222222"/>
          <w:sz w:val="21"/>
          <w:szCs w:val="21"/>
        </w:rPr>
        <w:t xml:space="preserve">. 1.4. </w:t>
      </w:r>
      <w:r w:rsidRPr="00C97FF0">
        <w:rPr>
          <w:rFonts w:ascii="Helvetica" w:hAnsi="Helvetica" w:cs="Helvetica" w:hint="eastAsia"/>
          <w:b/>
          <w:bCs/>
          <w:color w:val="222222"/>
          <w:sz w:val="21"/>
          <w:szCs w:val="21"/>
        </w:rPr>
        <w:t>Гетероиммунизация</w:t>
      </w:r>
      <w:r w:rsidRPr="00C97FF0">
        <w:rPr>
          <w:rFonts w:ascii="Helvetica" w:hAnsi="Helvetica" w:cs="Helvetica"/>
          <w:b/>
          <w:bCs/>
          <w:color w:val="222222"/>
          <w:sz w:val="21"/>
          <w:szCs w:val="21"/>
        </w:rPr>
        <w:t>.</w:t>
      </w:r>
    </w:p>
    <w:p w14:paraId="51DE2B89" w14:textId="77777777" w:rsidR="00C97FF0" w:rsidRPr="00C97FF0" w:rsidRDefault="00C97FF0" w:rsidP="00C97FF0">
      <w:pPr>
        <w:rPr>
          <w:rFonts w:ascii="Helvetica" w:hAnsi="Helvetica" w:cs="Helvetica"/>
          <w:b/>
          <w:bCs/>
          <w:color w:val="222222"/>
          <w:sz w:val="21"/>
          <w:szCs w:val="21"/>
        </w:rPr>
      </w:pPr>
    </w:p>
    <w:p w14:paraId="533904CE"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П</w:t>
      </w:r>
      <w:r w:rsidRPr="00C97FF0">
        <w:rPr>
          <w:rFonts w:ascii="Helvetica" w:hAnsi="Helvetica" w:cs="Helvetica"/>
          <w:b/>
          <w:bCs/>
          <w:color w:val="222222"/>
          <w:sz w:val="21"/>
          <w:szCs w:val="21"/>
        </w:rPr>
        <w:t xml:space="preserve">.2. </w:t>
      </w:r>
      <w:r w:rsidRPr="00C97FF0">
        <w:rPr>
          <w:rFonts w:ascii="Helvetica" w:hAnsi="Helvetica" w:cs="Helvetica" w:hint="eastAsia"/>
          <w:b/>
          <w:bCs/>
          <w:color w:val="222222"/>
          <w:sz w:val="21"/>
          <w:szCs w:val="21"/>
        </w:rPr>
        <w:t>Методы</w:t>
      </w:r>
      <w:r w:rsidRPr="00C97FF0">
        <w:rPr>
          <w:rFonts w:ascii="Helvetica" w:hAnsi="Helvetica" w:cs="Helvetica"/>
          <w:b/>
          <w:bCs/>
          <w:color w:val="222222"/>
          <w:sz w:val="21"/>
          <w:szCs w:val="21"/>
        </w:rPr>
        <w:t>. 57</w:t>
      </w:r>
    </w:p>
    <w:p w14:paraId="4D7A2B1A" w14:textId="77777777" w:rsidR="00C97FF0" w:rsidRPr="00C97FF0" w:rsidRDefault="00C97FF0" w:rsidP="00C97FF0">
      <w:pPr>
        <w:rPr>
          <w:rFonts w:ascii="Helvetica" w:hAnsi="Helvetica" w:cs="Helvetica"/>
          <w:b/>
          <w:bCs/>
          <w:color w:val="222222"/>
          <w:sz w:val="21"/>
          <w:szCs w:val="21"/>
        </w:rPr>
      </w:pPr>
    </w:p>
    <w:p w14:paraId="62D45D3C"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П</w:t>
      </w:r>
      <w:r w:rsidRPr="00C97FF0">
        <w:rPr>
          <w:rFonts w:ascii="Helvetica" w:hAnsi="Helvetica" w:cs="Helvetica"/>
          <w:b/>
          <w:bCs/>
          <w:color w:val="222222"/>
          <w:sz w:val="21"/>
          <w:szCs w:val="21"/>
        </w:rPr>
        <w:t xml:space="preserve">.2.1. </w:t>
      </w:r>
      <w:r w:rsidRPr="00C97FF0">
        <w:rPr>
          <w:rFonts w:ascii="Helvetica" w:hAnsi="Helvetica" w:cs="Helvetica" w:hint="eastAsia"/>
          <w:b/>
          <w:bCs/>
          <w:color w:val="222222"/>
          <w:sz w:val="21"/>
          <w:szCs w:val="21"/>
        </w:rPr>
        <w:t>Реакция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двойной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иммунодиффузии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в</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агаровом</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геле</w:t>
      </w:r>
      <w:r w:rsidRPr="00C97FF0">
        <w:rPr>
          <w:rFonts w:ascii="Helvetica" w:hAnsi="Helvetica" w:cs="Helvetica"/>
          <w:b/>
          <w:bCs/>
          <w:color w:val="222222"/>
          <w:sz w:val="21"/>
          <w:szCs w:val="21"/>
        </w:rPr>
        <w:t>. 57</w:t>
      </w:r>
    </w:p>
    <w:p w14:paraId="0809AA01" w14:textId="77777777" w:rsidR="00C97FF0" w:rsidRPr="00C97FF0" w:rsidRDefault="00C97FF0" w:rsidP="00C97FF0">
      <w:pPr>
        <w:rPr>
          <w:rFonts w:ascii="Helvetica" w:hAnsi="Helvetica" w:cs="Helvetica"/>
          <w:b/>
          <w:bCs/>
          <w:color w:val="222222"/>
          <w:sz w:val="21"/>
          <w:szCs w:val="21"/>
        </w:rPr>
      </w:pPr>
    </w:p>
    <w:p w14:paraId="75CBAEB8"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П</w:t>
      </w:r>
      <w:r w:rsidRPr="00C97FF0">
        <w:rPr>
          <w:rFonts w:ascii="Helvetica" w:hAnsi="Helvetica" w:cs="Helvetica"/>
          <w:b/>
          <w:bCs/>
          <w:color w:val="222222"/>
          <w:sz w:val="21"/>
          <w:szCs w:val="21"/>
        </w:rPr>
        <w:t xml:space="preserve">.2.2. </w:t>
      </w:r>
      <w:r w:rsidRPr="00C97FF0">
        <w:rPr>
          <w:rFonts w:ascii="Helvetica" w:hAnsi="Helvetica" w:cs="Helvetica" w:hint="eastAsia"/>
          <w:b/>
          <w:bCs/>
          <w:color w:val="222222"/>
          <w:sz w:val="21"/>
          <w:szCs w:val="21"/>
        </w:rPr>
        <w:t>Истощение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доработка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антисывороток</w:t>
      </w:r>
      <w:r w:rsidRPr="00C97FF0">
        <w:rPr>
          <w:rFonts w:ascii="Helvetica" w:hAnsi="Helvetica" w:cs="Helvetica"/>
          <w:b/>
          <w:bCs/>
          <w:color w:val="222222"/>
          <w:sz w:val="21"/>
          <w:szCs w:val="21"/>
        </w:rPr>
        <w:t xml:space="preserve">59- 61 </w:t>
      </w:r>
      <w:r w:rsidRPr="00C97FF0">
        <w:rPr>
          <w:rFonts w:ascii="Helvetica" w:hAnsi="Helvetica" w:cs="Helvetica" w:hint="eastAsia"/>
          <w:b/>
          <w:bCs/>
          <w:color w:val="222222"/>
          <w:sz w:val="21"/>
          <w:szCs w:val="21"/>
        </w:rPr>
        <w:t>П</w:t>
      </w:r>
      <w:r w:rsidRPr="00C97FF0">
        <w:rPr>
          <w:rFonts w:ascii="Helvetica" w:hAnsi="Helvetica" w:cs="Helvetica"/>
          <w:b/>
          <w:bCs/>
          <w:color w:val="222222"/>
          <w:sz w:val="21"/>
          <w:szCs w:val="21"/>
        </w:rPr>
        <w:t xml:space="preserve">.2.3. </w:t>
      </w:r>
      <w:r w:rsidRPr="00C97FF0">
        <w:rPr>
          <w:rFonts w:ascii="Helvetica" w:hAnsi="Helvetica" w:cs="Helvetica" w:hint="eastAsia"/>
          <w:b/>
          <w:bCs/>
          <w:color w:val="222222"/>
          <w:sz w:val="21"/>
          <w:szCs w:val="21"/>
        </w:rPr>
        <w:t>Иммуноэлектрофорез</w:t>
      </w:r>
      <w:r w:rsidRPr="00C97FF0">
        <w:rPr>
          <w:rFonts w:ascii="Helvetica" w:hAnsi="Helvetica" w:cs="Helvetica"/>
          <w:b/>
          <w:bCs/>
          <w:color w:val="222222"/>
          <w:sz w:val="21"/>
          <w:szCs w:val="21"/>
        </w:rPr>
        <w:t>.61</w:t>
      </w:r>
    </w:p>
    <w:p w14:paraId="21FAB830" w14:textId="77777777" w:rsidR="00C97FF0" w:rsidRPr="00C97FF0" w:rsidRDefault="00C97FF0" w:rsidP="00C97FF0">
      <w:pPr>
        <w:rPr>
          <w:rFonts w:ascii="Helvetica" w:hAnsi="Helvetica" w:cs="Helvetica"/>
          <w:b/>
          <w:bCs/>
          <w:color w:val="222222"/>
          <w:sz w:val="21"/>
          <w:szCs w:val="21"/>
        </w:rPr>
      </w:pPr>
    </w:p>
    <w:p w14:paraId="2A78E048"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П</w:t>
      </w:r>
      <w:r w:rsidRPr="00C97FF0">
        <w:rPr>
          <w:rFonts w:ascii="Helvetica" w:hAnsi="Helvetica" w:cs="Helvetica"/>
          <w:b/>
          <w:bCs/>
          <w:color w:val="222222"/>
          <w:sz w:val="21"/>
          <w:szCs w:val="21"/>
        </w:rPr>
        <w:t xml:space="preserve">.2.4. </w:t>
      </w:r>
      <w:r w:rsidRPr="00C97FF0">
        <w:rPr>
          <w:rFonts w:ascii="Helvetica" w:hAnsi="Helvetica" w:cs="Helvetica" w:hint="eastAsia"/>
          <w:b/>
          <w:bCs/>
          <w:color w:val="222222"/>
          <w:sz w:val="21"/>
          <w:szCs w:val="21"/>
        </w:rPr>
        <w:t>Общие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специфические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характеристические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реакции</w:t>
      </w:r>
      <w:r w:rsidRPr="00C97FF0">
        <w:rPr>
          <w:rFonts w:ascii="Helvetica" w:hAnsi="Helvetica" w:cs="Helvetica"/>
          <w:b/>
          <w:bCs/>
          <w:color w:val="222222"/>
          <w:sz w:val="21"/>
          <w:szCs w:val="21"/>
        </w:rPr>
        <w:t>. 64</w:t>
      </w:r>
    </w:p>
    <w:p w14:paraId="7A40F1A2" w14:textId="77777777" w:rsidR="00C97FF0" w:rsidRPr="00C97FF0" w:rsidRDefault="00C97FF0" w:rsidP="00C97FF0">
      <w:pPr>
        <w:rPr>
          <w:rFonts w:ascii="Helvetica" w:hAnsi="Helvetica" w:cs="Helvetica"/>
          <w:b/>
          <w:bCs/>
          <w:color w:val="222222"/>
          <w:sz w:val="21"/>
          <w:szCs w:val="21"/>
        </w:rPr>
      </w:pPr>
    </w:p>
    <w:p w14:paraId="2882DEFF"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П</w:t>
      </w:r>
      <w:r w:rsidRPr="00C97FF0">
        <w:rPr>
          <w:rFonts w:ascii="Helvetica" w:hAnsi="Helvetica" w:cs="Helvetica"/>
          <w:b/>
          <w:bCs/>
          <w:color w:val="222222"/>
          <w:sz w:val="21"/>
          <w:szCs w:val="21"/>
        </w:rPr>
        <w:t xml:space="preserve">.2.5. </w:t>
      </w:r>
      <w:r w:rsidRPr="00C97FF0">
        <w:rPr>
          <w:rFonts w:ascii="Helvetica" w:hAnsi="Helvetica" w:cs="Helvetica" w:hint="eastAsia"/>
          <w:b/>
          <w:bCs/>
          <w:color w:val="222222"/>
          <w:sz w:val="21"/>
          <w:szCs w:val="21"/>
        </w:rPr>
        <w:t>Препаративное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ультрацентрифугирование</w:t>
      </w:r>
      <w:r w:rsidRPr="00C97FF0">
        <w:rPr>
          <w:rFonts w:ascii="Helvetica" w:hAnsi="Helvetica" w:cs="Helvetica"/>
          <w:b/>
          <w:bCs/>
          <w:color w:val="222222"/>
          <w:sz w:val="21"/>
          <w:szCs w:val="21"/>
        </w:rPr>
        <w:t xml:space="preserve"> 65</w:t>
      </w:r>
    </w:p>
    <w:p w14:paraId="3FB19BF4" w14:textId="77777777" w:rsidR="00C97FF0" w:rsidRPr="00C97FF0" w:rsidRDefault="00C97FF0" w:rsidP="00C97FF0">
      <w:pPr>
        <w:rPr>
          <w:rFonts w:ascii="Helvetica" w:hAnsi="Helvetica" w:cs="Helvetica"/>
          <w:b/>
          <w:bCs/>
          <w:color w:val="222222"/>
          <w:sz w:val="21"/>
          <w:szCs w:val="21"/>
        </w:rPr>
      </w:pPr>
    </w:p>
    <w:p w14:paraId="1BB8A5C7"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П</w:t>
      </w:r>
      <w:r w:rsidRPr="00C97FF0">
        <w:rPr>
          <w:rFonts w:ascii="Helvetica" w:hAnsi="Helvetica" w:cs="Helvetica"/>
          <w:b/>
          <w:bCs/>
          <w:color w:val="222222"/>
          <w:sz w:val="21"/>
          <w:szCs w:val="21"/>
        </w:rPr>
        <w:t xml:space="preserve">.2.6. </w:t>
      </w:r>
      <w:r w:rsidRPr="00C97FF0">
        <w:rPr>
          <w:rFonts w:ascii="Helvetica" w:hAnsi="Helvetica" w:cs="Helvetica" w:hint="eastAsia"/>
          <w:b/>
          <w:bCs/>
          <w:color w:val="222222"/>
          <w:sz w:val="21"/>
          <w:szCs w:val="21"/>
        </w:rPr>
        <w:t>Радиальная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иммунодиффузия</w:t>
      </w:r>
      <w:r w:rsidRPr="00C97FF0">
        <w:rPr>
          <w:rFonts w:ascii="Helvetica" w:hAnsi="Helvetica" w:cs="Helvetica"/>
          <w:b/>
          <w:bCs/>
          <w:color w:val="222222"/>
          <w:sz w:val="21"/>
          <w:szCs w:val="21"/>
        </w:rPr>
        <w:t>. 66</w:t>
      </w:r>
    </w:p>
    <w:p w14:paraId="15BC775F" w14:textId="77777777" w:rsidR="00C97FF0" w:rsidRPr="00C97FF0" w:rsidRDefault="00C97FF0" w:rsidP="00C97FF0">
      <w:pPr>
        <w:rPr>
          <w:rFonts w:ascii="Helvetica" w:hAnsi="Helvetica" w:cs="Helvetica"/>
          <w:b/>
          <w:bCs/>
          <w:color w:val="222222"/>
          <w:sz w:val="21"/>
          <w:szCs w:val="21"/>
        </w:rPr>
      </w:pPr>
    </w:p>
    <w:p w14:paraId="7A3C3433"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П</w:t>
      </w:r>
      <w:r w:rsidRPr="00C97FF0">
        <w:rPr>
          <w:rFonts w:ascii="Helvetica" w:hAnsi="Helvetica" w:cs="Helvetica"/>
          <w:b/>
          <w:bCs/>
          <w:color w:val="222222"/>
          <w:sz w:val="21"/>
          <w:szCs w:val="21"/>
        </w:rPr>
        <w:t xml:space="preserve">.2.7. </w:t>
      </w:r>
      <w:r w:rsidRPr="00C97FF0">
        <w:rPr>
          <w:rFonts w:ascii="Helvetica" w:hAnsi="Helvetica" w:cs="Helvetica" w:hint="eastAsia"/>
          <w:b/>
          <w:bCs/>
          <w:color w:val="222222"/>
          <w:sz w:val="21"/>
          <w:szCs w:val="21"/>
        </w:rPr>
        <w:t>Регистрация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препаратов</w:t>
      </w:r>
      <w:r w:rsidRPr="00C97FF0">
        <w:rPr>
          <w:rFonts w:ascii="Helvetica" w:hAnsi="Helvetica" w:cs="Helvetica"/>
          <w:b/>
          <w:bCs/>
          <w:color w:val="222222"/>
          <w:sz w:val="21"/>
          <w:szCs w:val="21"/>
        </w:rPr>
        <w:t>. 67</w:t>
      </w:r>
    </w:p>
    <w:p w14:paraId="72AB8DAC" w14:textId="77777777" w:rsidR="00C97FF0" w:rsidRPr="00C97FF0" w:rsidRDefault="00C97FF0" w:rsidP="00C97FF0">
      <w:pPr>
        <w:rPr>
          <w:rFonts w:ascii="Helvetica" w:hAnsi="Helvetica" w:cs="Helvetica"/>
          <w:b/>
          <w:bCs/>
          <w:color w:val="222222"/>
          <w:sz w:val="21"/>
          <w:szCs w:val="21"/>
        </w:rPr>
      </w:pPr>
    </w:p>
    <w:p w14:paraId="3A66F725"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СОБСТВЕННЫЕ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РЕЗУЛЬТАТЫ</w:t>
      </w:r>
      <w:r w:rsidRPr="00C97FF0">
        <w:rPr>
          <w:rFonts w:ascii="Helvetica" w:hAnsi="Helvetica" w:cs="Helvetica"/>
          <w:b/>
          <w:bCs/>
          <w:color w:val="222222"/>
          <w:sz w:val="21"/>
          <w:szCs w:val="21"/>
        </w:rPr>
        <w:t>.</w:t>
      </w:r>
    </w:p>
    <w:p w14:paraId="1B24236E" w14:textId="77777777" w:rsidR="00C97FF0" w:rsidRPr="00C97FF0" w:rsidRDefault="00C97FF0" w:rsidP="00C97FF0">
      <w:pPr>
        <w:rPr>
          <w:rFonts w:ascii="Helvetica" w:hAnsi="Helvetica" w:cs="Helvetica"/>
          <w:b/>
          <w:bCs/>
          <w:color w:val="222222"/>
          <w:sz w:val="21"/>
          <w:szCs w:val="21"/>
        </w:rPr>
      </w:pPr>
    </w:p>
    <w:p w14:paraId="546FF665"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ГЛАВА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Ш</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ВЫЯВЛЕНИЕ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ИЗУЧЕНИЕ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АЛЛОТИПОВ</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ЛИПОПРОТЕЙНА</w:t>
      </w:r>
    </w:p>
    <w:p w14:paraId="664C6CD0" w14:textId="77777777" w:rsidR="00C97FF0" w:rsidRPr="00C97FF0" w:rsidRDefault="00C97FF0" w:rsidP="00C97FF0">
      <w:pPr>
        <w:rPr>
          <w:rFonts w:ascii="Helvetica" w:hAnsi="Helvetica" w:cs="Helvetica"/>
          <w:b/>
          <w:bCs/>
          <w:color w:val="222222"/>
          <w:sz w:val="21"/>
          <w:szCs w:val="21"/>
        </w:rPr>
      </w:pPr>
    </w:p>
    <w:p w14:paraId="1CF74586"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НИЗКОЙ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ПЛОТНОСТИ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У</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АМЕРИКАНСКОЙ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НОРКИ</w:t>
      </w:r>
      <w:r w:rsidRPr="00C97FF0">
        <w:rPr>
          <w:rFonts w:ascii="Helvetica" w:hAnsi="Helvetica" w:cs="Helvetica"/>
          <w:b/>
          <w:bCs/>
          <w:color w:val="222222"/>
          <w:sz w:val="21"/>
          <w:szCs w:val="21"/>
        </w:rPr>
        <w:t>. 70</w:t>
      </w:r>
    </w:p>
    <w:p w14:paraId="5532F6FA" w14:textId="77777777" w:rsidR="00C97FF0" w:rsidRPr="00C97FF0" w:rsidRDefault="00C97FF0" w:rsidP="00C97FF0">
      <w:pPr>
        <w:rPr>
          <w:rFonts w:ascii="Helvetica" w:hAnsi="Helvetica" w:cs="Helvetica"/>
          <w:b/>
          <w:bCs/>
          <w:color w:val="222222"/>
          <w:sz w:val="21"/>
          <w:szCs w:val="21"/>
        </w:rPr>
      </w:pPr>
    </w:p>
    <w:p w14:paraId="1F39B1BC"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Ш</w:t>
      </w:r>
      <w:r w:rsidRPr="00C97FF0">
        <w:rPr>
          <w:rFonts w:ascii="Helvetica" w:hAnsi="Helvetica" w:cs="Helvetica"/>
          <w:b/>
          <w:bCs/>
          <w:color w:val="222222"/>
          <w:sz w:val="21"/>
          <w:szCs w:val="21"/>
        </w:rPr>
        <w:t xml:space="preserve">.1. </w:t>
      </w:r>
      <w:r w:rsidRPr="00C97FF0">
        <w:rPr>
          <w:rFonts w:ascii="Helvetica" w:hAnsi="Helvetica" w:cs="Helvetica" w:hint="eastAsia"/>
          <w:b/>
          <w:bCs/>
          <w:color w:val="222222"/>
          <w:sz w:val="21"/>
          <w:szCs w:val="21"/>
        </w:rPr>
        <w:t>Идентификация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генетический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контроль</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аллотипа</w:t>
      </w:r>
      <w:r w:rsidRPr="00C97FF0">
        <w:rPr>
          <w:rFonts w:ascii="Helvetica" w:hAnsi="Helvetica" w:cs="Helvetica"/>
          <w:b/>
          <w:bCs/>
          <w:color w:val="222222"/>
          <w:sz w:val="21"/>
          <w:szCs w:val="21"/>
        </w:rPr>
        <w:t xml:space="preserve"> Ld1 . 70</w:t>
      </w:r>
    </w:p>
    <w:p w14:paraId="036435C5" w14:textId="77777777" w:rsidR="00C97FF0" w:rsidRPr="00C97FF0" w:rsidRDefault="00C97FF0" w:rsidP="00C97FF0">
      <w:pPr>
        <w:rPr>
          <w:rFonts w:ascii="Helvetica" w:hAnsi="Helvetica" w:cs="Helvetica"/>
          <w:b/>
          <w:bCs/>
          <w:color w:val="222222"/>
          <w:sz w:val="21"/>
          <w:szCs w:val="21"/>
        </w:rPr>
      </w:pPr>
    </w:p>
    <w:p w14:paraId="366F6A15"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b/>
          <w:bCs/>
          <w:color w:val="222222"/>
          <w:sz w:val="21"/>
          <w:szCs w:val="21"/>
        </w:rPr>
        <w:lastRenderedPageBreak/>
        <w:t xml:space="preserve">HI.I.I. </w:t>
      </w:r>
      <w:r w:rsidRPr="00C97FF0">
        <w:rPr>
          <w:rFonts w:ascii="Helvetica" w:hAnsi="Helvetica" w:cs="Helvetica" w:hint="eastAsia"/>
          <w:b/>
          <w:bCs/>
          <w:color w:val="222222"/>
          <w:sz w:val="21"/>
          <w:szCs w:val="21"/>
        </w:rPr>
        <w:t>Идентификация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аллотипа</w:t>
      </w:r>
      <w:r w:rsidRPr="00C97FF0">
        <w:rPr>
          <w:rFonts w:ascii="Helvetica" w:hAnsi="Helvetica" w:cs="Helvetica"/>
          <w:b/>
          <w:bCs/>
          <w:color w:val="222222"/>
          <w:sz w:val="21"/>
          <w:szCs w:val="21"/>
        </w:rPr>
        <w:t xml:space="preserve"> Ldi . 70</w:t>
      </w:r>
    </w:p>
    <w:p w14:paraId="6B458536" w14:textId="77777777" w:rsidR="00C97FF0" w:rsidRPr="00C97FF0" w:rsidRDefault="00C97FF0" w:rsidP="00C97FF0">
      <w:pPr>
        <w:rPr>
          <w:rFonts w:ascii="Helvetica" w:hAnsi="Helvetica" w:cs="Helvetica"/>
          <w:b/>
          <w:bCs/>
          <w:color w:val="222222"/>
          <w:sz w:val="21"/>
          <w:szCs w:val="21"/>
        </w:rPr>
      </w:pPr>
    </w:p>
    <w:p w14:paraId="651463CC"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Ш</w:t>
      </w:r>
      <w:r w:rsidRPr="00C97FF0">
        <w:rPr>
          <w:rFonts w:ascii="Helvetica" w:hAnsi="Helvetica" w:cs="Helvetica"/>
          <w:b/>
          <w:bCs/>
          <w:color w:val="222222"/>
          <w:sz w:val="21"/>
          <w:szCs w:val="21"/>
        </w:rPr>
        <w:t xml:space="preserve">.1.2. </w:t>
      </w:r>
      <w:r w:rsidRPr="00C97FF0">
        <w:rPr>
          <w:rFonts w:ascii="Helvetica" w:hAnsi="Helvetica" w:cs="Helvetica" w:hint="eastAsia"/>
          <w:b/>
          <w:bCs/>
          <w:color w:val="222222"/>
          <w:sz w:val="21"/>
          <w:szCs w:val="21"/>
        </w:rPr>
        <w:t>Генетический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анализ</w:t>
      </w:r>
      <w:r w:rsidRPr="00C97FF0">
        <w:rPr>
          <w:rFonts w:ascii="Helvetica" w:hAnsi="Helvetica" w:cs="Helvetica"/>
          <w:b/>
          <w:bCs/>
          <w:color w:val="222222"/>
          <w:sz w:val="21"/>
          <w:szCs w:val="21"/>
        </w:rPr>
        <w:t>. 81</w:t>
      </w:r>
    </w:p>
    <w:p w14:paraId="5A457AA0" w14:textId="77777777" w:rsidR="00C97FF0" w:rsidRPr="00C97FF0" w:rsidRDefault="00C97FF0" w:rsidP="00C97FF0">
      <w:pPr>
        <w:rPr>
          <w:rFonts w:ascii="Helvetica" w:hAnsi="Helvetica" w:cs="Helvetica"/>
          <w:b/>
          <w:bCs/>
          <w:color w:val="222222"/>
          <w:sz w:val="21"/>
          <w:szCs w:val="21"/>
        </w:rPr>
      </w:pPr>
    </w:p>
    <w:p w14:paraId="367E2D15"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b/>
          <w:bCs/>
          <w:color w:val="222222"/>
          <w:sz w:val="21"/>
          <w:szCs w:val="21"/>
        </w:rPr>
        <w:t xml:space="preserve">III.2. </w:t>
      </w:r>
      <w:r w:rsidRPr="00C97FF0">
        <w:rPr>
          <w:rFonts w:ascii="Helvetica" w:hAnsi="Helvetica" w:cs="Helvetica" w:hint="eastAsia"/>
          <w:b/>
          <w:bCs/>
          <w:color w:val="222222"/>
          <w:sz w:val="21"/>
          <w:szCs w:val="21"/>
        </w:rPr>
        <w:t>Аллотип</w:t>
      </w:r>
      <w:r w:rsidRPr="00C97FF0">
        <w:rPr>
          <w:rFonts w:ascii="Helvetica" w:hAnsi="Helvetica" w:cs="Helvetica"/>
          <w:b/>
          <w:bCs/>
          <w:color w:val="222222"/>
          <w:sz w:val="21"/>
          <w:szCs w:val="21"/>
        </w:rPr>
        <w:t xml:space="preserve"> Ld2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генетический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анализ</w:t>
      </w:r>
      <w:r w:rsidRPr="00C97FF0">
        <w:rPr>
          <w:rFonts w:ascii="Helvetica" w:hAnsi="Helvetica" w:cs="Helvetica"/>
          <w:b/>
          <w:bCs/>
          <w:color w:val="222222"/>
          <w:sz w:val="21"/>
          <w:szCs w:val="21"/>
        </w:rPr>
        <w:t xml:space="preserve"> Ld-</w:t>
      </w:r>
      <w:r w:rsidRPr="00C97FF0">
        <w:rPr>
          <w:rFonts w:ascii="Helvetica" w:hAnsi="Helvetica" w:cs="Helvetica" w:hint="eastAsia"/>
          <w:b/>
          <w:bCs/>
          <w:color w:val="222222"/>
          <w:sz w:val="21"/>
          <w:szCs w:val="21"/>
        </w:rPr>
        <w:t>системы</w:t>
      </w:r>
      <w:r w:rsidRPr="00C97FF0">
        <w:rPr>
          <w:rFonts w:ascii="Helvetica" w:hAnsi="Helvetica" w:cs="Helvetica"/>
          <w:b/>
          <w:bCs/>
          <w:color w:val="222222"/>
          <w:sz w:val="21"/>
          <w:szCs w:val="21"/>
        </w:rPr>
        <w:t>. 85</w:t>
      </w:r>
    </w:p>
    <w:p w14:paraId="21945A1E" w14:textId="77777777" w:rsidR="00C97FF0" w:rsidRPr="00C97FF0" w:rsidRDefault="00C97FF0" w:rsidP="00C97FF0">
      <w:pPr>
        <w:rPr>
          <w:rFonts w:ascii="Helvetica" w:hAnsi="Helvetica" w:cs="Helvetica"/>
          <w:b/>
          <w:bCs/>
          <w:color w:val="222222"/>
          <w:sz w:val="21"/>
          <w:szCs w:val="21"/>
        </w:rPr>
      </w:pPr>
    </w:p>
    <w:p w14:paraId="5352026B"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Ш</w:t>
      </w:r>
      <w:r w:rsidRPr="00C97FF0">
        <w:rPr>
          <w:rFonts w:ascii="Helvetica" w:hAnsi="Helvetica" w:cs="Helvetica"/>
          <w:b/>
          <w:bCs/>
          <w:color w:val="222222"/>
          <w:sz w:val="21"/>
          <w:szCs w:val="21"/>
        </w:rPr>
        <w:t xml:space="preserve">.2.1. </w:t>
      </w:r>
      <w:r w:rsidRPr="00C97FF0">
        <w:rPr>
          <w:rFonts w:ascii="Helvetica" w:hAnsi="Helvetica" w:cs="Helvetica" w:hint="eastAsia"/>
          <w:b/>
          <w:bCs/>
          <w:color w:val="222222"/>
          <w:sz w:val="21"/>
          <w:szCs w:val="21"/>
        </w:rPr>
        <w:t>Идентификация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аллотипа</w:t>
      </w:r>
      <w:r w:rsidRPr="00C97FF0">
        <w:rPr>
          <w:rFonts w:ascii="Helvetica" w:hAnsi="Helvetica" w:cs="Helvetica"/>
          <w:b/>
          <w:bCs/>
          <w:color w:val="222222"/>
          <w:sz w:val="21"/>
          <w:szCs w:val="21"/>
        </w:rPr>
        <w:t xml:space="preserve"> Ld2 . 85</w:t>
      </w:r>
    </w:p>
    <w:p w14:paraId="0C33B4B1" w14:textId="77777777" w:rsidR="00C97FF0" w:rsidRPr="00C97FF0" w:rsidRDefault="00C97FF0" w:rsidP="00C97FF0">
      <w:pPr>
        <w:rPr>
          <w:rFonts w:ascii="Helvetica" w:hAnsi="Helvetica" w:cs="Helvetica"/>
          <w:b/>
          <w:bCs/>
          <w:color w:val="222222"/>
          <w:sz w:val="21"/>
          <w:szCs w:val="21"/>
        </w:rPr>
      </w:pPr>
    </w:p>
    <w:p w14:paraId="36A79A68"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Ш</w:t>
      </w:r>
      <w:r w:rsidRPr="00C97FF0">
        <w:rPr>
          <w:rFonts w:ascii="Helvetica" w:hAnsi="Helvetica" w:cs="Helvetica"/>
          <w:b/>
          <w:bCs/>
          <w:color w:val="222222"/>
          <w:sz w:val="21"/>
          <w:szCs w:val="21"/>
        </w:rPr>
        <w:t xml:space="preserve">.2.2. </w:t>
      </w:r>
      <w:r w:rsidRPr="00C97FF0">
        <w:rPr>
          <w:rFonts w:ascii="Helvetica" w:hAnsi="Helvetica" w:cs="Helvetica" w:hint="eastAsia"/>
          <w:b/>
          <w:bCs/>
          <w:color w:val="222222"/>
          <w:sz w:val="21"/>
          <w:szCs w:val="21"/>
        </w:rPr>
        <w:t>Генетический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анализ</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аллотипов</w:t>
      </w:r>
      <w:r w:rsidRPr="00C97FF0">
        <w:rPr>
          <w:rFonts w:ascii="Helvetica" w:hAnsi="Helvetica" w:cs="Helvetica"/>
          <w:b/>
          <w:bCs/>
          <w:color w:val="222222"/>
          <w:sz w:val="21"/>
          <w:szCs w:val="21"/>
        </w:rPr>
        <w:t xml:space="preserve"> bdi </w:t>
      </w:r>
      <w:r w:rsidRPr="00C97FF0">
        <w:rPr>
          <w:rFonts w:ascii="Helvetica" w:hAnsi="Helvetica" w:cs="Helvetica" w:hint="eastAsia"/>
          <w:b/>
          <w:bCs/>
          <w:color w:val="222222"/>
          <w:sz w:val="21"/>
          <w:szCs w:val="21"/>
        </w:rPr>
        <w:t>и</w:t>
      </w:r>
    </w:p>
    <w:p w14:paraId="56DB52C9" w14:textId="77777777" w:rsidR="00C97FF0" w:rsidRPr="00C97FF0" w:rsidRDefault="00C97FF0" w:rsidP="00C97FF0">
      <w:pPr>
        <w:rPr>
          <w:rFonts w:ascii="Helvetica" w:hAnsi="Helvetica" w:cs="Helvetica"/>
          <w:b/>
          <w:bCs/>
          <w:color w:val="222222"/>
          <w:sz w:val="21"/>
          <w:szCs w:val="21"/>
        </w:rPr>
      </w:pPr>
    </w:p>
    <w:p w14:paraId="3703BC0A"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b/>
          <w:bCs/>
          <w:color w:val="222222"/>
          <w:sz w:val="21"/>
          <w:szCs w:val="21"/>
        </w:rPr>
        <w:t>Ld2 . 96</w:t>
      </w:r>
    </w:p>
    <w:p w14:paraId="2551AF5D" w14:textId="77777777" w:rsidR="00C97FF0" w:rsidRPr="00C97FF0" w:rsidRDefault="00C97FF0" w:rsidP="00C97FF0">
      <w:pPr>
        <w:rPr>
          <w:rFonts w:ascii="Helvetica" w:hAnsi="Helvetica" w:cs="Helvetica"/>
          <w:b/>
          <w:bCs/>
          <w:color w:val="222222"/>
          <w:sz w:val="21"/>
          <w:szCs w:val="21"/>
        </w:rPr>
      </w:pPr>
    </w:p>
    <w:p w14:paraId="49C1538F"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Ш</w:t>
      </w:r>
      <w:r w:rsidRPr="00C97FF0">
        <w:rPr>
          <w:rFonts w:ascii="Helvetica" w:hAnsi="Helvetica" w:cs="Helvetica"/>
          <w:b/>
          <w:bCs/>
          <w:color w:val="222222"/>
          <w:sz w:val="21"/>
          <w:szCs w:val="21"/>
        </w:rPr>
        <w:t>.</w:t>
      </w:r>
      <w:r w:rsidRPr="00C97FF0">
        <w:rPr>
          <w:rFonts w:ascii="Helvetica" w:hAnsi="Helvetica" w:cs="Helvetica" w:hint="eastAsia"/>
          <w:b/>
          <w:bCs/>
          <w:color w:val="222222"/>
          <w:sz w:val="21"/>
          <w:szCs w:val="21"/>
        </w:rPr>
        <w:t>З</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Молекулярная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количественная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фенотипическая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экспрессия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генов</w:t>
      </w:r>
      <w:r w:rsidRPr="00C97FF0">
        <w:rPr>
          <w:rFonts w:ascii="Helvetica" w:hAnsi="Helvetica" w:cs="Helvetica"/>
          <w:b/>
          <w:bCs/>
          <w:color w:val="222222"/>
          <w:sz w:val="21"/>
          <w:szCs w:val="21"/>
        </w:rPr>
        <w:t xml:space="preserve"> Ld-</w:t>
      </w:r>
      <w:r w:rsidRPr="00C97FF0">
        <w:rPr>
          <w:rFonts w:ascii="Helvetica" w:hAnsi="Helvetica" w:cs="Helvetica" w:hint="eastAsia"/>
          <w:b/>
          <w:bCs/>
          <w:color w:val="222222"/>
          <w:sz w:val="21"/>
          <w:szCs w:val="21"/>
        </w:rPr>
        <w:t>системы</w:t>
      </w:r>
      <w:r w:rsidRPr="00C97FF0">
        <w:rPr>
          <w:rFonts w:ascii="Helvetica" w:hAnsi="Helvetica" w:cs="Helvetica"/>
          <w:b/>
          <w:bCs/>
          <w:color w:val="222222"/>
          <w:sz w:val="21"/>
          <w:szCs w:val="21"/>
        </w:rPr>
        <w:t>.I03-II</w:t>
      </w:r>
    </w:p>
    <w:p w14:paraId="18AF6773" w14:textId="77777777" w:rsidR="00C97FF0" w:rsidRPr="00C97FF0" w:rsidRDefault="00C97FF0" w:rsidP="00C97FF0">
      <w:pPr>
        <w:rPr>
          <w:rFonts w:ascii="Helvetica" w:hAnsi="Helvetica" w:cs="Helvetica"/>
          <w:b/>
          <w:bCs/>
          <w:color w:val="222222"/>
          <w:sz w:val="21"/>
          <w:szCs w:val="21"/>
        </w:rPr>
      </w:pPr>
    </w:p>
    <w:p w14:paraId="1C2059BB"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Ш</w:t>
      </w:r>
      <w:r w:rsidRPr="00C97FF0">
        <w:rPr>
          <w:rFonts w:ascii="Helvetica" w:hAnsi="Helvetica" w:cs="Helvetica"/>
          <w:b/>
          <w:bCs/>
          <w:color w:val="222222"/>
          <w:sz w:val="21"/>
          <w:szCs w:val="21"/>
        </w:rPr>
        <w:t xml:space="preserve">.4. </w:t>
      </w:r>
      <w:r w:rsidRPr="00C97FF0">
        <w:rPr>
          <w:rFonts w:ascii="Helvetica" w:hAnsi="Helvetica" w:cs="Helvetica" w:hint="eastAsia"/>
          <w:b/>
          <w:bCs/>
          <w:color w:val="222222"/>
          <w:sz w:val="21"/>
          <w:szCs w:val="21"/>
        </w:rPr>
        <w:t>Изучение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эволюции</w:t>
      </w:r>
      <w:r w:rsidRPr="00C97FF0">
        <w:rPr>
          <w:rFonts w:ascii="Helvetica" w:hAnsi="Helvetica" w:cs="Helvetica"/>
          <w:b/>
          <w:bCs/>
          <w:color w:val="222222"/>
          <w:sz w:val="21"/>
          <w:szCs w:val="21"/>
        </w:rPr>
        <w:t xml:space="preserve"> Ld-</w:t>
      </w:r>
      <w:r w:rsidRPr="00C97FF0">
        <w:rPr>
          <w:rFonts w:ascii="Helvetica" w:hAnsi="Helvetica" w:cs="Helvetica" w:hint="eastAsia"/>
          <w:b/>
          <w:bCs/>
          <w:color w:val="222222"/>
          <w:sz w:val="21"/>
          <w:szCs w:val="21"/>
        </w:rPr>
        <w:t>системы</w:t>
      </w:r>
      <w:r w:rsidRPr="00C97FF0">
        <w:rPr>
          <w:rFonts w:ascii="Helvetica" w:hAnsi="Helvetica" w:cs="Helvetica"/>
          <w:b/>
          <w:bCs/>
          <w:color w:val="222222"/>
          <w:sz w:val="21"/>
          <w:szCs w:val="21"/>
        </w:rPr>
        <w:t>.II6-I</w:t>
      </w:r>
    </w:p>
    <w:p w14:paraId="201F2231" w14:textId="77777777" w:rsidR="00C97FF0" w:rsidRPr="00C97FF0" w:rsidRDefault="00C97FF0" w:rsidP="00C97FF0">
      <w:pPr>
        <w:rPr>
          <w:rFonts w:ascii="Helvetica" w:hAnsi="Helvetica" w:cs="Helvetica"/>
          <w:b/>
          <w:bCs/>
          <w:color w:val="222222"/>
          <w:sz w:val="21"/>
          <w:szCs w:val="21"/>
        </w:rPr>
      </w:pPr>
    </w:p>
    <w:p w14:paraId="656F81AC"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Ш</w:t>
      </w:r>
      <w:r w:rsidRPr="00C97FF0">
        <w:rPr>
          <w:rFonts w:ascii="Helvetica" w:hAnsi="Helvetica" w:cs="Helvetica"/>
          <w:b/>
          <w:bCs/>
          <w:color w:val="222222"/>
          <w:sz w:val="21"/>
          <w:szCs w:val="21"/>
        </w:rPr>
        <w:t>.4.</w:t>
      </w:r>
      <w:r w:rsidRPr="00C97FF0">
        <w:rPr>
          <w:rFonts w:ascii="Helvetica" w:hAnsi="Helvetica" w:cs="Helvetica" w:hint="eastAsia"/>
          <w:b/>
          <w:bCs/>
          <w:color w:val="222222"/>
          <w:sz w:val="21"/>
          <w:szCs w:val="21"/>
        </w:rPr>
        <w:t>Г</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Филогенетический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анализ</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антигенных</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специфичностей</w:t>
      </w:r>
      <w:r w:rsidRPr="00C97FF0">
        <w:rPr>
          <w:rFonts w:ascii="Helvetica" w:hAnsi="Helvetica" w:cs="Helvetica"/>
          <w:b/>
          <w:bCs/>
          <w:color w:val="222222"/>
          <w:sz w:val="21"/>
          <w:szCs w:val="21"/>
        </w:rPr>
        <w:t xml:space="preserve"> Ldi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Ld2 .II6-I</w:t>
      </w:r>
    </w:p>
    <w:p w14:paraId="01CE9574" w14:textId="77777777" w:rsidR="00C97FF0" w:rsidRPr="00C97FF0" w:rsidRDefault="00C97FF0" w:rsidP="00C97FF0">
      <w:pPr>
        <w:rPr>
          <w:rFonts w:ascii="Helvetica" w:hAnsi="Helvetica" w:cs="Helvetica"/>
          <w:b/>
          <w:bCs/>
          <w:color w:val="222222"/>
          <w:sz w:val="21"/>
          <w:szCs w:val="21"/>
        </w:rPr>
      </w:pPr>
    </w:p>
    <w:p w14:paraId="6D48412E"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Ш</w:t>
      </w:r>
      <w:r w:rsidRPr="00C97FF0">
        <w:rPr>
          <w:rFonts w:ascii="Helvetica" w:hAnsi="Helvetica" w:cs="Helvetica"/>
          <w:b/>
          <w:bCs/>
          <w:color w:val="222222"/>
          <w:sz w:val="21"/>
          <w:szCs w:val="21"/>
        </w:rPr>
        <w:t xml:space="preserve">.4.2. </w:t>
      </w:r>
      <w:r w:rsidRPr="00C97FF0">
        <w:rPr>
          <w:rFonts w:ascii="Helvetica" w:hAnsi="Helvetica" w:cs="Helvetica" w:hint="eastAsia"/>
          <w:b/>
          <w:bCs/>
          <w:color w:val="222222"/>
          <w:sz w:val="21"/>
          <w:szCs w:val="21"/>
        </w:rPr>
        <w:t>О</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субвитальности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гена</w:t>
      </w:r>
      <w:r w:rsidRPr="00C97FF0">
        <w:rPr>
          <w:rFonts w:ascii="Helvetica" w:hAnsi="Helvetica" w:cs="Helvetica"/>
          <w:b/>
          <w:bCs/>
          <w:color w:val="222222"/>
          <w:sz w:val="21"/>
          <w:szCs w:val="21"/>
        </w:rPr>
        <w:t xml:space="preserve"> Ld2 .122 </w:t>
      </w:r>
      <w:r w:rsidRPr="00C97FF0">
        <w:rPr>
          <w:rFonts w:ascii="Helvetica" w:hAnsi="Helvetica" w:cs="Helvetica" w:hint="eastAsia"/>
          <w:b/>
          <w:bCs/>
          <w:color w:val="222222"/>
          <w:sz w:val="21"/>
          <w:szCs w:val="21"/>
        </w:rPr>
        <w:t>ШВА</w:t>
      </w:r>
      <w:r w:rsidRPr="00C97FF0">
        <w:rPr>
          <w:rFonts w:ascii="Helvetica" w:hAnsi="Helvetica" w:cs="Helvetica"/>
          <w:b/>
          <w:bCs/>
          <w:color w:val="222222"/>
          <w:sz w:val="21"/>
          <w:szCs w:val="21"/>
        </w:rPr>
        <w:t xml:space="preserve"> 1</w:t>
      </w:r>
      <w:r w:rsidRPr="00C97FF0">
        <w:rPr>
          <w:rFonts w:ascii="Helvetica" w:hAnsi="Helvetica" w:cs="Helvetica" w:hint="eastAsia"/>
          <w:b/>
          <w:bCs/>
          <w:color w:val="222222"/>
          <w:sz w:val="21"/>
          <w:szCs w:val="21"/>
        </w:rPr>
        <w:t>У</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ИШЛУНОГЕНЕТИЧЕСКАЯ</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СИСТЕМА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НОРОЧЬЕГО</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ЛИПО</w:t>
      </w:r>
      <w:r w:rsidRPr="00C97FF0">
        <w:rPr>
          <w:rFonts w:ascii="Helvetica" w:hAnsi="Helvetica" w:cs="Helvetica"/>
          <w:b/>
          <w:bCs/>
          <w:color w:val="222222"/>
          <w:sz w:val="21"/>
          <w:szCs w:val="21"/>
        </w:rPr>
        <w:t>-</w:t>
      </w:r>
      <w:r w:rsidRPr="00C97FF0">
        <w:rPr>
          <w:rFonts w:ascii="Helvetica" w:hAnsi="Helvetica" w:cs="Helvetica" w:hint="eastAsia"/>
          <w:b/>
          <w:bCs/>
          <w:color w:val="222222"/>
          <w:sz w:val="21"/>
          <w:szCs w:val="21"/>
        </w:rPr>
        <w:t>•</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ПРОТЕИНА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НИЗКОЙ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ПЛОТНОСТИ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ОБЩЕЕ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ОБСУЖДЕНИЕ</w:t>
      </w:r>
    </w:p>
    <w:p w14:paraId="07F96AD7" w14:textId="77777777" w:rsidR="00C97FF0" w:rsidRPr="00C97FF0" w:rsidRDefault="00C97FF0" w:rsidP="00C97FF0">
      <w:pPr>
        <w:rPr>
          <w:rFonts w:ascii="Helvetica" w:hAnsi="Helvetica" w:cs="Helvetica"/>
          <w:b/>
          <w:bCs/>
          <w:color w:val="222222"/>
          <w:sz w:val="21"/>
          <w:szCs w:val="21"/>
        </w:rPr>
      </w:pPr>
    </w:p>
    <w:p w14:paraId="06847E85"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РЕЗУЛЬТАТОВ</w:t>
      </w:r>
      <w:r w:rsidRPr="00C97FF0">
        <w:rPr>
          <w:rFonts w:ascii="Helvetica" w:hAnsi="Helvetica" w:cs="Helvetica"/>
          <w:b/>
          <w:bCs/>
          <w:color w:val="222222"/>
          <w:sz w:val="21"/>
          <w:szCs w:val="21"/>
        </w:rPr>
        <w:t>). 126</w:t>
      </w:r>
    </w:p>
    <w:p w14:paraId="23F66193" w14:textId="77777777" w:rsidR="00C97FF0" w:rsidRPr="00C97FF0" w:rsidRDefault="00C97FF0" w:rsidP="00C97FF0">
      <w:pPr>
        <w:rPr>
          <w:rFonts w:ascii="Helvetica" w:hAnsi="Helvetica" w:cs="Helvetica"/>
          <w:b/>
          <w:bCs/>
          <w:color w:val="222222"/>
          <w:sz w:val="21"/>
          <w:szCs w:val="21"/>
        </w:rPr>
      </w:pPr>
    </w:p>
    <w:p w14:paraId="3E0A1327"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b/>
          <w:bCs/>
          <w:color w:val="222222"/>
          <w:sz w:val="21"/>
          <w:szCs w:val="21"/>
        </w:rPr>
        <w:t>1</w:t>
      </w:r>
      <w:r w:rsidRPr="00C97FF0">
        <w:rPr>
          <w:rFonts w:ascii="Helvetica" w:hAnsi="Helvetica" w:cs="Helvetica" w:hint="eastAsia"/>
          <w:b/>
          <w:bCs/>
          <w:color w:val="222222"/>
          <w:sz w:val="21"/>
          <w:szCs w:val="21"/>
        </w:rPr>
        <w:t>У</w:t>
      </w:r>
      <w:r w:rsidRPr="00C97FF0">
        <w:rPr>
          <w:rFonts w:ascii="Helvetica" w:hAnsi="Helvetica" w:cs="Helvetica"/>
          <w:b/>
          <w:bCs/>
          <w:color w:val="222222"/>
          <w:sz w:val="21"/>
          <w:szCs w:val="21"/>
        </w:rPr>
        <w:t xml:space="preserve">.1. </w:t>
      </w:r>
      <w:r w:rsidRPr="00C97FF0">
        <w:rPr>
          <w:rFonts w:ascii="Helvetica" w:hAnsi="Helvetica" w:cs="Helvetica" w:hint="eastAsia"/>
          <w:b/>
          <w:bCs/>
          <w:color w:val="222222"/>
          <w:sz w:val="21"/>
          <w:szCs w:val="21"/>
        </w:rPr>
        <w:t>Некоторые</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итоги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идентификации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генетического</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анализа</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аллотипов</w:t>
      </w:r>
      <w:r w:rsidRPr="00C97FF0">
        <w:rPr>
          <w:rFonts w:ascii="Helvetica" w:hAnsi="Helvetica" w:cs="Helvetica"/>
          <w:b/>
          <w:bCs/>
          <w:color w:val="222222"/>
          <w:sz w:val="21"/>
          <w:szCs w:val="21"/>
        </w:rPr>
        <w:t xml:space="preserve"> Ld-</w:t>
      </w:r>
      <w:r w:rsidRPr="00C97FF0">
        <w:rPr>
          <w:rFonts w:ascii="Helvetica" w:hAnsi="Helvetica" w:cs="Helvetica" w:hint="eastAsia"/>
          <w:b/>
          <w:bCs/>
          <w:color w:val="222222"/>
          <w:sz w:val="21"/>
          <w:szCs w:val="21"/>
        </w:rPr>
        <w:t>системы</w:t>
      </w:r>
      <w:r w:rsidRPr="00C97FF0">
        <w:rPr>
          <w:rFonts w:ascii="Helvetica" w:hAnsi="Helvetica" w:cs="Helvetica"/>
          <w:b/>
          <w:bCs/>
          <w:color w:val="222222"/>
          <w:sz w:val="21"/>
          <w:szCs w:val="21"/>
        </w:rPr>
        <w:t>. 126</w:t>
      </w:r>
    </w:p>
    <w:p w14:paraId="238D9556" w14:textId="77777777" w:rsidR="00C97FF0" w:rsidRPr="00C97FF0" w:rsidRDefault="00C97FF0" w:rsidP="00C97FF0">
      <w:pPr>
        <w:rPr>
          <w:rFonts w:ascii="Helvetica" w:hAnsi="Helvetica" w:cs="Helvetica"/>
          <w:b/>
          <w:bCs/>
          <w:color w:val="222222"/>
          <w:sz w:val="21"/>
          <w:szCs w:val="21"/>
        </w:rPr>
      </w:pPr>
    </w:p>
    <w:p w14:paraId="09A6D9BD"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b/>
          <w:bCs/>
          <w:color w:val="222222"/>
          <w:sz w:val="21"/>
          <w:szCs w:val="21"/>
        </w:rPr>
        <w:t>1</w:t>
      </w:r>
      <w:r w:rsidRPr="00C97FF0">
        <w:rPr>
          <w:rFonts w:ascii="Helvetica" w:hAnsi="Helvetica" w:cs="Helvetica" w:hint="eastAsia"/>
          <w:b/>
          <w:bCs/>
          <w:color w:val="222222"/>
          <w:sz w:val="21"/>
          <w:szCs w:val="21"/>
        </w:rPr>
        <w:t>У</w:t>
      </w:r>
      <w:r w:rsidRPr="00C97FF0">
        <w:rPr>
          <w:rFonts w:ascii="Helvetica" w:hAnsi="Helvetica" w:cs="Helvetica"/>
          <w:b/>
          <w:bCs/>
          <w:color w:val="222222"/>
          <w:sz w:val="21"/>
          <w:szCs w:val="21"/>
        </w:rPr>
        <w:t xml:space="preserve">.2. </w:t>
      </w:r>
      <w:r w:rsidRPr="00C97FF0">
        <w:rPr>
          <w:rFonts w:ascii="Helvetica" w:hAnsi="Helvetica" w:cs="Helvetica" w:hint="eastAsia"/>
          <w:b/>
          <w:bCs/>
          <w:color w:val="222222"/>
          <w:sz w:val="21"/>
          <w:szCs w:val="21"/>
        </w:rPr>
        <w:t>Особенности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фенотипической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экспрессии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генов</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кодирующих</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аллотипы</w:t>
      </w:r>
      <w:r w:rsidRPr="00C97FF0">
        <w:rPr>
          <w:rFonts w:ascii="Helvetica" w:hAnsi="Helvetica" w:cs="Helvetica"/>
          <w:b/>
          <w:bCs/>
          <w:color w:val="222222"/>
          <w:sz w:val="21"/>
          <w:szCs w:val="21"/>
        </w:rPr>
        <w:t xml:space="preserve"> Ld1 </w:t>
      </w:r>
      <w:r w:rsidRPr="00C97FF0">
        <w:rPr>
          <w:rFonts w:ascii="Helvetica" w:hAnsi="Helvetica" w:cs="Helvetica" w:hint="eastAsia"/>
          <w:b/>
          <w:bCs/>
          <w:color w:val="222222"/>
          <w:sz w:val="21"/>
          <w:szCs w:val="21"/>
        </w:rPr>
        <w:t>и</w:t>
      </w:r>
      <w:r w:rsidRPr="00C97FF0">
        <w:rPr>
          <w:rFonts w:ascii="Helvetica" w:hAnsi="Helvetica" w:cs="Helvetica"/>
          <w:b/>
          <w:bCs/>
          <w:color w:val="222222"/>
          <w:sz w:val="21"/>
          <w:szCs w:val="21"/>
        </w:rPr>
        <w:t xml:space="preserve"> Ld2 </w:t>
      </w:r>
      <w:r w:rsidRPr="00C97FF0">
        <w:rPr>
          <w:rFonts w:ascii="Helvetica" w:hAnsi="Helvetica" w:cs="Helvetica" w:hint="eastAsia"/>
          <w:b/>
          <w:bCs/>
          <w:color w:val="222222"/>
          <w:sz w:val="21"/>
          <w:szCs w:val="21"/>
        </w:rPr>
        <w:t>в</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связи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с</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общими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пред</w:t>
      </w:r>
      <w:r w:rsidRPr="00C97FF0">
        <w:rPr>
          <w:rFonts w:ascii="Helvetica" w:hAnsi="Helvetica" w:cs="Helvetica" w:hint="eastAsia"/>
          <w:b/>
          <w:bCs/>
          <w:color w:val="222222"/>
          <w:sz w:val="21"/>
          <w:szCs w:val="21"/>
        </w:rPr>
        <w:lastRenderedPageBreak/>
        <w:t>ставлениями</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о</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молекулярно</w:t>
      </w:r>
      <w:r w:rsidRPr="00C97FF0">
        <w:rPr>
          <w:rFonts w:ascii="Helvetica" w:hAnsi="Helvetica" w:cs="Helvetica"/>
          <w:b/>
          <w:bCs/>
          <w:color w:val="222222"/>
          <w:sz w:val="21"/>
          <w:szCs w:val="21"/>
        </w:rPr>
        <w:t>-</w:t>
      </w:r>
      <w:r w:rsidRPr="00C97FF0">
        <w:rPr>
          <w:rFonts w:ascii="Helvetica" w:hAnsi="Helvetica" w:cs="Helvetica" w:hint="eastAsia"/>
          <w:b/>
          <w:bCs/>
          <w:color w:val="222222"/>
          <w:sz w:val="21"/>
          <w:szCs w:val="21"/>
        </w:rPr>
        <w:t>генетической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организации</w:t>
      </w:r>
      <w:r w:rsidRPr="00C97FF0">
        <w:rPr>
          <w:rFonts w:ascii="Helvetica" w:hAnsi="Helvetica" w:cs="Helvetica"/>
          <w:b/>
          <w:bCs/>
          <w:color w:val="222222"/>
          <w:sz w:val="21"/>
          <w:szCs w:val="21"/>
        </w:rPr>
        <w:t xml:space="preserve"> bd-</w:t>
      </w:r>
      <w:r w:rsidRPr="00C97FF0">
        <w:rPr>
          <w:rFonts w:ascii="Helvetica" w:hAnsi="Helvetica" w:cs="Helvetica" w:hint="eastAsia"/>
          <w:b/>
          <w:bCs/>
          <w:color w:val="222222"/>
          <w:sz w:val="21"/>
          <w:szCs w:val="21"/>
        </w:rPr>
        <w:t>системы</w:t>
      </w:r>
    </w:p>
    <w:p w14:paraId="60FBE4CD" w14:textId="77777777" w:rsidR="00C97FF0" w:rsidRPr="00C97FF0" w:rsidRDefault="00C97FF0" w:rsidP="00C97FF0">
      <w:pPr>
        <w:rPr>
          <w:rFonts w:ascii="Helvetica" w:hAnsi="Helvetica" w:cs="Helvetica"/>
          <w:b/>
          <w:bCs/>
          <w:color w:val="222222"/>
          <w:sz w:val="21"/>
          <w:szCs w:val="21"/>
        </w:rPr>
      </w:pPr>
    </w:p>
    <w:p w14:paraId="3A856EB4"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hint="eastAsia"/>
          <w:b/>
          <w:bCs/>
          <w:color w:val="222222"/>
          <w:sz w:val="21"/>
          <w:szCs w:val="21"/>
        </w:rPr>
        <w:t>ЛНП</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норки</w:t>
      </w:r>
      <w:r w:rsidRPr="00C97FF0">
        <w:rPr>
          <w:rFonts w:ascii="Helvetica" w:hAnsi="Helvetica" w:cs="Helvetica"/>
          <w:b/>
          <w:bCs/>
          <w:color w:val="222222"/>
          <w:sz w:val="21"/>
          <w:szCs w:val="21"/>
        </w:rPr>
        <w:t>.I3I-I</w:t>
      </w:r>
    </w:p>
    <w:p w14:paraId="2BF4CE40" w14:textId="77777777" w:rsidR="00C97FF0" w:rsidRPr="00C97FF0" w:rsidRDefault="00C97FF0" w:rsidP="00C97FF0">
      <w:pPr>
        <w:rPr>
          <w:rFonts w:ascii="Helvetica" w:hAnsi="Helvetica" w:cs="Helvetica"/>
          <w:b/>
          <w:bCs/>
          <w:color w:val="222222"/>
          <w:sz w:val="21"/>
          <w:szCs w:val="21"/>
        </w:rPr>
      </w:pPr>
    </w:p>
    <w:p w14:paraId="69994570"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b/>
          <w:bCs/>
          <w:color w:val="222222"/>
          <w:sz w:val="21"/>
          <w:szCs w:val="21"/>
        </w:rPr>
        <w:t>1</w:t>
      </w:r>
      <w:r w:rsidRPr="00C97FF0">
        <w:rPr>
          <w:rFonts w:ascii="Helvetica" w:hAnsi="Helvetica" w:cs="Helvetica" w:hint="eastAsia"/>
          <w:b/>
          <w:bCs/>
          <w:color w:val="222222"/>
          <w:sz w:val="21"/>
          <w:szCs w:val="21"/>
        </w:rPr>
        <w:t>У</w:t>
      </w:r>
      <w:r w:rsidRPr="00C97FF0">
        <w:rPr>
          <w:rFonts w:ascii="Helvetica" w:hAnsi="Helvetica" w:cs="Helvetica"/>
          <w:b/>
          <w:bCs/>
          <w:color w:val="222222"/>
          <w:sz w:val="21"/>
          <w:szCs w:val="21"/>
        </w:rPr>
        <w:t>.</w:t>
      </w:r>
      <w:r w:rsidRPr="00C97FF0">
        <w:rPr>
          <w:rFonts w:ascii="Helvetica" w:hAnsi="Helvetica" w:cs="Helvetica" w:hint="eastAsia"/>
          <w:b/>
          <w:bCs/>
          <w:color w:val="222222"/>
          <w:sz w:val="21"/>
          <w:szCs w:val="21"/>
        </w:rPr>
        <w:t>З</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Эволюционный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аспект</w:t>
      </w:r>
      <w:r w:rsidRPr="00C97FF0">
        <w:rPr>
          <w:rFonts w:ascii="Helvetica" w:hAnsi="Helvetica" w:cs="Helvetica"/>
          <w:b/>
          <w:bCs/>
          <w:color w:val="222222"/>
          <w:sz w:val="21"/>
          <w:szCs w:val="21"/>
        </w:rPr>
        <w:t xml:space="preserve"> Ld-</w:t>
      </w:r>
      <w:r w:rsidRPr="00C97FF0">
        <w:rPr>
          <w:rFonts w:ascii="Helvetica" w:hAnsi="Helvetica" w:cs="Helvetica" w:hint="eastAsia"/>
          <w:b/>
          <w:bCs/>
          <w:color w:val="222222"/>
          <w:sz w:val="21"/>
          <w:szCs w:val="21"/>
        </w:rPr>
        <w:t>системы</w:t>
      </w:r>
      <w:r w:rsidRPr="00C97FF0">
        <w:rPr>
          <w:rFonts w:ascii="Helvetica" w:hAnsi="Helvetica" w:cs="Helvetica"/>
          <w:b/>
          <w:bCs/>
          <w:color w:val="222222"/>
          <w:sz w:val="21"/>
          <w:szCs w:val="21"/>
        </w:rPr>
        <w:t>. 140</w:t>
      </w:r>
    </w:p>
    <w:p w14:paraId="3809D1E0" w14:textId="77777777" w:rsidR="00C97FF0" w:rsidRPr="00C97FF0" w:rsidRDefault="00C97FF0" w:rsidP="00C97FF0">
      <w:pPr>
        <w:rPr>
          <w:rFonts w:ascii="Helvetica" w:hAnsi="Helvetica" w:cs="Helvetica"/>
          <w:b/>
          <w:bCs/>
          <w:color w:val="222222"/>
          <w:sz w:val="21"/>
          <w:szCs w:val="21"/>
        </w:rPr>
      </w:pPr>
    </w:p>
    <w:p w14:paraId="6BC53F56"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b/>
          <w:bCs/>
          <w:color w:val="222222"/>
          <w:sz w:val="21"/>
          <w:szCs w:val="21"/>
        </w:rPr>
        <w:t>1</w:t>
      </w:r>
      <w:r w:rsidRPr="00C97FF0">
        <w:rPr>
          <w:rFonts w:ascii="Helvetica" w:hAnsi="Helvetica" w:cs="Helvetica" w:hint="eastAsia"/>
          <w:b/>
          <w:bCs/>
          <w:color w:val="222222"/>
          <w:sz w:val="21"/>
          <w:szCs w:val="21"/>
        </w:rPr>
        <w:t>У</w:t>
      </w:r>
      <w:r w:rsidRPr="00C97FF0">
        <w:rPr>
          <w:rFonts w:ascii="Helvetica" w:hAnsi="Helvetica" w:cs="Helvetica"/>
          <w:b/>
          <w:bCs/>
          <w:color w:val="222222"/>
          <w:sz w:val="21"/>
          <w:szCs w:val="21"/>
        </w:rPr>
        <w:t xml:space="preserve">.3.1., </w:t>
      </w:r>
      <w:r w:rsidRPr="00C97FF0">
        <w:rPr>
          <w:rFonts w:ascii="Helvetica" w:hAnsi="Helvetica" w:cs="Helvetica" w:hint="eastAsia"/>
          <w:b/>
          <w:bCs/>
          <w:color w:val="222222"/>
          <w:sz w:val="21"/>
          <w:szCs w:val="21"/>
        </w:rPr>
        <w:t>Филогенетический</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анализ</w:t>
      </w:r>
      <w:r w:rsidRPr="00C97FF0">
        <w:rPr>
          <w:rFonts w:ascii="Helvetica" w:hAnsi="Helvetica" w:cs="Helvetica"/>
          <w:b/>
          <w:bCs/>
          <w:color w:val="222222"/>
          <w:sz w:val="21"/>
          <w:szCs w:val="21"/>
        </w:rPr>
        <w:t>.140</w:t>
      </w:r>
    </w:p>
    <w:p w14:paraId="091BB298" w14:textId="77777777" w:rsidR="00C97FF0" w:rsidRPr="00C97FF0" w:rsidRDefault="00C97FF0" w:rsidP="00C97FF0">
      <w:pPr>
        <w:rPr>
          <w:rFonts w:ascii="Helvetica" w:hAnsi="Helvetica" w:cs="Helvetica"/>
          <w:b/>
          <w:bCs/>
          <w:color w:val="222222"/>
          <w:sz w:val="21"/>
          <w:szCs w:val="21"/>
        </w:rPr>
      </w:pPr>
    </w:p>
    <w:p w14:paraId="069F1783" w14:textId="77777777" w:rsidR="00C97FF0" w:rsidRPr="00C97FF0" w:rsidRDefault="00C97FF0" w:rsidP="00C97FF0">
      <w:pPr>
        <w:rPr>
          <w:rFonts w:ascii="Helvetica" w:hAnsi="Helvetica" w:cs="Helvetica"/>
          <w:b/>
          <w:bCs/>
          <w:color w:val="222222"/>
          <w:sz w:val="21"/>
          <w:szCs w:val="21"/>
        </w:rPr>
      </w:pPr>
      <w:r w:rsidRPr="00C97FF0">
        <w:rPr>
          <w:rFonts w:ascii="Helvetica" w:hAnsi="Helvetica" w:cs="Helvetica"/>
          <w:b/>
          <w:bCs/>
          <w:color w:val="222222"/>
          <w:sz w:val="21"/>
          <w:szCs w:val="21"/>
        </w:rPr>
        <w:t>-1</w:t>
      </w:r>
      <w:r w:rsidRPr="00C97FF0">
        <w:rPr>
          <w:rFonts w:ascii="Helvetica" w:hAnsi="Helvetica" w:cs="Helvetica" w:hint="eastAsia"/>
          <w:b/>
          <w:bCs/>
          <w:color w:val="222222"/>
          <w:sz w:val="21"/>
          <w:szCs w:val="21"/>
        </w:rPr>
        <w:t>У</w:t>
      </w:r>
      <w:r w:rsidRPr="00C97FF0">
        <w:rPr>
          <w:rFonts w:ascii="Helvetica" w:hAnsi="Helvetica" w:cs="Helvetica"/>
          <w:b/>
          <w:bCs/>
          <w:color w:val="222222"/>
          <w:sz w:val="21"/>
          <w:szCs w:val="21"/>
        </w:rPr>
        <w:t xml:space="preserve">.3.2. </w:t>
      </w:r>
      <w:r w:rsidRPr="00C97FF0">
        <w:rPr>
          <w:rFonts w:ascii="Helvetica" w:hAnsi="Helvetica" w:cs="Helvetica" w:hint="eastAsia"/>
          <w:b/>
          <w:bCs/>
          <w:color w:val="222222"/>
          <w:sz w:val="21"/>
          <w:szCs w:val="21"/>
        </w:rPr>
        <w:t>О</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возможном</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дифференциальном</w:t>
      </w:r>
      <w:r w:rsidRPr="00C97FF0">
        <w:rPr>
          <w:rFonts w:ascii="Helvetica" w:hAnsi="Helvetica" w:cs="Helvetica"/>
          <w:b/>
          <w:bCs/>
          <w:color w:val="222222"/>
          <w:sz w:val="21"/>
          <w:szCs w:val="21"/>
        </w:rPr>
        <w:t xml:space="preserve"> </w:t>
      </w:r>
      <w:r w:rsidRPr="00C97FF0">
        <w:rPr>
          <w:rFonts w:ascii="Helvetica" w:hAnsi="Helvetica" w:cs="Helvetica" w:hint="eastAsia"/>
          <w:b/>
          <w:bCs/>
          <w:color w:val="222222"/>
          <w:sz w:val="21"/>
          <w:szCs w:val="21"/>
        </w:rPr>
        <w:t>отборе</w:t>
      </w:r>
    </w:p>
    <w:p w14:paraId="2055A919" w14:textId="77777777" w:rsidR="00C97FF0" w:rsidRPr="00C97FF0" w:rsidRDefault="00C97FF0" w:rsidP="00C97FF0">
      <w:pPr>
        <w:rPr>
          <w:rFonts w:ascii="Helvetica" w:hAnsi="Helvetica" w:cs="Helvetica"/>
          <w:b/>
          <w:bCs/>
          <w:color w:val="222222"/>
          <w:sz w:val="21"/>
          <w:szCs w:val="21"/>
        </w:rPr>
      </w:pPr>
    </w:p>
    <w:p w14:paraId="109CC004" w14:textId="1144F9E1" w:rsidR="00484EB4" w:rsidRPr="00C97FF0" w:rsidRDefault="00C97FF0" w:rsidP="00C97FF0">
      <w:r w:rsidRPr="00C97FF0">
        <w:rPr>
          <w:rFonts w:ascii="Helvetica" w:hAnsi="Helvetica" w:cs="Helvetica"/>
          <w:b/>
          <w:bCs/>
          <w:color w:val="222222"/>
          <w:sz w:val="21"/>
          <w:szCs w:val="21"/>
        </w:rPr>
        <w:t>Ld-</w:t>
      </w:r>
      <w:r w:rsidRPr="00C97FF0">
        <w:rPr>
          <w:rFonts w:ascii="Helvetica" w:hAnsi="Helvetica" w:cs="Helvetica" w:hint="eastAsia"/>
          <w:b/>
          <w:bCs/>
          <w:color w:val="222222"/>
          <w:sz w:val="21"/>
          <w:szCs w:val="21"/>
        </w:rPr>
        <w:t>аллелей</w:t>
      </w:r>
      <w:r w:rsidRPr="00C97FF0">
        <w:rPr>
          <w:rFonts w:ascii="Helvetica" w:hAnsi="Helvetica" w:cs="Helvetica"/>
          <w:b/>
          <w:bCs/>
          <w:color w:val="222222"/>
          <w:sz w:val="21"/>
          <w:szCs w:val="21"/>
        </w:rPr>
        <w:t>.147</w:t>
      </w:r>
    </w:p>
    <w:sectPr w:rsidR="00484EB4" w:rsidRPr="00C97F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F432C" w14:textId="77777777" w:rsidR="0012613F" w:rsidRDefault="0012613F">
      <w:pPr>
        <w:spacing w:after="0" w:line="240" w:lineRule="auto"/>
      </w:pPr>
      <w:r>
        <w:separator/>
      </w:r>
    </w:p>
  </w:endnote>
  <w:endnote w:type="continuationSeparator" w:id="0">
    <w:p w14:paraId="5B0D779F" w14:textId="77777777" w:rsidR="0012613F" w:rsidRDefault="0012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5070" w14:textId="77777777" w:rsidR="0012613F" w:rsidRDefault="0012613F"/>
    <w:p w14:paraId="633A98D3" w14:textId="77777777" w:rsidR="0012613F" w:rsidRDefault="0012613F"/>
    <w:p w14:paraId="5A05C313" w14:textId="77777777" w:rsidR="0012613F" w:rsidRDefault="0012613F"/>
    <w:p w14:paraId="2A198360" w14:textId="77777777" w:rsidR="0012613F" w:rsidRDefault="0012613F"/>
    <w:p w14:paraId="2FD1BAB0" w14:textId="77777777" w:rsidR="0012613F" w:rsidRDefault="0012613F"/>
    <w:p w14:paraId="1BF3D05A" w14:textId="77777777" w:rsidR="0012613F" w:rsidRDefault="0012613F"/>
    <w:p w14:paraId="738CBB13" w14:textId="77777777" w:rsidR="0012613F" w:rsidRDefault="001261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112436" wp14:editId="34A6F7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3983E" w14:textId="77777777" w:rsidR="0012613F" w:rsidRDefault="001261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1124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C3983E" w14:textId="77777777" w:rsidR="0012613F" w:rsidRDefault="001261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F1B272" w14:textId="77777777" w:rsidR="0012613F" w:rsidRDefault="0012613F"/>
    <w:p w14:paraId="6B57CB01" w14:textId="77777777" w:rsidR="0012613F" w:rsidRDefault="0012613F"/>
    <w:p w14:paraId="2213CE7D" w14:textId="77777777" w:rsidR="0012613F" w:rsidRDefault="001261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6423E2" wp14:editId="10C135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39E4A" w14:textId="77777777" w:rsidR="0012613F" w:rsidRDefault="0012613F"/>
                          <w:p w14:paraId="501C4C3B" w14:textId="77777777" w:rsidR="0012613F" w:rsidRDefault="001261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6423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439E4A" w14:textId="77777777" w:rsidR="0012613F" w:rsidRDefault="0012613F"/>
                    <w:p w14:paraId="501C4C3B" w14:textId="77777777" w:rsidR="0012613F" w:rsidRDefault="001261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E56541" w14:textId="77777777" w:rsidR="0012613F" w:rsidRDefault="0012613F"/>
    <w:p w14:paraId="376A5245" w14:textId="77777777" w:rsidR="0012613F" w:rsidRDefault="0012613F">
      <w:pPr>
        <w:rPr>
          <w:sz w:val="2"/>
          <w:szCs w:val="2"/>
        </w:rPr>
      </w:pPr>
    </w:p>
    <w:p w14:paraId="04E2EB06" w14:textId="77777777" w:rsidR="0012613F" w:rsidRDefault="0012613F"/>
    <w:p w14:paraId="105F0360" w14:textId="77777777" w:rsidR="0012613F" w:rsidRDefault="0012613F">
      <w:pPr>
        <w:spacing w:after="0" w:line="240" w:lineRule="auto"/>
      </w:pPr>
    </w:p>
  </w:footnote>
  <w:footnote w:type="continuationSeparator" w:id="0">
    <w:p w14:paraId="3F0126BD" w14:textId="77777777" w:rsidR="0012613F" w:rsidRDefault="0012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3F"/>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210015</TotalTime>
  <Pages>5</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2015</cp:revision>
  <cp:lastPrinted>2009-02-06T05:36:00Z</cp:lastPrinted>
  <dcterms:created xsi:type="dcterms:W3CDTF">2024-01-07T13:43:00Z</dcterms:created>
  <dcterms:modified xsi:type="dcterms:W3CDTF">2025-11-19T18:41:00Z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