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C295E" w:rsidRDefault="006C295E" w:rsidP="006C295E">
      <w:r w:rsidRPr="00AA17E4">
        <w:rPr>
          <w:rFonts w:ascii="Times New Roman" w:hAnsi="Times New Roman" w:cs="Times New Roman"/>
          <w:b/>
          <w:sz w:val="24"/>
          <w:szCs w:val="24"/>
        </w:rPr>
        <w:t>Ніколенко Олена Євгенівна,</w:t>
      </w:r>
      <w:r w:rsidRPr="00AA17E4">
        <w:rPr>
          <w:rFonts w:ascii="Times New Roman" w:hAnsi="Times New Roman" w:cs="Times New Roman"/>
          <w:sz w:val="24"/>
          <w:szCs w:val="24"/>
        </w:rPr>
        <w:t xml:space="preserve"> асистент кафедри загальної практики-сімейної медицини Харківського національного університету імені В. Н. Каразіна МОН України. Назва дисертації: «Роль основного фактора росту фібробластів в регуляції обміну сполучної тканини у хворих на пролапс мітрального клапану з цукровим діабетом I типу». Шифр та назва спеціальності</w:t>
      </w:r>
      <w:r w:rsidRPr="00AA17E4">
        <w:rPr>
          <w:rFonts w:ascii="Times New Roman" w:hAnsi="Times New Roman" w:cs="Times New Roman"/>
          <w:b/>
          <w:sz w:val="24"/>
          <w:szCs w:val="24"/>
        </w:rPr>
        <w:t xml:space="preserve"> </w:t>
      </w:r>
      <w:r w:rsidRPr="00AA17E4">
        <w:rPr>
          <w:rFonts w:ascii="Times New Roman" w:hAnsi="Times New Roman" w:cs="Times New Roman"/>
          <w:sz w:val="24"/>
          <w:szCs w:val="24"/>
        </w:rPr>
        <w:t xml:space="preserve">– </w:t>
      </w:r>
      <w:r w:rsidRPr="00AA17E4">
        <w:rPr>
          <w:rFonts w:ascii="Times New Roman" w:hAnsi="Times New Roman" w:cs="Times New Roman"/>
          <w:w w:val="105"/>
          <w:sz w:val="24"/>
          <w:szCs w:val="24"/>
        </w:rPr>
        <w:t>14.01.02 – внутрішні хвороби</w:t>
      </w:r>
      <w:r w:rsidRPr="00AA17E4">
        <w:rPr>
          <w:rFonts w:ascii="Times New Roman" w:hAnsi="Times New Roman" w:cs="Times New Roman"/>
          <w:sz w:val="24"/>
          <w:szCs w:val="24"/>
        </w:rPr>
        <w:t>. Спецрада Д 64.051.33 Харківського національного університету імені В. Н. Каразіна</w:t>
      </w:r>
    </w:p>
    <w:sectPr w:rsidR="00CD7D1F" w:rsidRPr="006C29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C295E" w:rsidRPr="006C29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5ABFD-88D1-4721-AD8B-CA81A3B4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2021-08-21T18:50:00Z</dcterms:created>
  <dcterms:modified xsi:type="dcterms:W3CDTF">2021-08-21T18:55:00Z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