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BB6F8F" w:rsidRDefault="00BB6F8F" w:rsidP="00BB6F8F">
      <w:r w:rsidRPr="0053564B">
        <w:rPr>
          <w:rFonts w:ascii="Times New Roman" w:eastAsia="Times New Roman" w:hAnsi="Times New Roman"/>
          <w:b/>
          <w:sz w:val="24"/>
          <w:szCs w:val="24"/>
          <w:lang w:eastAsia="ru-RU"/>
        </w:rPr>
        <w:t>Кальченко Лариса Володимирівна</w:t>
      </w:r>
      <w:r w:rsidRPr="007C6EA5">
        <w:rPr>
          <w:rFonts w:ascii="Times New Roman" w:eastAsia="Times New Roman" w:hAnsi="Times New Roman"/>
          <w:b/>
          <w:sz w:val="24"/>
          <w:szCs w:val="24"/>
          <w:lang w:eastAsia="ru-RU"/>
        </w:rPr>
        <w:t>,</w:t>
      </w:r>
      <w:r w:rsidRPr="0053564B">
        <w:rPr>
          <w:rFonts w:ascii="Times New Roman" w:eastAsia="Times New Roman" w:hAnsi="Times New Roman"/>
          <w:sz w:val="24"/>
          <w:szCs w:val="24"/>
          <w:lang w:eastAsia="ru-RU"/>
        </w:rPr>
        <w:t xml:space="preserve"> доцент кафедри спеціал</w:t>
      </w:r>
      <w:r>
        <w:rPr>
          <w:rFonts w:ascii="Times New Roman" w:eastAsia="Times New Roman" w:hAnsi="Times New Roman"/>
          <w:sz w:val="24"/>
          <w:szCs w:val="24"/>
          <w:lang w:eastAsia="ru-RU"/>
        </w:rPr>
        <w:t>ьної освіти і соціальної роботи, Львівський національний університет</w:t>
      </w:r>
      <w:r w:rsidRPr="0053564B">
        <w:rPr>
          <w:rFonts w:ascii="Times New Roman" w:eastAsia="Times New Roman" w:hAnsi="Times New Roman"/>
          <w:sz w:val="24"/>
          <w:szCs w:val="24"/>
          <w:lang w:eastAsia="ru-RU"/>
        </w:rPr>
        <w:t xml:space="preserve"> імені Івана Франка. </w:t>
      </w:r>
      <w:r w:rsidRPr="0053564B">
        <w:rPr>
          <w:rFonts w:ascii="Times New Roman" w:eastAsia="Times New Roman" w:hAnsi="Times New Roman"/>
          <w:spacing w:val="6"/>
          <w:sz w:val="24"/>
          <w:szCs w:val="24"/>
          <w:lang w:eastAsia="ru-RU"/>
        </w:rPr>
        <w:t>Назва дисертації: «</w:t>
      </w:r>
      <w:r w:rsidRPr="0053564B">
        <w:rPr>
          <w:rFonts w:ascii="Times New Roman" w:hAnsi="Times New Roman"/>
          <w:spacing w:val="1"/>
          <w:sz w:val="24"/>
          <w:szCs w:val="24"/>
          <w:lang w:eastAsia="uk-UA"/>
        </w:rPr>
        <w:t>Теорія і практика превенції соціального сирітства в умовах територіальної громади міста»</w:t>
      </w:r>
      <w:r w:rsidRPr="0053564B">
        <w:rPr>
          <w:rFonts w:ascii="Times New Roman" w:eastAsia="Times New Roman" w:hAnsi="Times New Roman"/>
          <w:spacing w:val="6"/>
          <w:sz w:val="24"/>
          <w:szCs w:val="24"/>
          <w:lang w:eastAsia="ru-RU"/>
        </w:rPr>
        <w:t>. Шифр та назва спеціальності – 13.00.05 – соціальна педагогіка. Спецрада Д 29.053.01 Державного закладу «Луганський національний університет імені Тараса Шевченка»</w:t>
      </w:r>
    </w:p>
    <w:sectPr w:rsidR="00A11521" w:rsidRPr="00BB6F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BB6F8F" w:rsidRPr="00BB6F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6C3EC-40D6-44B3-8CF1-1F1A17B6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2021-06-19T15:02:00Z</dcterms:created>
  <dcterms:modified xsi:type="dcterms:W3CDTF">2021-06-20T08:14:00Z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