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F059" w14:textId="28EAE9F5" w:rsidR="005A09E2" w:rsidRDefault="009C7D3E" w:rsidP="009C7D3E">
      <w:pPr>
        <w:rPr>
          <w:rFonts w:ascii="Times New Roman" w:eastAsia="Arial Unicode MS" w:hAnsi="Times New Roman" w:cs="Times New Roman"/>
          <w:b/>
          <w:bCs/>
          <w:color w:val="000000"/>
          <w:kern w:val="0"/>
          <w:sz w:val="28"/>
          <w:szCs w:val="28"/>
          <w:lang w:eastAsia="ru-RU" w:bidi="uk-UA"/>
        </w:rPr>
      </w:pPr>
      <w:r w:rsidRPr="009C7D3E">
        <w:rPr>
          <w:rFonts w:ascii="Times New Roman" w:eastAsia="Arial Unicode MS" w:hAnsi="Times New Roman" w:cs="Times New Roman" w:hint="eastAsia"/>
          <w:b/>
          <w:bCs/>
          <w:color w:val="000000"/>
          <w:kern w:val="0"/>
          <w:sz w:val="28"/>
          <w:szCs w:val="28"/>
          <w:lang w:eastAsia="ru-RU" w:bidi="uk-UA"/>
        </w:rPr>
        <w:t>Измайлов</w:t>
      </w:r>
      <w:r w:rsidRPr="009C7D3E">
        <w:rPr>
          <w:rFonts w:ascii="Times New Roman" w:eastAsia="Arial Unicode MS" w:hAnsi="Times New Roman" w:cs="Times New Roman"/>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Алексей</w:t>
      </w:r>
      <w:r w:rsidRPr="009C7D3E">
        <w:rPr>
          <w:rFonts w:ascii="Times New Roman" w:eastAsia="Arial Unicode MS" w:hAnsi="Times New Roman" w:cs="Times New Roman"/>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Двухдиапазонная</w:t>
      </w:r>
      <w:r w:rsidRPr="009C7D3E">
        <w:rPr>
          <w:rFonts w:ascii="Times New Roman" w:eastAsia="Arial Unicode MS" w:hAnsi="Times New Roman" w:cs="Times New Roman"/>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двухполяризационная</w:t>
      </w:r>
      <w:r w:rsidRPr="009C7D3E">
        <w:rPr>
          <w:rFonts w:ascii="Times New Roman" w:eastAsia="Arial Unicode MS" w:hAnsi="Times New Roman" w:cs="Times New Roman"/>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антенная</w:t>
      </w:r>
      <w:r w:rsidRPr="009C7D3E">
        <w:rPr>
          <w:rFonts w:ascii="Times New Roman" w:eastAsia="Arial Unicode MS" w:hAnsi="Times New Roman" w:cs="Times New Roman"/>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система</w:t>
      </w:r>
      <w:r w:rsidRPr="009C7D3E">
        <w:rPr>
          <w:rFonts w:ascii="Times New Roman" w:eastAsia="Arial Unicode MS" w:hAnsi="Times New Roman" w:cs="Times New Roman"/>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авиационного</w:t>
      </w:r>
      <w:r w:rsidRPr="009C7D3E">
        <w:rPr>
          <w:rFonts w:ascii="Times New Roman" w:eastAsia="Arial Unicode MS" w:hAnsi="Times New Roman" w:cs="Times New Roman"/>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мониторинга</w:t>
      </w:r>
      <w:r w:rsidRPr="009C7D3E">
        <w:rPr>
          <w:rFonts w:ascii="Times New Roman" w:eastAsia="Arial Unicode MS" w:hAnsi="Times New Roman" w:cs="Times New Roman"/>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земной</w:t>
      </w:r>
      <w:r w:rsidRPr="009C7D3E">
        <w:rPr>
          <w:rFonts w:ascii="Times New Roman" w:eastAsia="Arial Unicode MS" w:hAnsi="Times New Roman" w:cs="Times New Roman"/>
          <w:b/>
          <w:bCs/>
          <w:color w:val="000000"/>
          <w:kern w:val="0"/>
          <w:sz w:val="28"/>
          <w:szCs w:val="28"/>
          <w:lang w:eastAsia="ru-RU" w:bidi="uk-UA"/>
        </w:rPr>
        <w:t xml:space="preserve"> </w:t>
      </w:r>
      <w:r w:rsidRPr="009C7D3E">
        <w:rPr>
          <w:rFonts w:ascii="Times New Roman" w:eastAsia="Arial Unicode MS" w:hAnsi="Times New Roman" w:cs="Times New Roman" w:hint="eastAsia"/>
          <w:b/>
          <w:bCs/>
          <w:color w:val="000000"/>
          <w:kern w:val="0"/>
          <w:sz w:val="28"/>
          <w:szCs w:val="28"/>
          <w:lang w:eastAsia="ru-RU" w:bidi="uk-UA"/>
        </w:rPr>
        <w:t>поверхности</w:t>
      </w:r>
    </w:p>
    <w:p w14:paraId="1D4B8787" w14:textId="77777777" w:rsidR="009C7D3E" w:rsidRDefault="009C7D3E" w:rsidP="009C7D3E">
      <w:r>
        <w:rPr>
          <w:rFonts w:hint="eastAsia"/>
        </w:rPr>
        <w:t>ОГЛАВЛЕНИЕ</w:t>
      </w:r>
      <w:r>
        <w:t xml:space="preserve"> </w:t>
      </w:r>
      <w:r>
        <w:rPr>
          <w:rFonts w:hint="eastAsia"/>
        </w:rPr>
        <w:t>ДИССЕРТАЦИИ</w:t>
      </w:r>
    </w:p>
    <w:p w14:paraId="759B1949" w14:textId="77777777" w:rsidR="009C7D3E" w:rsidRDefault="009C7D3E" w:rsidP="009C7D3E">
      <w:r>
        <w:rPr>
          <w:rFonts w:hint="eastAsia"/>
        </w:rPr>
        <w:t>кандидат</w:t>
      </w:r>
      <w:r>
        <w:t xml:space="preserve"> </w:t>
      </w:r>
      <w:r>
        <w:rPr>
          <w:rFonts w:hint="eastAsia"/>
        </w:rPr>
        <w:t>наук</w:t>
      </w:r>
      <w:r>
        <w:t xml:space="preserve"> </w:t>
      </w:r>
      <w:r>
        <w:rPr>
          <w:rFonts w:hint="eastAsia"/>
        </w:rPr>
        <w:t>Измайлов</w:t>
      </w:r>
      <w:r>
        <w:t xml:space="preserve"> </w:t>
      </w:r>
      <w:r>
        <w:rPr>
          <w:rFonts w:hint="eastAsia"/>
        </w:rPr>
        <w:t>Алексей</w:t>
      </w:r>
      <w:r>
        <w:t xml:space="preserve"> </w:t>
      </w:r>
      <w:r>
        <w:rPr>
          <w:rFonts w:hint="eastAsia"/>
        </w:rPr>
        <w:t>Александрович</w:t>
      </w:r>
    </w:p>
    <w:p w14:paraId="5A25FE27" w14:textId="77777777" w:rsidR="009C7D3E" w:rsidRDefault="009C7D3E" w:rsidP="009C7D3E">
      <w:r>
        <w:rPr>
          <w:rFonts w:hint="eastAsia"/>
        </w:rPr>
        <w:t>Обозначения</w:t>
      </w:r>
      <w:r>
        <w:t xml:space="preserve"> </w:t>
      </w:r>
      <w:r>
        <w:rPr>
          <w:rFonts w:hint="eastAsia"/>
        </w:rPr>
        <w:t>и</w:t>
      </w:r>
      <w:r>
        <w:t xml:space="preserve"> </w:t>
      </w:r>
      <w:r>
        <w:rPr>
          <w:rFonts w:hint="eastAsia"/>
        </w:rPr>
        <w:t>сокращения</w:t>
      </w:r>
    </w:p>
    <w:p w14:paraId="7E940916" w14:textId="77777777" w:rsidR="009C7D3E" w:rsidRDefault="009C7D3E" w:rsidP="009C7D3E"/>
    <w:p w14:paraId="102D98EA" w14:textId="77777777" w:rsidR="009C7D3E" w:rsidRDefault="009C7D3E" w:rsidP="009C7D3E">
      <w:r>
        <w:rPr>
          <w:rFonts w:hint="eastAsia"/>
        </w:rPr>
        <w:t>Введение</w:t>
      </w:r>
    </w:p>
    <w:p w14:paraId="40500FAA" w14:textId="77777777" w:rsidR="009C7D3E" w:rsidRDefault="009C7D3E" w:rsidP="009C7D3E"/>
    <w:p w14:paraId="5A75D19C" w14:textId="77777777" w:rsidR="009C7D3E" w:rsidRDefault="009C7D3E" w:rsidP="009C7D3E">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диссертационного</w:t>
      </w:r>
      <w:r>
        <w:t xml:space="preserve"> </w:t>
      </w:r>
      <w:r>
        <w:rPr>
          <w:rFonts w:hint="eastAsia"/>
        </w:rPr>
        <w:t>исследования</w:t>
      </w:r>
    </w:p>
    <w:p w14:paraId="74F73A3D" w14:textId="77777777" w:rsidR="009C7D3E" w:rsidRDefault="009C7D3E" w:rsidP="009C7D3E"/>
    <w:p w14:paraId="4B823DEE" w14:textId="77777777" w:rsidR="009C7D3E" w:rsidRDefault="009C7D3E" w:rsidP="009C7D3E">
      <w:r>
        <w:rPr>
          <w:rFonts w:hint="eastAsia"/>
        </w:rPr>
        <w:t>Методы</w:t>
      </w:r>
      <w:r>
        <w:t xml:space="preserve"> </w:t>
      </w:r>
      <w:r>
        <w:rPr>
          <w:rFonts w:hint="eastAsia"/>
        </w:rPr>
        <w:t>исследования</w:t>
      </w:r>
    </w:p>
    <w:p w14:paraId="5E8EB265" w14:textId="77777777" w:rsidR="009C7D3E" w:rsidRDefault="009C7D3E" w:rsidP="009C7D3E"/>
    <w:p w14:paraId="235EABDA" w14:textId="77777777" w:rsidR="009C7D3E" w:rsidRDefault="009C7D3E" w:rsidP="009C7D3E">
      <w:r>
        <w:rPr>
          <w:rFonts w:hint="eastAsia"/>
        </w:rPr>
        <w:t>Научная</w:t>
      </w:r>
      <w:r>
        <w:t xml:space="preserve"> </w:t>
      </w:r>
      <w:r>
        <w:rPr>
          <w:rFonts w:hint="eastAsia"/>
        </w:rPr>
        <w:t>новизна</w:t>
      </w:r>
      <w:r>
        <w:t xml:space="preserve"> </w:t>
      </w:r>
      <w:r>
        <w:rPr>
          <w:rFonts w:hint="eastAsia"/>
        </w:rPr>
        <w:t>работы</w:t>
      </w:r>
      <w:r>
        <w:t>:</w:t>
      </w:r>
    </w:p>
    <w:p w14:paraId="01F397E6" w14:textId="77777777" w:rsidR="009C7D3E" w:rsidRDefault="009C7D3E" w:rsidP="009C7D3E"/>
    <w:p w14:paraId="791713E4" w14:textId="77777777" w:rsidR="009C7D3E" w:rsidRDefault="009C7D3E" w:rsidP="009C7D3E">
      <w:r>
        <w:rPr>
          <w:rFonts w:hint="eastAsia"/>
        </w:rPr>
        <w:t>Практическая</w:t>
      </w:r>
      <w:r>
        <w:t xml:space="preserve"> </w:t>
      </w:r>
      <w:r>
        <w:rPr>
          <w:rFonts w:hint="eastAsia"/>
        </w:rPr>
        <w:t>значимость</w:t>
      </w:r>
    </w:p>
    <w:p w14:paraId="0562FAA9" w14:textId="77777777" w:rsidR="009C7D3E" w:rsidRDefault="009C7D3E" w:rsidP="009C7D3E"/>
    <w:p w14:paraId="4136CDEE" w14:textId="77777777" w:rsidR="009C7D3E" w:rsidRDefault="009C7D3E" w:rsidP="009C7D3E">
      <w:r>
        <w:rPr>
          <w:rFonts w:hint="eastAsia"/>
        </w:rPr>
        <w:t>Реализация</w:t>
      </w:r>
      <w:r>
        <w:t xml:space="preserve"> </w:t>
      </w:r>
      <w:r>
        <w:rPr>
          <w:rFonts w:hint="eastAsia"/>
        </w:rPr>
        <w:t>и</w:t>
      </w:r>
      <w:r>
        <w:t xml:space="preserve"> </w:t>
      </w:r>
      <w:r>
        <w:rPr>
          <w:rFonts w:hint="eastAsia"/>
        </w:rPr>
        <w:t>внедрение</w:t>
      </w:r>
      <w:r>
        <w:t xml:space="preserve"> </w:t>
      </w:r>
      <w:r>
        <w:rPr>
          <w:rFonts w:hint="eastAsia"/>
        </w:rPr>
        <w:t>результатов</w:t>
      </w:r>
    </w:p>
    <w:p w14:paraId="6E870790" w14:textId="77777777" w:rsidR="009C7D3E" w:rsidRDefault="009C7D3E" w:rsidP="009C7D3E"/>
    <w:p w14:paraId="4D3A12ED" w14:textId="77777777" w:rsidR="009C7D3E" w:rsidRDefault="009C7D3E" w:rsidP="009C7D3E">
      <w:r>
        <w:rPr>
          <w:rFonts w:hint="eastAsia"/>
        </w:rPr>
        <w:t>Достоверность</w:t>
      </w:r>
      <w:r>
        <w:t xml:space="preserve"> </w:t>
      </w:r>
      <w:r>
        <w:rPr>
          <w:rFonts w:hint="eastAsia"/>
        </w:rPr>
        <w:t>полученных</w:t>
      </w:r>
      <w:r>
        <w:t xml:space="preserve"> </w:t>
      </w:r>
      <w:r>
        <w:rPr>
          <w:rFonts w:hint="eastAsia"/>
        </w:rPr>
        <w:t>результатов</w:t>
      </w:r>
    </w:p>
    <w:p w14:paraId="47F4F26D" w14:textId="77777777" w:rsidR="009C7D3E" w:rsidRDefault="009C7D3E" w:rsidP="009C7D3E"/>
    <w:p w14:paraId="1B0521C2" w14:textId="77777777" w:rsidR="009C7D3E" w:rsidRDefault="009C7D3E" w:rsidP="009C7D3E">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2EECC101" w14:textId="77777777" w:rsidR="009C7D3E" w:rsidRDefault="009C7D3E" w:rsidP="009C7D3E"/>
    <w:p w14:paraId="4BB51FAD" w14:textId="77777777" w:rsidR="009C7D3E" w:rsidRDefault="009C7D3E" w:rsidP="009C7D3E">
      <w:r>
        <w:rPr>
          <w:rFonts w:hint="eastAsia"/>
        </w:rPr>
        <w:t>Апробация</w:t>
      </w:r>
      <w:r>
        <w:t xml:space="preserve"> </w:t>
      </w:r>
      <w:r>
        <w:rPr>
          <w:rFonts w:hint="eastAsia"/>
        </w:rPr>
        <w:t>результатов</w:t>
      </w:r>
      <w:r>
        <w:t xml:space="preserve"> </w:t>
      </w:r>
      <w:r>
        <w:rPr>
          <w:rFonts w:hint="eastAsia"/>
        </w:rPr>
        <w:t>работы</w:t>
      </w:r>
    </w:p>
    <w:p w14:paraId="7E8D014B" w14:textId="77777777" w:rsidR="009C7D3E" w:rsidRDefault="009C7D3E" w:rsidP="009C7D3E"/>
    <w:p w14:paraId="02778519" w14:textId="77777777" w:rsidR="009C7D3E" w:rsidRDefault="009C7D3E" w:rsidP="009C7D3E">
      <w:r>
        <w:rPr>
          <w:rFonts w:hint="eastAsia"/>
        </w:rPr>
        <w:t>Публикации</w:t>
      </w:r>
    </w:p>
    <w:p w14:paraId="3E39C475" w14:textId="77777777" w:rsidR="009C7D3E" w:rsidRDefault="009C7D3E" w:rsidP="009C7D3E"/>
    <w:p w14:paraId="49329512" w14:textId="77777777" w:rsidR="009C7D3E" w:rsidRDefault="009C7D3E" w:rsidP="009C7D3E">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p>
    <w:p w14:paraId="348DB8D8" w14:textId="77777777" w:rsidR="009C7D3E" w:rsidRDefault="009C7D3E" w:rsidP="009C7D3E"/>
    <w:p w14:paraId="3BF90020" w14:textId="77777777" w:rsidR="009C7D3E" w:rsidRDefault="009C7D3E" w:rsidP="009C7D3E">
      <w:r>
        <w:t xml:space="preserve">1 </w:t>
      </w:r>
      <w:r>
        <w:rPr>
          <w:rFonts w:hint="eastAsia"/>
        </w:rPr>
        <w:t>Совмещенные</w:t>
      </w:r>
      <w:r>
        <w:t xml:space="preserve"> </w:t>
      </w:r>
      <w:r>
        <w:rPr>
          <w:rFonts w:hint="eastAsia"/>
        </w:rPr>
        <w:t>антенны</w:t>
      </w:r>
      <w:r>
        <w:t xml:space="preserve"> </w:t>
      </w:r>
      <w:r>
        <w:rPr>
          <w:rFonts w:hint="eastAsia"/>
        </w:rPr>
        <w:t>для</w:t>
      </w:r>
      <w:r>
        <w:t xml:space="preserve"> </w:t>
      </w:r>
      <w:r>
        <w:rPr>
          <w:rFonts w:hint="eastAsia"/>
        </w:rPr>
        <w:t>систем</w:t>
      </w:r>
      <w:r>
        <w:t xml:space="preserve"> </w:t>
      </w:r>
      <w:r>
        <w:rPr>
          <w:rFonts w:hint="eastAsia"/>
        </w:rPr>
        <w:t>с</w:t>
      </w:r>
      <w:r>
        <w:t xml:space="preserve"> </w:t>
      </w:r>
      <w:r>
        <w:rPr>
          <w:rFonts w:hint="eastAsia"/>
        </w:rPr>
        <w:t>синтезированной</w:t>
      </w:r>
      <w:r>
        <w:t xml:space="preserve"> </w:t>
      </w:r>
      <w:r>
        <w:rPr>
          <w:rFonts w:hint="eastAsia"/>
        </w:rPr>
        <w:t>апертурой</w:t>
      </w:r>
    </w:p>
    <w:p w14:paraId="5A86944E" w14:textId="77777777" w:rsidR="009C7D3E" w:rsidRDefault="009C7D3E" w:rsidP="009C7D3E"/>
    <w:p w14:paraId="77F45584" w14:textId="77777777" w:rsidR="009C7D3E" w:rsidRDefault="009C7D3E" w:rsidP="009C7D3E">
      <w:r>
        <w:t xml:space="preserve">1.1 </w:t>
      </w:r>
      <w:r>
        <w:rPr>
          <w:rFonts w:hint="eastAsia"/>
        </w:rPr>
        <w:t>Широкополосные</w:t>
      </w:r>
      <w:r>
        <w:t xml:space="preserve"> (</w:t>
      </w:r>
      <w:r>
        <w:rPr>
          <w:rFonts w:hint="eastAsia"/>
        </w:rPr>
        <w:t>двухдиапазонные</w:t>
      </w:r>
      <w:r>
        <w:t xml:space="preserve">) </w:t>
      </w:r>
      <w:r>
        <w:rPr>
          <w:rFonts w:hint="eastAsia"/>
        </w:rPr>
        <w:t>излучатели</w:t>
      </w:r>
      <w:r>
        <w:t xml:space="preserve">, </w:t>
      </w:r>
      <w:r>
        <w:rPr>
          <w:rFonts w:hint="eastAsia"/>
        </w:rPr>
        <w:t>объединённые</w:t>
      </w:r>
      <w:r>
        <w:t xml:space="preserve"> </w:t>
      </w:r>
      <w:r>
        <w:rPr>
          <w:rFonts w:hint="eastAsia"/>
        </w:rPr>
        <w:t>с</w:t>
      </w:r>
      <w:r>
        <w:t xml:space="preserve"> </w:t>
      </w:r>
      <w:r>
        <w:rPr>
          <w:rFonts w:hint="eastAsia"/>
        </w:rPr>
        <w:t>полосно</w:t>
      </w:r>
      <w:r>
        <w:t>-</w:t>
      </w:r>
      <w:r>
        <w:rPr>
          <w:rFonts w:hint="eastAsia"/>
        </w:rPr>
        <w:t>пропускающими</w:t>
      </w:r>
      <w:r>
        <w:t xml:space="preserve"> </w:t>
      </w:r>
      <w:r>
        <w:rPr>
          <w:rFonts w:hint="eastAsia"/>
        </w:rPr>
        <w:t>СВЧ</w:t>
      </w:r>
      <w:r>
        <w:t xml:space="preserve"> </w:t>
      </w:r>
      <w:r>
        <w:rPr>
          <w:rFonts w:hint="eastAsia"/>
        </w:rPr>
        <w:t>фильтрами</w:t>
      </w:r>
      <w:r>
        <w:t xml:space="preserve"> </w:t>
      </w:r>
      <w:r>
        <w:rPr>
          <w:rFonts w:hint="eastAsia"/>
        </w:rPr>
        <w:t>в</w:t>
      </w:r>
      <w:r>
        <w:t xml:space="preserve"> </w:t>
      </w:r>
      <w:r>
        <w:rPr>
          <w:rFonts w:hint="eastAsia"/>
        </w:rPr>
        <w:t>каждом</w:t>
      </w:r>
      <w:r>
        <w:t xml:space="preserve"> </w:t>
      </w:r>
      <w:r>
        <w:rPr>
          <w:rFonts w:hint="eastAsia"/>
        </w:rPr>
        <w:t>элементе</w:t>
      </w:r>
      <w:r>
        <w:t xml:space="preserve"> </w:t>
      </w:r>
      <w:r>
        <w:rPr>
          <w:rFonts w:hint="eastAsia"/>
        </w:rPr>
        <w:t>или</w:t>
      </w:r>
      <w:r>
        <w:t xml:space="preserve"> </w:t>
      </w:r>
      <w:r>
        <w:rPr>
          <w:rFonts w:hint="eastAsia"/>
        </w:rPr>
        <w:t>диплексными</w:t>
      </w:r>
      <w:r>
        <w:t xml:space="preserve"> </w:t>
      </w:r>
      <w:r>
        <w:rPr>
          <w:rFonts w:hint="eastAsia"/>
        </w:rPr>
        <w:t>устройствами</w:t>
      </w:r>
    </w:p>
    <w:p w14:paraId="73819958" w14:textId="77777777" w:rsidR="009C7D3E" w:rsidRDefault="009C7D3E" w:rsidP="009C7D3E"/>
    <w:p w14:paraId="4DE4B07E" w14:textId="77777777" w:rsidR="009C7D3E" w:rsidRDefault="009C7D3E" w:rsidP="009C7D3E">
      <w:r>
        <w:t xml:space="preserve">1.2 </w:t>
      </w:r>
      <w:r>
        <w:rPr>
          <w:rFonts w:hint="eastAsia"/>
        </w:rPr>
        <w:t>Многослойное</w:t>
      </w:r>
      <w:r>
        <w:t xml:space="preserve">, </w:t>
      </w:r>
      <w:r>
        <w:rPr>
          <w:rFonts w:hint="eastAsia"/>
        </w:rPr>
        <w:t>однослойное</w:t>
      </w:r>
      <w:r>
        <w:t xml:space="preserve"> </w:t>
      </w:r>
      <w:r>
        <w:rPr>
          <w:rFonts w:hint="eastAsia"/>
        </w:rPr>
        <w:t>межэлементное</w:t>
      </w:r>
      <w:r>
        <w:t xml:space="preserve"> </w:t>
      </w:r>
      <w:r>
        <w:rPr>
          <w:rFonts w:hint="eastAsia"/>
        </w:rPr>
        <w:t>расположение</w:t>
      </w:r>
      <w:r>
        <w:t xml:space="preserve"> </w:t>
      </w:r>
      <w:r>
        <w:rPr>
          <w:rFonts w:hint="eastAsia"/>
        </w:rPr>
        <w:t>элементов</w:t>
      </w:r>
      <w:r>
        <w:t xml:space="preserve"> </w:t>
      </w:r>
      <w:r>
        <w:rPr>
          <w:rFonts w:hint="eastAsia"/>
        </w:rPr>
        <w:t>с</w:t>
      </w:r>
    </w:p>
    <w:p w14:paraId="59539E6D" w14:textId="77777777" w:rsidR="009C7D3E" w:rsidRDefault="009C7D3E" w:rsidP="009C7D3E"/>
    <w:p w14:paraId="77F18E77" w14:textId="77777777" w:rsidR="009C7D3E" w:rsidRDefault="009C7D3E" w:rsidP="009C7D3E">
      <w:r>
        <w:rPr>
          <w:rFonts w:hint="eastAsia"/>
        </w:rPr>
        <w:t>различными</w:t>
      </w:r>
      <w:r>
        <w:t xml:space="preserve"> </w:t>
      </w:r>
      <w:r>
        <w:rPr>
          <w:rFonts w:hint="eastAsia"/>
        </w:rPr>
        <w:t>техническими</w:t>
      </w:r>
      <w:r>
        <w:t xml:space="preserve"> </w:t>
      </w:r>
      <w:r>
        <w:rPr>
          <w:rFonts w:hint="eastAsia"/>
        </w:rPr>
        <w:t>решениями</w:t>
      </w:r>
    </w:p>
    <w:p w14:paraId="08F36764" w14:textId="77777777" w:rsidR="009C7D3E" w:rsidRDefault="009C7D3E" w:rsidP="009C7D3E"/>
    <w:p w14:paraId="7CD21A0D" w14:textId="77777777" w:rsidR="009C7D3E" w:rsidRDefault="009C7D3E" w:rsidP="009C7D3E">
      <w:r>
        <w:t xml:space="preserve">1.3. </w:t>
      </w:r>
      <w:r>
        <w:rPr>
          <w:rFonts w:hint="eastAsia"/>
        </w:rPr>
        <w:t>Комплексирование</w:t>
      </w:r>
      <w:r>
        <w:t xml:space="preserve"> </w:t>
      </w:r>
      <w:r>
        <w:rPr>
          <w:rFonts w:hint="eastAsia"/>
        </w:rPr>
        <w:t>АР</w:t>
      </w:r>
      <w:r>
        <w:t xml:space="preserve"> </w:t>
      </w:r>
      <w:r>
        <w:rPr>
          <w:rFonts w:hint="eastAsia"/>
        </w:rPr>
        <w:t>и</w:t>
      </w:r>
      <w:r>
        <w:t xml:space="preserve"> </w:t>
      </w:r>
      <w:r>
        <w:rPr>
          <w:rFonts w:hint="eastAsia"/>
        </w:rPr>
        <w:t>частотно</w:t>
      </w:r>
      <w:r>
        <w:t>-</w:t>
      </w:r>
      <w:r>
        <w:rPr>
          <w:rFonts w:hint="eastAsia"/>
        </w:rPr>
        <w:t>селективных</w:t>
      </w:r>
      <w:r>
        <w:t xml:space="preserve"> </w:t>
      </w:r>
      <w:r>
        <w:rPr>
          <w:rFonts w:hint="eastAsia"/>
        </w:rPr>
        <w:t>структур</w:t>
      </w:r>
      <w:r>
        <w:t xml:space="preserve"> </w:t>
      </w:r>
      <w:r>
        <w:rPr>
          <w:rFonts w:hint="eastAsia"/>
        </w:rPr>
        <w:t>со</w:t>
      </w:r>
      <w:r>
        <w:t xml:space="preserve"> </w:t>
      </w:r>
      <w:r>
        <w:rPr>
          <w:rFonts w:hint="eastAsia"/>
        </w:rPr>
        <w:t>свойствами</w:t>
      </w:r>
      <w:r>
        <w:t xml:space="preserve"> </w:t>
      </w:r>
      <w:r>
        <w:rPr>
          <w:rFonts w:hint="eastAsia"/>
        </w:rPr>
        <w:t>частично</w:t>
      </w:r>
      <w:r>
        <w:t xml:space="preserve"> </w:t>
      </w:r>
      <w:r>
        <w:rPr>
          <w:rFonts w:hint="eastAsia"/>
        </w:rPr>
        <w:t>отражающей</w:t>
      </w:r>
      <w:r>
        <w:t xml:space="preserve"> </w:t>
      </w:r>
      <w:r>
        <w:rPr>
          <w:rFonts w:hint="eastAsia"/>
        </w:rPr>
        <w:t>поверхности</w:t>
      </w:r>
      <w:r>
        <w:t xml:space="preserve"> </w:t>
      </w:r>
      <w:r>
        <w:rPr>
          <w:rFonts w:hint="eastAsia"/>
        </w:rPr>
        <w:t>или</w:t>
      </w:r>
      <w:r>
        <w:t xml:space="preserve"> </w:t>
      </w:r>
      <w:r>
        <w:rPr>
          <w:rFonts w:hint="eastAsia"/>
        </w:rPr>
        <w:t>искусственного</w:t>
      </w:r>
      <w:r>
        <w:t xml:space="preserve"> </w:t>
      </w:r>
      <w:r>
        <w:rPr>
          <w:rFonts w:hint="eastAsia"/>
        </w:rPr>
        <w:t>магнитного</w:t>
      </w:r>
      <w:r>
        <w:t xml:space="preserve"> </w:t>
      </w:r>
      <w:r>
        <w:rPr>
          <w:rFonts w:hint="eastAsia"/>
        </w:rPr>
        <w:t>проводника</w:t>
      </w:r>
      <w:r>
        <w:t>.</w:t>
      </w:r>
    </w:p>
    <w:p w14:paraId="233E63CE" w14:textId="77777777" w:rsidR="009C7D3E" w:rsidRDefault="009C7D3E" w:rsidP="009C7D3E"/>
    <w:p w14:paraId="2B878BB6" w14:textId="77777777" w:rsidR="009C7D3E" w:rsidRDefault="009C7D3E" w:rsidP="009C7D3E">
      <w:r>
        <w:rPr>
          <w:rFonts w:hint="eastAsia"/>
        </w:rPr>
        <w:t>Выводы</w:t>
      </w:r>
    </w:p>
    <w:p w14:paraId="0A078F99" w14:textId="77777777" w:rsidR="009C7D3E" w:rsidRDefault="009C7D3E" w:rsidP="009C7D3E"/>
    <w:p w14:paraId="5F1CA930" w14:textId="77777777" w:rsidR="009C7D3E" w:rsidRDefault="009C7D3E" w:rsidP="009C7D3E">
      <w:r>
        <w:t xml:space="preserve">2 </w:t>
      </w:r>
      <w:r>
        <w:rPr>
          <w:rFonts w:hint="eastAsia"/>
        </w:rPr>
        <w:t>Антенные</w:t>
      </w:r>
      <w:r>
        <w:t xml:space="preserve"> </w:t>
      </w:r>
      <w:r>
        <w:rPr>
          <w:rFonts w:hint="eastAsia"/>
        </w:rPr>
        <w:t>решётки</w:t>
      </w:r>
      <w:r>
        <w:t xml:space="preserve"> </w:t>
      </w:r>
      <w:r>
        <w:rPr>
          <w:rFonts w:hint="eastAsia"/>
        </w:rPr>
        <w:t>на</w:t>
      </w:r>
      <w:r>
        <w:t xml:space="preserve"> </w:t>
      </w:r>
      <w:r>
        <w:rPr>
          <w:rFonts w:hint="eastAsia"/>
        </w:rPr>
        <w:t>основе</w:t>
      </w:r>
      <w:r>
        <w:t xml:space="preserve"> </w:t>
      </w:r>
      <w:r>
        <w:rPr>
          <w:rFonts w:hint="eastAsia"/>
        </w:rPr>
        <w:t>частотно</w:t>
      </w:r>
      <w:r>
        <w:t>-</w:t>
      </w:r>
      <w:r>
        <w:rPr>
          <w:rFonts w:hint="eastAsia"/>
        </w:rPr>
        <w:t>селективных</w:t>
      </w:r>
      <w:r>
        <w:t xml:space="preserve"> </w:t>
      </w:r>
      <w:r>
        <w:rPr>
          <w:rFonts w:hint="eastAsia"/>
        </w:rPr>
        <w:t>структур</w:t>
      </w:r>
      <w:r>
        <w:t xml:space="preserve"> </w:t>
      </w:r>
      <w:r>
        <w:rPr>
          <w:rFonts w:hint="eastAsia"/>
        </w:rPr>
        <w:t>со</w:t>
      </w:r>
      <w:r>
        <w:t xml:space="preserve"> </w:t>
      </w:r>
      <w:r>
        <w:rPr>
          <w:rFonts w:hint="eastAsia"/>
        </w:rPr>
        <w:t>свойствами</w:t>
      </w:r>
      <w:r>
        <w:t xml:space="preserve"> </w:t>
      </w:r>
      <w:r>
        <w:rPr>
          <w:rFonts w:hint="eastAsia"/>
        </w:rPr>
        <w:t>частично</w:t>
      </w:r>
      <w:r>
        <w:t>-</w:t>
      </w:r>
      <w:r>
        <w:rPr>
          <w:rFonts w:hint="eastAsia"/>
        </w:rPr>
        <w:t>отражающей</w:t>
      </w:r>
      <w:r>
        <w:t xml:space="preserve"> </w:t>
      </w:r>
      <w:r>
        <w:rPr>
          <w:rFonts w:hint="eastAsia"/>
        </w:rPr>
        <w:t>поверхности</w:t>
      </w:r>
    </w:p>
    <w:p w14:paraId="699370A6" w14:textId="77777777" w:rsidR="009C7D3E" w:rsidRDefault="009C7D3E" w:rsidP="009C7D3E"/>
    <w:p w14:paraId="585584D1" w14:textId="77777777" w:rsidR="009C7D3E" w:rsidRDefault="009C7D3E" w:rsidP="009C7D3E">
      <w:r>
        <w:t xml:space="preserve">2.1 </w:t>
      </w:r>
      <w:r>
        <w:rPr>
          <w:rFonts w:hint="eastAsia"/>
        </w:rPr>
        <w:t>Модель</w:t>
      </w:r>
      <w:r>
        <w:t xml:space="preserve"> </w:t>
      </w:r>
      <w:r>
        <w:rPr>
          <w:rFonts w:hint="eastAsia"/>
        </w:rPr>
        <w:t>антенной</w:t>
      </w:r>
      <w:r>
        <w:t xml:space="preserve"> </w:t>
      </w:r>
      <w:r>
        <w:rPr>
          <w:rFonts w:hint="eastAsia"/>
        </w:rPr>
        <w:t>системы</w:t>
      </w:r>
      <w:r>
        <w:t xml:space="preserve"> </w:t>
      </w:r>
      <w:r>
        <w:rPr>
          <w:rFonts w:hint="eastAsia"/>
        </w:rPr>
        <w:t>как</w:t>
      </w:r>
      <w:r>
        <w:t xml:space="preserve"> </w:t>
      </w:r>
      <w:r>
        <w:rPr>
          <w:rFonts w:hint="eastAsia"/>
        </w:rPr>
        <w:t>резонансной</w:t>
      </w:r>
      <w:r>
        <w:t xml:space="preserve"> </w:t>
      </w:r>
      <w:r>
        <w:rPr>
          <w:rFonts w:hint="eastAsia"/>
        </w:rPr>
        <w:t>антенны</w:t>
      </w:r>
      <w:r>
        <w:t xml:space="preserve"> </w:t>
      </w:r>
      <w:r>
        <w:rPr>
          <w:rFonts w:hint="eastAsia"/>
        </w:rPr>
        <w:t>«</w:t>
      </w:r>
      <w:r>
        <w:rPr>
          <w:rFonts w:hint="eastAsia"/>
        </w:rPr>
        <w:t>Фабри</w:t>
      </w:r>
      <w:r>
        <w:t>-</w:t>
      </w:r>
      <w:r>
        <w:rPr>
          <w:rFonts w:hint="eastAsia"/>
        </w:rPr>
        <w:t>Перо</w:t>
      </w:r>
      <w:r>
        <w:rPr>
          <w:rFonts w:hint="eastAsia"/>
        </w:rPr>
        <w:t>»</w:t>
      </w:r>
    </w:p>
    <w:p w14:paraId="63D53112" w14:textId="77777777" w:rsidR="009C7D3E" w:rsidRDefault="009C7D3E" w:rsidP="009C7D3E"/>
    <w:p w14:paraId="04C87601" w14:textId="77777777" w:rsidR="009C7D3E" w:rsidRDefault="009C7D3E" w:rsidP="009C7D3E">
      <w:r>
        <w:t xml:space="preserve">2.2 </w:t>
      </w:r>
      <w:r>
        <w:rPr>
          <w:rFonts w:hint="eastAsia"/>
        </w:rPr>
        <w:t>Антенная</w:t>
      </w:r>
      <w:r>
        <w:t xml:space="preserve"> </w:t>
      </w:r>
      <w:r>
        <w:rPr>
          <w:rFonts w:hint="eastAsia"/>
        </w:rPr>
        <w:t>система</w:t>
      </w:r>
      <w:r>
        <w:t xml:space="preserve"> </w:t>
      </w:r>
      <w:r>
        <w:rPr>
          <w:rFonts w:hint="eastAsia"/>
        </w:rPr>
        <w:t>и</w:t>
      </w:r>
      <w:r>
        <w:t xml:space="preserve"> </w:t>
      </w:r>
      <w:r>
        <w:rPr>
          <w:rFonts w:hint="eastAsia"/>
        </w:rPr>
        <w:t>её</w:t>
      </w:r>
      <w:r>
        <w:t xml:space="preserve"> </w:t>
      </w:r>
      <w:r>
        <w:rPr>
          <w:rFonts w:hint="eastAsia"/>
        </w:rPr>
        <w:t>эквивалентная</w:t>
      </w:r>
      <w:r>
        <w:t xml:space="preserve"> </w:t>
      </w:r>
      <w:r>
        <w:rPr>
          <w:rFonts w:hint="eastAsia"/>
        </w:rPr>
        <w:t>схема</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Т</w:t>
      </w:r>
      <w:r>
        <w:t>-</w:t>
      </w:r>
      <w:r>
        <w:rPr>
          <w:rFonts w:hint="eastAsia"/>
        </w:rPr>
        <w:t>волны</w:t>
      </w:r>
      <w:r>
        <w:t xml:space="preserve"> (transverse equivalent network - TEN)</w:t>
      </w:r>
    </w:p>
    <w:p w14:paraId="1963BE83" w14:textId="77777777" w:rsidR="009C7D3E" w:rsidRDefault="009C7D3E" w:rsidP="009C7D3E"/>
    <w:p w14:paraId="22905945" w14:textId="77777777" w:rsidR="009C7D3E" w:rsidRDefault="009C7D3E" w:rsidP="009C7D3E">
      <w:r>
        <w:t xml:space="preserve">2.2.1 </w:t>
      </w:r>
      <w:r>
        <w:rPr>
          <w:rFonts w:hint="eastAsia"/>
        </w:rPr>
        <w:t>Определение</w:t>
      </w:r>
      <w:r>
        <w:t xml:space="preserve"> </w:t>
      </w:r>
      <w:r>
        <w:rPr>
          <w:rFonts w:hint="eastAsia"/>
        </w:rPr>
        <w:t>импеданса</w:t>
      </w:r>
      <w:r>
        <w:t xml:space="preserve"> </w:t>
      </w:r>
      <w:r>
        <w:rPr>
          <w:rFonts w:hint="eastAsia"/>
        </w:rPr>
        <w:t>отражающей</w:t>
      </w:r>
      <w:r>
        <w:t xml:space="preserve"> </w:t>
      </w:r>
      <w:r>
        <w:rPr>
          <w:rFonts w:hint="eastAsia"/>
        </w:rPr>
        <w:t>периодической</w:t>
      </w:r>
      <w:r>
        <w:t xml:space="preserve"> </w:t>
      </w:r>
      <w:r>
        <w:rPr>
          <w:rFonts w:hint="eastAsia"/>
        </w:rPr>
        <w:t>поверхности</w:t>
      </w:r>
    </w:p>
    <w:p w14:paraId="16BD6FF4" w14:textId="77777777" w:rsidR="009C7D3E" w:rsidRDefault="009C7D3E" w:rsidP="009C7D3E"/>
    <w:p w14:paraId="7C7CACD8" w14:textId="77777777" w:rsidR="009C7D3E" w:rsidRDefault="009C7D3E" w:rsidP="009C7D3E">
      <w:r>
        <w:t xml:space="preserve">2.2.2 </w:t>
      </w:r>
      <w:r>
        <w:rPr>
          <w:rFonts w:hint="eastAsia"/>
        </w:rPr>
        <w:t>Определение</w:t>
      </w:r>
      <w:r>
        <w:t xml:space="preserve"> </w:t>
      </w:r>
      <w:r>
        <w:rPr>
          <w:rFonts w:hint="eastAsia"/>
        </w:rPr>
        <w:t>полосы</w:t>
      </w:r>
      <w:r>
        <w:t xml:space="preserve"> </w:t>
      </w:r>
      <w:r>
        <w:rPr>
          <w:rFonts w:hint="eastAsia"/>
        </w:rPr>
        <w:t>частот</w:t>
      </w:r>
      <w:r>
        <w:t xml:space="preserve">, </w:t>
      </w:r>
      <w:r>
        <w:rPr>
          <w:rFonts w:hint="eastAsia"/>
        </w:rPr>
        <w:t>ширины</w:t>
      </w:r>
      <w:r>
        <w:t xml:space="preserve"> </w:t>
      </w:r>
      <w:r>
        <w:rPr>
          <w:rFonts w:hint="eastAsia"/>
        </w:rPr>
        <w:t>диаграммы</w:t>
      </w:r>
      <w:r>
        <w:t xml:space="preserve"> </w:t>
      </w:r>
      <w:r>
        <w:rPr>
          <w:rFonts w:hint="eastAsia"/>
        </w:rPr>
        <w:t>направленности</w:t>
      </w:r>
      <w:r>
        <w:t xml:space="preserve"> </w:t>
      </w:r>
      <w:r>
        <w:rPr>
          <w:rFonts w:hint="eastAsia"/>
        </w:rPr>
        <w:t>и</w:t>
      </w:r>
      <w:r>
        <w:t xml:space="preserve"> </w:t>
      </w:r>
      <w:r>
        <w:rPr>
          <w:rFonts w:hint="eastAsia"/>
        </w:rPr>
        <w:t>коэффициента</w:t>
      </w:r>
      <w:r>
        <w:t xml:space="preserve"> </w:t>
      </w:r>
      <w:r>
        <w:rPr>
          <w:rFonts w:hint="eastAsia"/>
        </w:rPr>
        <w:t>усиления</w:t>
      </w:r>
      <w:r>
        <w:t xml:space="preserve"> </w:t>
      </w:r>
      <w:r>
        <w:rPr>
          <w:rFonts w:hint="eastAsia"/>
        </w:rPr>
        <w:t>антенны</w:t>
      </w:r>
      <w:r>
        <w:t xml:space="preserve"> </w:t>
      </w:r>
      <w:r>
        <w:rPr>
          <w:rFonts w:hint="eastAsia"/>
        </w:rPr>
        <w:t>на</w:t>
      </w:r>
      <w:r>
        <w:t xml:space="preserve"> </w:t>
      </w:r>
      <w:r>
        <w:rPr>
          <w:rFonts w:hint="eastAsia"/>
        </w:rPr>
        <w:t>основе</w:t>
      </w:r>
      <w:r>
        <w:t xml:space="preserve"> </w:t>
      </w:r>
      <w:r>
        <w:rPr>
          <w:rFonts w:hint="eastAsia"/>
        </w:rPr>
        <w:t>частично</w:t>
      </w:r>
      <w:r>
        <w:t>-</w:t>
      </w:r>
      <w:r>
        <w:rPr>
          <w:rFonts w:hint="eastAsia"/>
        </w:rPr>
        <w:t>отражающей</w:t>
      </w:r>
      <w:r>
        <w:t xml:space="preserve"> </w:t>
      </w:r>
      <w:r>
        <w:rPr>
          <w:rFonts w:hint="eastAsia"/>
        </w:rPr>
        <w:t>поверхности</w:t>
      </w:r>
    </w:p>
    <w:p w14:paraId="55FFC611" w14:textId="77777777" w:rsidR="009C7D3E" w:rsidRDefault="009C7D3E" w:rsidP="009C7D3E"/>
    <w:p w14:paraId="505E4DB8" w14:textId="77777777" w:rsidR="009C7D3E" w:rsidRDefault="009C7D3E" w:rsidP="009C7D3E">
      <w:r>
        <w:t xml:space="preserve">2.3 </w:t>
      </w:r>
      <w:r>
        <w:rPr>
          <w:rFonts w:hint="eastAsia"/>
        </w:rPr>
        <w:t>Антенная</w:t>
      </w:r>
      <w:r>
        <w:t xml:space="preserve"> </w:t>
      </w:r>
      <w:r>
        <w:rPr>
          <w:rFonts w:hint="eastAsia"/>
        </w:rPr>
        <w:t>система</w:t>
      </w:r>
      <w:r>
        <w:t xml:space="preserve"> </w:t>
      </w:r>
      <w:r>
        <w:rPr>
          <w:rFonts w:hint="eastAsia"/>
        </w:rPr>
        <w:t>на</w:t>
      </w:r>
      <w:r>
        <w:t xml:space="preserve"> </w:t>
      </w:r>
      <w:r>
        <w:rPr>
          <w:rFonts w:hint="eastAsia"/>
        </w:rPr>
        <w:t>основе</w:t>
      </w:r>
      <w:r>
        <w:t xml:space="preserve"> </w:t>
      </w:r>
      <w:r>
        <w:rPr>
          <w:rFonts w:hint="eastAsia"/>
        </w:rPr>
        <w:t>частично</w:t>
      </w:r>
      <w:r>
        <w:t>-</w:t>
      </w:r>
      <w:r>
        <w:rPr>
          <w:rFonts w:hint="eastAsia"/>
        </w:rPr>
        <w:t>отражающей</w:t>
      </w:r>
      <w:r>
        <w:t xml:space="preserve"> </w:t>
      </w:r>
      <w:r>
        <w:rPr>
          <w:rFonts w:hint="eastAsia"/>
        </w:rPr>
        <w:t>поверхности</w:t>
      </w:r>
      <w:r>
        <w:t xml:space="preserve"> </w:t>
      </w:r>
      <w:r>
        <w:rPr>
          <w:rFonts w:hint="eastAsia"/>
        </w:rPr>
        <w:t>как</w:t>
      </w:r>
      <w:r>
        <w:t xml:space="preserve"> </w:t>
      </w:r>
      <w:r>
        <w:rPr>
          <w:rFonts w:hint="eastAsia"/>
        </w:rPr>
        <w:t>антенна</w:t>
      </w:r>
      <w:r>
        <w:t xml:space="preserve"> </w:t>
      </w:r>
      <w:r>
        <w:rPr>
          <w:rFonts w:hint="eastAsia"/>
        </w:rPr>
        <w:t>вытекающей</w:t>
      </w:r>
      <w:r>
        <w:t xml:space="preserve"> </w:t>
      </w:r>
      <w:r>
        <w:rPr>
          <w:rFonts w:hint="eastAsia"/>
        </w:rPr>
        <w:t>волны</w:t>
      </w:r>
    </w:p>
    <w:p w14:paraId="4CD879FD" w14:textId="77777777" w:rsidR="009C7D3E" w:rsidRDefault="009C7D3E" w:rsidP="009C7D3E"/>
    <w:p w14:paraId="27CCB933" w14:textId="77777777" w:rsidR="009C7D3E" w:rsidRDefault="009C7D3E" w:rsidP="009C7D3E">
      <w:r>
        <w:lastRenderedPageBreak/>
        <w:t xml:space="preserve">2.4 </w:t>
      </w:r>
      <w:r>
        <w:rPr>
          <w:rFonts w:hint="eastAsia"/>
        </w:rPr>
        <w:t>Примеры</w:t>
      </w:r>
      <w:r>
        <w:t xml:space="preserve"> </w:t>
      </w:r>
      <w:r>
        <w:rPr>
          <w:rFonts w:hint="eastAsia"/>
        </w:rPr>
        <w:t>моделирования</w:t>
      </w:r>
      <w:r>
        <w:t xml:space="preserve"> </w:t>
      </w:r>
      <w:r>
        <w:rPr>
          <w:rFonts w:hint="eastAsia"/>
        </w:rPr>
        <w:t>параметров</w:t>
      </w:r>
      <w:r>
        <w:t xml:space="preserve"> </w:t>
      </w:r>
      <w:r>
        <w:rPr>
          <w:rFonts w:hint="eastAsia"/>
        </w:rPr>
        <w:t>и</w:t>
      </w:r>
      <w:r>
        <w:t xml:space="preserve"> </w:t>
      </w:r>
      <w:r>
        <w:rPr>
          <w:rFonts w:hint="eastAsia"/>
        </w:rPr>
        <w:t>геометрии</w:t>
      </w:r>
      <w:r>
        <w:t xml:space="preserve"> </w:t>
      </w:r>
      <w:r>
        <w:rPr>
          <w:rFonts w:hint="eastAsia"/>
        </w:rPr>
        <w:t>ЧСС</w:t>
      </w:r>
      <w:r>
        <w:t xml:space="preserve"> </w:t>
      </w:r>
      <w:r>
        <w:rPr>
          <w:rFonts w:hint="eastAsia"/>
        </w:rPr>
        <w:t>с</w:t>
      </w:r>
      <w:r>
        <w:t xml:space="preserve"> </w:t>
      </w:r>
      <w:r>
        <w:rPr>
          <w:rFonts w:hint="eastAsia"/>
        </w:rPr>
        <w:t>ЧОП</w:t>
      </w:r>
    </w:p>
    <w:p w14:paraId="73E9AEA5" w14:textId="77777777" w:rsidR="009C7D3E" w:rsidRDefault="009C7D3E" w:rsidP="009C7D3E"/>
    <w:p w14:paraId="66DDD6F7" w14:textId="77777777" w:rsidR="009C7D3E" w:rsidRDefault="009C7D3E" w:rsidP="009C7D3E">
      <w:r>
        <w:t xml:space="preserve">2.5 </w:t>
      </w:r>
      <w:r>
        <w:rPr>
          <w:rFonts w:hint="eastAsia"/>
        </w:rPr>
        <w:t>Разреженные</w:t>
      </w:r>
      <w:r>
        <w:t xml:space="preserve"> </w:t>
      </w:r>
      <w:r>
        <w:rPr>
          <w:rFonts w:hint="eastAsia"/>
        </w:rPr>
        <w:t>антенные</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принципа</w:t>
      </w:r>
      <w:r>
        <w:t xml:space="preserve"> </w:t>
      </w:r>
      <w:r>
        <w:rPr>
          <w:rFonts w:hint="eastAsia"/>
        </w:rPr>
        <w:t>ЧСС</w:t>
      </w:r>
      <w:r>
        <w:t xml:space="preserve"> </w:t>
      </w:r>
      <w:r>
        <w:rPr>
          <w:rFonts w:hint="eastAsia"/>
        </w:rPr>
        <w:t>с</w:t>
      </w:r>
      <w:r>
        <w:t xml:space="preserve"> </w:t>
      </w:r>
      <w:r>
        <w:rPr>
          <w:rFonts w:hint="eastAsia"/>
        </w:rPr>
        <w:t>частично</w:t>
      </w:r>
      <w:r>
        <w:t>-</w:t>
      </w:r>
      <w:r>
        <w:rPr>
          <w:rFonts w:hint="eastAsia"/>
        </w:rPr>
        <w:t>отражающей</w:t>
      </w:r>
      <w:r>
        <w:t xml:space="preserve"> </w:t>
      </w:r>
      <w:r>
        <w:rPr>
          <w:rFonts w:hint="eastAsia"/>
        </w:rPr>
        <w:t>поверхности</w:t>
      </w:r>
    </w:p>
    <w:p w14:paraId="678CB8A4" w14:textId="77777777" w:rsidR="009C7D3E" w:rsidRDefault="009C7D3E" w:rsidP="009C7D3E"/>
    <w:p w14:paraId="1C944F89" w14:textId="77777777" w:rsidR="009C7D3E" w:rsidRDefault="009C7D3E" w:rsidP="009C7D3E">
      <w:r>
        <w:t xml:space="preserve">2.5.1 </w:t>
      </w:r>
      <w:r>
        <w:rPr>
          <w:rFonts w:hint="eastAsia"/>
        </w:rPr>
        <w:t>Выбор</w:t>
      </w:r>
      <w:r>
        <w:t xml:space="preserve"> </w:t>
      </w:r>
      <w:r>
        <w:rPr>
          <w:rFonts w:hint="eastAsia"/>
        </w:rPr>
        <w:t>ЧСС</w:t>
      </w:r>
      <w:r>
        <w:t xml:space="preserve"> </w:t>
      </w:r>
      <w:r>
        <w:rPr>
          <w:rFonts w:hint="eastAsia"/>
        </w:rPr>
        <w:t>со</w:t>
      </w:r>
      <w:r>
        <w:t xml:space="preserve"> </w:t>
      </w:r>
      <w:r>
        <w:rPr>
          <w:rFonts w:hint="eastAsia"/>
        </w:rPr>
        <w:t>свойствами</w:t>
      </w:r>
      <w:r>
        <w:t xml:space="preserve"> </w:t>
      </w:r>
      <w:r>
        <w:rPr>
          <w:rFonts w:hint="eastAsia"/>
        </w:rPr>
        <w:t>частично</w:t>
      </w:r>
      <w:r>
        <w:t>-</w:t>
      </w:r>
      <w:r>
        <w:rPr>
          <w:rFonts w:hint="eastAsia"/>
        </w:rPr>
        <w:t>отражающей</w:t>
      </w:r>
      <w:r>
        <w:t xml:space="preserve"> </w:t>
      </w:r>
      <w:r>
        <w:rPr>
          <w:rFonts w:hint="eastAsia"/>
        </w:rPr>
        <w:t>поверхности</w:t>
      </w:r>
    </w:p>
    <w:p w14:paraId="00BBFA17" w14:textId="77777777" w:rsidR="009C7D3E" w:rsidRDefault="009C7D3E" w:rsidP="009C7D3E"/>
    <w:p w14:paraId="4675E420" w14:textId="77777777" w:rsidR="009C7D3E" w:rsidRDefault="009C7D3E" w:rsidP="009C7D3E">
      <w:r>
        <w:t xml:space="preserve">2.5.2 </w:t>
      </w:r>
      <w:r>
        <w:rPr>
          <w:rFonts w:hint="eastAsia"/>
        </w:rPr>
        <w:t>Разреженная</w:t>
      </w:r>
      <w:r>
        <w:t xml:space="preserve"> </w:t>
      </w:r>
      <w:r>
        <w:rPr>
          <w:rFonts w:hint="eastAsia"/>
        </w:rPr>
        <w:t>антенная</w:t>
      </w:r>
      <w:r>
        <w:t xml:space="preserve"> </w:t>
      </w:r>
      <w:r>
        <w:rPr>
          <w:rFonts w:hint="eastAsia"/>
        </w:rPr>
        <w:t>система</w:t>
      </w:r>
      <w:r>
        <w:t xml:space="preserve"> X </w:t>
      </w:r>
      <w:r>
        <w:rPr>
          <w:rFonts w:hint="eastAsia"/>
        </w:rPr>
        <w:t>диапазона</w:t>
      </w:r>
    </w:p>
    <w:p w14:paraId="33BD7A11" w14:textId="77777777" w:rsidR="009C7D3E" w:rsidRDefault="009C7D3E" w:rsidP="009C7D3E"/>
    <w:p w14:paraId="0700A656" w14:textId="77777777" w:rsidR="009C7D3E" w:rsidRDefault="009C7D3E" w:rsidP="009C7D3E">
      <w:r>
        <w:t xml:space="preserve">2.5.3 </w:t>
      </w:r>
      <w:r>
        <w:rPr>
          <w:rFonts w:hint="eastAsia"/>
        </w:rPr>
        <w:t>Разреженная</w:t>
      </w:r>
      <w:r>
        <w:t xml:space="preserve"> </w:t>
      </w:r>
      <w:r>
        <w:rPr>
          <w:rFonts w:hint="eastAsia"/>
        </w:rPr>
        <w:t>двухполяризационная</w:t>
      </w:r>
      <w:r>
        <w:t xml:space="preserve"> </w:t>
      </w:r>
      <w:r>
        <w:rPr>
          <w:rFonts w:hint="eastAsia"/>
        </w:rPr>
        <w:t>антенная</w:t>
      </w:r>
      <w:r>
        <w:t xml:space="preserve"> </w:t>
      </w:r>
      <w:r>
        <w:rPr>
          <w:rFonts w:hint="eastAsia"/>
        </w:rPr>
        <w:t>система</w:t>
      </w:r>
      <w:r>
        <w:t xml:space="preserve"> X </w:t>
      </w:r>
      <w:r>
        <w:rPr>
          <w:rFonts w:hint="eastAsia"/>
        </w:rPr>
        <w:t>диапазона</w:t>
      </w:r>
    </w:p>
    <w:p w14:paraId="3EF9E1A5" w14:textId="77777777" w:rsidR="009C7D3E" w:rsidRDefault="009C7D3E" w:rsidP="009C7D3E"/>
    <w:p w14:paraId="13525DD2" w14:textId="77777777" w:rsidR="009C7D3E" w:rsidRDefault="009C7D3E" w:rsidP="009C7D3E">
      <w:r>
        <w:t xml:space="preserve">2.5.4 </w:t>
      </w:r>
      <w:r>
        <w:rPr>
          <w:rFonts w:hint="eastAsia"/>
        </w:rPr>
        <w:t>Возможности</w:t>
      </w:r>
      <w:r>
        <w:t xml:space="preserve"> </w:t>
      </w:r>
      <w:r>
        <w:rPr>
          <w:rFonts w:hint="eastAsia"/>
        </w:rPr>
        <w:t>электрического</w:t>
      </w:r>
      <w:r>
        <w:t xml:space="preserve"> </w:t>
      </w:r>
      <w:r>
        <w:rPr>
          <w:rFonts w:hint="eastAsia"/>
        </w:rPr>
        <w:t>сканирования</w:t>
      </w:r>
      <w:r>
        <w:t xml:space="preserve"> </w:t>
      </w:r>
      <w:r>
        <w:rPr>
          <w:rFonts w:hint="eastAsia"/>
        </w:rPr>
        <w:t>разреженной</w:t>
      </w:r>
    </w:p>
    <w:p w14:paraId="59E603D3" w14:textId="77777777" w:rsidR="009C7D3E" w:rsidRDefault="009C7D3E" w:rsidP="009C7D3E"/>
    <w:p w14:paraId="682D9AE1" w14:textId="77777777" w:rsidR="009C7D3E" w:rsidRDefault="009C7D3E" w:rsidP="009C7D3E">
      <w:r>
        <w:rPr>
          <w:rFonts w:hint="eastAsia"/>
        </w:rPr>
        <w:t>двухполяризационной</w:t>
      </w:r>
      <w:r>
        <w:t xml:space="preserve"> </w:t>
      </w:r>
      <w:r>
        <w:rPr>
          <w:rFonts w:hint="eastAsia"/>
        </w:rPr>
        <w:t>АС</w:t>
      </w:r>
      <w:r>
        <w:t xml:space="preserve"> X </w:t>
      </w:r>
      <w:r>
        <w:rPr>
          <w:rFonts w:hint="eastAsia"/>
        </w:rPr>
        <w:t>диапазона</w:t>
      </w:r>
    </w:p>
    <w:p w14:paraId="389B92CA" w14:textId="77777777" w:rsidR="009C7D3E" w:rsidRDefault="009C7D3E" w:rsidP="009C7D3E"/>
    <w:p w14:paraId="435B1C2F" w14:textId="77777777" w:rsidR="009C7D3E" w:rsidRDefault="009C7D3E" w:rsidP="009C7D3E">
      <w:r>
        <w:rPr>
          <w:rFonts w:hint="eastAsia"/>
        </w:rPr>
        <w:t>Выводы</w:t>
      </w:r>
    </w:p>
    <w:p w14:paraId="195517E2" w14:textId="77777777" w:rsidR="009C7D3E" w:rsidRDefault="009C7D3E" w:rsidP="009C7D3E"/>
    <w:p w14:paraId="708206A6" w14:textId="77777777" w:rsidR="009C7D3E" w:rsidRDefault="009C7D3E" w:rsidP="009C7D3E">
      <w:r>
        <w:t xml:space="preserve">3 </w:t>
      </w:r>
      <w:r>
        <w:rPr>
          <w:rFonts w:hint="eastAsia"/>
        </w:rPr>
        <w:t>Совмещённая</w:t>
      </w:r>
      <w:r>
        <w:t xml:space="preserve"> </w:t>
      </w:r>
      <w:r>
        <w:rPr>
          <w:rFonts w:hint="eastAsia"/>
        </w:rPr>
        <w:t>антенная</w:t>
      </w:r>
      <w:r>
        <w:t xml:space="preserve"> </w:t>
      </w:r>
      <w:r>
        <w:rPr>
          <w:rFonts w:hint="eastAsia"/>
        </w:rPr>
        <w:t>система</w:t>
      </w:r>
      <w:r>
        <w:t xml:space="preserve"> </w:t>
      </w:r>
      <w:r>
        <w:rPr>
          <w:rFonts w:hint="eastAsia"/>
        </w:rPr>
        <w:t>Х</w:t>
      </w:r>
      <w:r>
        <w:t>/</w:t>
      </w:r>
      <w:r>
        <w:rPr>
          <w:rFonts w:hint="eastAsia"/>
        </w:rPr>
        <w:t>С</w:t>
      </w:r>
      <w:r>
        <w:t xml:space="preserve"> </w:t>
      </w:r>
      <w:r>
        <w:rPr>
          <w:rFonts w:hint="eastAsia"/>
        </w:rPr>
        <w:t>диапазонов</w:t>
      </w:r>
      <w:r>
        <w:t xml:space="preserve"> </w:t>
      </w:r>
      <w:r>
        <w:rPr>
          <w:rFonts w:hint="eastAsia"/>
        </w:rPr>
        <w:t>на</w:t>
      </w:r>
      <w:r>
        <w:t xml:space="preserve"> </w:t>
      </w:r>
      <w:r>
        <w:rPr>
          <w:rFonts w:hint="eastAsia"/>
        </w:rPr>
        <w:t>основе</w:t>
      </w:r>
      <w:r>
        <w:t xml:space="preserve"> </w:t>
      </w:r>
      <w:r>
        <w:rPr>
          <w:rFonts w:hint="eastAsia"/>
        </w:rPr>
        <w:t>частотно</w:t>
      </w:r>
      <w:r>
        <w:t>-</w:t>
      </w:r>
    </w:p>
    <w:p w14:paraId="47460E6F" w14:textId="77777777" w:rsidR="009C7D3E" w:rsidRDefault="009C7D3E" w:rsidP="009C7D3E"/>
    <w:p w14:paraId="65A4832D" w14:textId="77777777" w:rsidR="009C7D3E" w:rsidRDefault="009C7D3E" w:rsidP="009C7D3E">
      <w:r>
        <w:rPr>
          <w:rFonts w:hint="eastAsia"/>
        </w:rPr>
        <w:t>селективных</w:t>
      </w:r>
      <w:r>
        <w:t xml:space="preserve"> </w:t>
      </w:r>
      <w:r>
        <w:rPr>
          <w:rFonts w:hint="eastAsia"/>
        </w:rPr>
        <w:t>структур</w:t>
      </w:r>
      <w:r>
        <w:t xml:space="preserve"> </w:t>
      </w:r>
      <w:r>
        <w:rPr>
          <w:rFonts w:hint="eastAsia"/>
        </w:rPr>
        <w:t>со</w:t>
      </w:r>
      <w:r>
        <w:t xml:space="preserve"> </w:t>
      </w:r>
      <w:r>
        <w:rPr>
          <w:rFonts w:hint="eastAsia"/>
        </w:rPr>
        <w:t>свойствами</w:t>
      </w:r>
      <w:r>
        <w:t xml:space="preserve"> </w:t>
      </w:r>
      <w:r>
        <w:rPr>
          <w:rFonts w:hint="eastAsia"/>
        </w:rPr>
        <w:t>частично</w:t>
      </w:r>
      <w:r>
        <w:t>-</w:t>
      </w:r>
      <w:r>
        <w:rPr>
          <w:rFonts w:hint="eastAsia"/>
        </w:rPr>
        <w:t>отражающей</w:t>
      </w:r>
      <w:r>
        <w:t xml:space="preserve"> </w:t>
      </w:r>
      <w:r>
        <w:rPr>
          <w:rFonts w:hint="eastAsia"/>
        </w:rPr>
        <w:t>поверхности</w:t>
      </w:r>
    </w:p>
    <w:p w14:paraId="734940CB" w14:textId="77777777" w:rsidR="009C7D3E" w:rsidRDefault="009C7D3E" w:rsidP="009C7D3E"/>
    <w:p w14:paraId="5C4797B7" w14:textId="77777777" w:rsidR="009C7D3E" w:rsidRDefault="009C7D3E" w:rsidP="009C7D3E">
      <w:r>
        <w:t xml:space="preserve">3.1 </w:t>
      </w:r>
      <w:r>
        <w:rPr>
          <w:rFonts w:hint="eastAsia"/>
        </w:rPr>
        <w:t>Совмещенная</w:t>
      </w:r>
      <w:r>
        <w:t xml:space="preserve"> </w:t>
      </w:r>
      <w:r>
        <w:rPr>
          <w:rFonts w:hint="eastAsia"/>
        </w:rPr>
        <w:t>АС</w:t>
      </w:r>
      <w:r>
        <w:t xml:space="preserve"> </w:t>
      </w:r>
      <w:r>
        <w:rPr>
          <w:rFonts w:hint="eastAsia"/>
        </w:rPr>
        <w:t>на</w:t>
      </w:r>
      <w:r>
        <w:t xml:space="preserve"> </w:t>
      </w:r>
      <w:r>
        <w:rPr>
          <w:rFonts w:hint="eastAsia"/>
        </w:rPr>
        <w:t>основе</w:t>
      </w:r>
      <w:r>
        <w:t xml:space="preserve"> </w:t>
      </w:r>
      <w:r>
        <w:rPr>
          <w:rFonts w:hint="eastAsia"/>
        </w:rPr>
        <w:t>ЧСС</w:t>
      </w:r>
      <w:r>
        <w:t xml:space="preserve"> </w:t>
      </w:r>
      <w:r>
        <w:rPr>
          <w:rFonts w:hint="eastAsia"/>
        </w:rPr>
        <w:t>со</w:t>
      </w:r>
      <w:r>
        <w:t xml:space="preserve"> </w:t>
      </w:r>
      <w:r>
        <w:rPr>
          <w:rFonts w:hint="eastAsia"/>
        </w:rPr>
        <w:t>свойствами</w:t>
      </w:r>
      <w:r>
        <w:t xml:space="preserve"> </w:t>
      </w:r>
      <w:r>
        <w:rPr>
          <w:rFonts w:hint="eastAsia"/>
        </w:rPr>
        <w:t>частично</w:t>
      </w:r>
      <w:r>
        <w:t>-</w:t>
      </w:r>
      <w:r>
        <w:rPr>
          <w:rFonts w:hint="eastAsia"/>
        </w:rPr>
        <w:t>отражающей</w:t>
      </w:r>
      <w:r>
        <w:t xml:space="preserve"> </w:t>
      </w:r>
      <w:r>
        <w:rPr>
          <w:rFonts w:hint="eastAsia"/>
        </w:rPr>
        <w:t>поверхности</w:t>
      </w:r>
    </w:p>
    <w:p w14:paraId="41943DF1" w14:textId="77777777" w:rsidR="009C7D3E" w:rsidRDefault="009C7D3E" w:rsidP="009C7D3E"/>
    <w:p w14:paraId="6F19270E" w14:textId="77777777" w:rsidR="009C7D3E" w:rsidRDefault="009C7D3E" w:rsidP="009C7D3E">
      <w:r>
        <w:t xml:space="preserve">3.1.1 </w:t>
      </w:r>
      <w:r>
        <w:rPr>
          <w:rFonts w:hint="eastAsia"/>
        </w:rPr>
        <w:t>Выбор</w:t>
      </w:r>
      <w:r>
        <w:t xml:space="preserve"> </w:t>
      </w:r>
      <w:r>
        <w:rPr>
          <w:rFonts w:hint="eastAsia"/>
        </w:rPr>
        <w:t>ЧСС</w:t>
      </w:r>
      <w:r>
        <w:t xml:space="preserve"> </w:t>
      </w:r>
      <w:r>
        <w:rPr>
          <w:rFonts w:hint="eastAsia"/>
        </w:rPr>
        <w:t>структур</w:t>
      </w:r>
      <w:r>
        <w:t xml:space="preserve"> </w:t>
      </w:r>
      <w:r>
        <w:rPr>
          <w:rFonts w:hint="eastAsia"/>
        </w:rPr>
        <w:t>С</w:t>
      </w:r>
      <w:r>
        <w:t xml:space="preserve"> </w:t>
      </w:r>
      <w:r>
        <w:rPr>
          <w:rFonts w:hint="eastAsia"/>
        </w:rPr>
        <w:t>и</w:t>
      </w:r>
      <w:r>
        <w:t xml:space="preserve"> X </w:t>
      </w:r>
      <w:r>
        <w:rPr>
          <w:rFonts w:hint="eastAsia"/>
        </w:rPr>
        <w:t>диапазонов</w:t>
      </w:r>
    </w:p>
    <w:p w14:paraId="32FC427E" w14:textId="77777777" w:rsidR="009C7D3E" w:rsidRDefault="009C7D3E" w:rsidP="009C7D3E"/>
    <w:p w14:paraId="128F9FBD" w14:textId="77777777" w:rsidR="009C7D3E" w:rsidRDefault="009C7D3E" w:rsidP="009C7D3E">
      <w:r>
        <w:t xml:space="preserve">3.1.2 </w:t>
      </w:r>
      <w:r>
        <w:rPr>
          <w:rFonts w:hint="eastAsia"/>
        </w:rPr>
        <w:t>Описание</w:t>
      </w:r>
      <w:r>
        <w:t xml:space="preserve"> </w:t>
      </w:r>
      <w:r>
        <w:rPr>
          <w:rFonts w:hint="eastAsia"/>
        </w:rPr>
        <w:t>совмещенной</w:t>
      </w:r>
      <w:r>
        <w:t xml:space="preserve"> </w:t>
      </w:r>
      <w:r>
        <w:rPr>
          <w:rFonts w:hint="eastAsia"/>
        </w:rPr>
        <w:t>двухполяризационной</w:t>
      </w:r>
      <w:r>
        <w:t xml:space="preserve"> </w:t>
      </w:r>
      <w:r>
        <w:rPr>
          <w:rFonts w:hint="eastAsia"/>
        </w:rPr>
        <w:t>АС</w:t>
      </w:r>
      <w:r>
        <w:t xml:space="preserve"> X/C </w:t>
      </w:r>
      <w:r>
        <w:rPr>
          <w:rFonts w:hint="eastAsia"/>
        </w:rPr>
        <w:t>диапазонов</w:t>
      </w:r>
    </w:p>
    <w:p w14:paraId="2AEFBF79" w14:textId="77777777" w:rsidR="009C7D3E" w:rsidRDefault="009C7D3E" w:rsidP="009C7D3E"/>
    <w:p w14:paraId="4A914612" w14:textId="77777777" w:rsidR="009C7D3E" w:rsidRDefault="009C7D3E" w:rsidP="009C7D3E">
      <w:r>
        <w:t xml:space="preserve">3.1.3 </w:t>
      </w:r>
      <w:r>
        <w:rPr>
          <w:rFonts w:hint="eastAsia"/>
        </w:rPr>
        <w:t>Результаты</w:t>
      </w:r>
      <w:r>
        <w:t xml:space="preserve"> </w:t>
      </w:r>
      <w:r>
        <w:rPr>
          <w:rFonts w:hint="eastAsia"/>
        </w:rPr>
        <w:t>моделирования</w:t>
      </w:r>
      <w:r>
        <w:t xml:space="preserve"> </w:t>
      </w:r>
      <w:r>
        <w:rPr>
          <w:rFonts w:hint="eastAsia"/>
        </w:rPr>
        <w:t>совмещенной</w:t>
      </w:r>
      <w:r>
        <w:t xml:space="preserve"> </w:t>
      </w:r>
      <w:r>
        <w:rPr>
          <w:rFonts w:hint="eastAsia"/>
        </w:rPr>
        <w:t>двухполяризационной</w:t>
      </w:r>
      <w:r>
        <w:t xml:space="preserve"> </w:t>
      </w:r>
      <w:r>
        <w:rPr>
          <w:rFonts w:hint="eastAsia"/>
        </w:rPr>
        <w:t>АС</w:t>
      </w:r>
      <w:r>
        <w:t xml:space="preserve"> X/C </w:t>
      </w:r>
      <w:r>
        <w:rPr>
          <w:rFonts w:hint="eastAsia"/>
        </w:rPr>
        <w:t>диапазонов</w:t>
      </w:r>
    </w:p>
    <w:p w14:paraId="4239F475" w14:textId="77777777" w:rsidR="009C7D3E" w:rsidRDefault="009C7D3E" w:rsidP="009C7D3E"/>
    <w:p w14:paraId="44641720" w14:textId="77777777" w:rsidR="009C7D3E" w:rsidRDefault="009C7D3E" w:rsidP="009C7D3E">
      <w:r>
        <w:t xml:space="preserve">3.1.4 </w:t>
      </w:r>
      <w:r>
        <w:rPr>
          <w:rFonts w:hint="eastAsia"/>
        </w:rPr>
        <w:t>Возможности</w:t>
      </w:r>
      <w:r>
        <w:t xml:space="preserve"> </w:t>
      </w:r>
      <w:r>
        <w:rPr>
          <w:rFonts w:hint="eastAsia"/>
        </w:rPr>
        <w:t>электрического</w:t>
      </w:r>
      <w:r>
        <w:t xml:space="preserve"> </w:t>
      </w:r>
      <w:r>
        <w:rPr>
          <w:rFonts w:hint="eastAsia"/>
        </w:rPr>
        <w:t>сканирования</w:t>
      </w:r>
      <w:r>
        <w:t xml:space="preserve"> </w:t>
      </w:r>
      <w:r>
        <w:rPr>
          <w:rFonts w:hint="eastAsia"/>
        </w:rPr>
        <w:t>совмещенной</w:t>
      </w:r>
    </w:p>
    <w:p w14:paraId="4ED812AC" w14:textId="77777777" w:rsidR="009C7D3E" w:rsidRDefault="009C7D3E" w:rsidP="009C7D3E"/>
    <w:p w14:paraId="5251277A" w14:textId="77777777" w:rsidR="009C7D3E" w:rsidRDefault="009C7D3E" w:rsidP="009C7D3E">
      <w:r>
        <w:rPr>
          <w:rFonts w:hint="eastAsia"/>
        </w:rPr>
        <w:t>двухполяризационной</w:t>
      </w:r>
      <w:r>
        <w:t xml:space="preserve"> </w:t>
      </w:r>
      <w:r>
        <w:rPr>
          <w:rFonts w:hint="eastAsia"/>
        </w:rPr>
        <w:t>АС</w:t>
      </w:r>
      <w:r>
        <w:t xml:space="preserve"> X/C </w:t>
      </w:r>
      <w:r>
        <w:rPr>
          <w:rFonts w:hint="eastAsia"/>
        </w:rPr>
        <w:t>диапазонов</w:t>
      </w:r>
    </w:p>
    <w:p w14:paraId="0E6448BE" w14:textId="77777777" w:rsidR="009C7D3E" w:rsidRDefault="009C7D3E" w:rsidP="009C7D3E"/>
    <w:p w14:paraId="38475733" w14:textId="77777777" w:rsidR="009C7D3E" w:rsidRDefault="009C7D3E" w:rsidP="009C7D3E">
      <w:r>
        <w:rPr>
          <w:rFonts w:hint="eastAsia"/>
        </w:rPr>
        <w:t>Выводы</w:t>
      </w:r>
    </w:p>
    <w:p w14:paraId="23E8FF85" w14:textId="77777777" w:rsidR="009C7D3E" w:rsidRDefault="009C7D3E" w:rsidP="009C7D3E"/>
    <w:p w14:paraId="3C9F4970" w14:textId="77777777" w:rsidR="009C7D3E" w:rsidRDefault="009C7D3E" w:rsidP="009C7D3E">
      <w:r>
        <w:t xml:space="preserve">4 </w:t>
      </w:r>
      <w:r>
        <w:rPr>
          <w:rFonts w:hint="eastAsia"/>
        </w:rPr>
        <w:t>Совмещенная</w:t>
      </w:r>
      <w:r>
        <w:t xml:space="preserve"> </w:t>
      </w:r>
      <w:r>
        <w:rPr>
          <w:rFonts w:hint="eastAsia"/>
        </w:rPr>
        <w:t>антенная</w:t>
      </w:r>
      <w:r>
        <w:t xml:space="preserve"> </w:t>
      </w:r>
      <w:r>
        <w:rPr>
          <w:rFonts w:hint="eastAsia"/>
        </w:rPr>
        <w:t>система</w:t>
      </w:r>
      <w:r>
        <w:t xml:space="preserve"> </w:t>
      </w:r>
      <w:r>
        <w:rPr>
          <w:rFonts w:hint="eastAsia"/>
        </w:rPr>
        <w:t>ОВЧ</w:t>
      </w:r>
      <w:r>
        <w:t>/</w:t>
      </w:r>
      <w:r>
        <w:rPr>
          <w:rFonts w:hint="eastAsia"/>
        </w:rPr>
        <w:t>УВЧ</w:t>
      </w:r>
      <w:r>
        <w:t xml:space="preserve"> </w:t>
      </w:r>
      <w:r>
        <w:rPr>
          <w:rFonts w:hint="eastAsia"/>
        </w:rPr>
        <w:t>диапазонов</w:t>
      </w:r>
      <w:r>
        <w:t xml:space="preserve"> </w:t>
      </w:r>
      <w:r>
        <w:rPr>
          <w:rFonts w:hint="eastAsia"/>
        </w:rPr>
        <w:t>на</w:t>
      </w:r>
      <w:r>
        <w:t xml:space="preserve"> </w:t>
      </w:r>
      <w:r>
        <w:rPr>
          <w:rFonts w:hint="eastAsia"/>
        </w:rPr>
        <w:t>основе</w:t>
      </w:r>
      <w:r>
        <w:t xml:space="preserve"> </w:t>
      </w:r>
      <w:r>
        <w:rPr>
          <w:rFonts w:hint="eastAsia"/>
        </w:rPr>
        <w:t>частотно</w:t>
      </w:r>
      <w:r>
        <w:t>-</w:t>
      </w:r>
      <w:r>
        <w:rPr>
          <w:rFonts w:hint="eastAsia"/>
        </w:rPr>
        <w:t>селективных</w:t>
      </w:r>
      <w:r>
        <w:t xml:space="preserve"> </w:t>
      </w:r>
      <w:r>
        <w:rPr>
          <w:rFonts w:hint="eastAsia"/>
        </w:rPr>
        <w:t>структур</w:t>
      </w:r>
      <w:r>
        <w:t xml:space="preserve"> </w:t>
      </w:r>
      <w:r>
        <w:rPr>
          <w:rFonts w:hint="eastAsia"/>
        </w:rPr>
        <w:t>со</w:t>
      </w:r>
      <w:r>
        <w:t xml:space="preserve"> </w:t>
      </w:r>
      <w:r>
        <w:rPr>
          <w:rFonts w:hint="eastAsia"/>
        </w:rPr>
        <w:t>свойствами</w:t>
      </w:r>
      <w:r>
        <w:t xml:space="preserve"> </w:t>
      </w:r>
      <w:r>
        <w:rPr>
          <w:rFonts w:hint="eastAsia"/>
        </w:rPr>
        <w:t>искусственного</w:t>
      </w:r>
      <w:r>
        <w:t xml:space="preserve"> </w:t>
      </w:r>
      <w:r>
        <w:rPr>
          <w:rFonts w:hint="eastAsia"/>
        </w:rPr>
        <w:t>магнитного</w:t>
      </w:r>
      <w:r>
        <w:t xml:space="preserve"> </w:t>
      </w:r>
      <w:r>
        <w:rPr>
          <w:rFonts w:hint="eastAsia"/>
        </w:rPr>
        <w:t>проводника</w:t>
      </w:r>
    </w:p>
    <w:p w14:paraId="45D12966" w14:textId="77777777" w:rsidR="009C7D3E" w:rsidRDefault="009C7D3E" w:rsidP="009C7D3E"/>
    <w:p w14:paraId="042E147C" w14:textId="77777777" w:rsidR="009C7D3E" w:rsidRDefault="009C7D3E" w:rsidP="009C7D3E">
      <w:r>
        <w:t xml:space="preserve">4.1 </w:t>
      </w:r>
      <w:r>
        <w:rPr>
          <w:rFonts w:hint="eastAsia"/>
        </w:rPr>
        <w:t>Совмещенная</w:t>
      </w:r>
      <w:r>
        <w:t xml:space="preserve"> </w:t>
      </w:r>
      <w:r>
        <w:rPr>
          <w:rFonts w:hint="eastAsia"/>
        </w:rPr>
        <w:t>АС</w:t>
      </w:r>
      <w:r>
        <w:t xml:space="preserve"> </w:t>
      </w:r>
      <w:r>
        <w:rPr>
          <w:rFonts w:hint="eastAsia"/>
        </w:rPr>
        <w:t>на</w:t>
      </w:r>
      <w:r>
        <w:t xml:space="preserve"> </w:t>
      </w:r>
      <w:r>
        <w:rPr>
          <w:rFonts w:hint="eastAsia"/>
        </w:rPr>
        <w:t>основе</w:t>
      </w:r>
      <w:r>
        <w:t xml:space="preserve"> </w:t>
      </w:r>
      <w:r>
        <w:rPr>
          <w:rFonts w:hint="eastAsia"/>
        </w:rPr>
        <w:t>ЧСС</w:t>
      </w:r>
      <w:r>
        <w:t xml:space="preserve"> </w:t>
      </w:r>
      <w:r>
        <w:rPr>
          <w:rFonts w:hint="eastAsia"/>
        </w:rPr>
        <w:t>со</w:t>
      </w:r>
      <w:r>
        <w:t xml:space="preserve"> </w:t>
      </w:r>
      <w:r>
        <w:rPr>
          <w:rFonts w:hint="eastAsia"/>
        </w:rPr>
        <w:t>свойствами</w:t>
      </w:r>
      <w:r>
        <w:t xml:space="preserve"> </w:t>
      </w:r>
      <w:r>
        <w:rPr>
          <w:rFonts w:hint="eastAsia"/>
        </w:rPr>
        <w:t>искусственного</w:t>
      </w:r>
      <w:r>
        <w:t xml:space="preserve"> </w:t>
      </w:r>
      <w:r>
        <w:rPr>
          <w:rFonts w:hint="eastAsia"/>
        </w:rPr>
        <w:t>магнитного</w:t>
      </w:r>
      <w:r>
        <w:t xml:space="preserve"> </w:t>
      </w:r>
      <w:r>
        <w:rPr>
          <w:rFonts w:hint="eastAsia"/>
        </w:rPr>
        <w:t>проводника</w:t>
      </w:r>
    </w:p>
    <w:p w14:paraId="76D49822" w14:textId="77777777" w:rsidR="009C7D3E" w:rsidRDefault="009C7D3E" w:rsidP="009C7D3E"/>
    <w:p w14:paraId="54DD4E4E" w14:textId="77777777" w:rsidR="009C7D3E" w:rsidRDefault="009C7D3E" w:rsidP="009C7D3E">
      <w:r>
        <w:t xml:space="preserve">4.2 </w:t>
      </w:r>
      <w:r>
        <w:rPr>
          <w:rFonts w:hint="eastAsia"/>
        </w:rPr>
        <w:t>ЧСС</w:t>
      </w:r>
      <w:r>
        <w:t xml:space="preserve"> </w:t>
      </w:r>
      <w:r>
        <w:rPr>
          <w:rFonts w:hint="eastAsia"/>
        </w:rPr>
        <w:t>со</w:t>
      </w:r>
      <w:r>
        <w:t xml:space="preserve"> </w:t>
      </w:r>
      <w:r>
        <w:rPr>
          <w:rFonts w:hint="eastAsia"/>
        </w:rPr>
        <w:t>свойствами</w:t>
      </w:r>
      <w:r>
        <w:t xml:space="preserve"> </w:t>
      </w:r>
      <w:r>
        <w:rPr>
          <w:rFonts w:hint="eastAsia"/>
        </w:rPr>
        <w:t>искусственного</w:t>
      </w:r>
      <w:r>
        <w:t xml:space="preserve"> </w:t>
      </w:r>
      <w:r>
        <w:rPr>
          <w:rFonts w:hint="eastAsia"/>
        </w:rPr>
        <w:t>магнитного</w:t>
      </w:r>
      <w:r>
        <w:t xml:space="preserve"> </w:t>
      </w:r>
      <w:r>
        <w:rPr>
          <w:rFonts w:hint="eastAsia"/>
        </w:rPr>
        <w:t>проводника</w:t>
      </w:r>
    </w:p>
    <w:p w14:paraId="4911ED36" w14:textId="77777777" w:rsidR="009C7D3E" w:rsidRDefault="009C7D3E" w:rsidP="009C7D3E"/>
    <w:p w14:paraId="4FC61984" w14:textId="77777777" w:rsidR="009C7D3E" w:rsidRDefault="009C7D3E" w:rsidP="009C7D3E">
      <w:r>
        <w:t xml:space="preserve">4.3 </w:t>
      </w:r>
      <w:r>
        <w:rPr>
          <w:rFonts w:hint="eastAsia"/>
        </w:rPr>
        <w:t>Совмещенная</w:t>
      </w:r>
      <w:r>
        <w:t xml:space="preserve"> </w:t>
      </w:r>
      <w:r>
        <w:rPr>
          <w:rFonts w:hint="eastAsia"/>
        </w:rPr>
        <w:t>АС</w:t>
      </w:r>
      <w:r>
        <w:t xml:space="preserve"> </w:t>
      </w:r>
      <w:r>
        <w:rPr>
          <w:rFonts w:hint="eastAsia"/>
        </w:rPr>
        <w:t>по</w:t>
      </w:r>
      <w:r>
        <w:t xml:space="preserve"> </w:t>
      </w:r>
      <w:r>
        <w:rPr>
          <w:rFonts w:hint="eastAsia"/>
        </w:rPr>
        <w:t>схеме</w:t>
      </w:r>
      <w:r>
        <w:t xml:space="preserve"> OB4down\\ </w:t>
      </w:r>
      <w:r>
        <w:rPr>
          <w:rFonts w:hint="eastAsia"/>
        </w:rPr>
        <w:t>УВЧир</w:t>
      </w:r>
    </w:p>
    <w:p w14:paraId="7DCDC22E" w14:textId="77777777" w:rsidR="009C7D3E" w:rsidRDefault="009C7D3E" w:rsidP="009C7D3E"/>
    <w:p w14:paraId="599F47C2" w14:textId="77777777" w:rsidR="009C7D3E" w:rsidRDefault="009C7D3E" w:rsidP="009C7D3E">
      <w:r>
        <w:t xml:space="preserve">4.3.1 </w:t>
      </w:r>
      <w:r>
        <w:rPr>
          <w:rFonts w:hint="eastAsia"/>
        </w:rPr>
        <w:t>Выбор</w:t>
      </w:r>
      <w:r>
        <w:t xml:space="preserve"> AMC </w:t>
      </w:r>
      <w:r>
        <w:rPr>
          <w:rFonts w:hint="eastAsia"/>
        </w:rPr>
        <w:t>структуры</w:t>
      </w:r>
      <w:r>
        <w:t xml:space="preserve"> </w:t>
      </w:r>
      <w:r>
        <w:rPr>
          <w:rFonts w:hint="eastAsia"/>
        </w:rPr>
        <w:t>для</w:t>
      </w:r>
      <w:r>
        <w:t xml:space="preserve"> </w:t>
      </w:r>
      <w:r>
        <w:rPr>
          <w:rFonts w:hint="eastAsia"/>
        </w:rPr>
        <w:t>схемы</w:t>
      </w:r>
      <w:r>
        <w:t xml:space="preserve"> OB4down\\</w:t>
      </w:r>
      <w:r>
        <w:rPr>
          <w:rFonts w:hint="eastAsia"/>
        </w:rPr>
        <w:t>УВЧир</w:t>
      </w:r>
    </w:p>
    <w:p w14:paraId="4E90D0CA" w14:textId="77777777" w:rsidR="009C7D3E" w:rsidRDefault="009C7D3E" w:rsidP="009C7D3E"/>
    <w:p w14:paraId="24A6C421" w14:textId="77777777" w:rsidR="009C7D3E" w:rsidRDefault="009C7D3E" w:rsidP="009C7D3E">
      <w:r>
        <w:t xml:space="preserve">4.3.2 </w:t>
      </w:r>
      <w:r>
        <w:rPr>
          <w:rFonts w:hint="eastAsia"/>
        </w:rPr>
        <w:t>Излучающий</w:t>
      </w:r>
      <w:r>
        <w:t xml:space="preserve"> </w:t>
      </w:r>
      <w:r>
        <w:rPr>
          <w:rFonts w:hint="eastAsia"/>
        </w:rPr>
        <w:t>элемент</w:t>
      </w:r>
      <w:r>
        <w:t xml:space="preserve"> </w:t>
      </w:r>
      <w:r>
        <w:rPr>
          <w:rFonts w:hint="eastAsia"/>
        </w:rPr>
        <w:t>антенной</w:t>
      </w:r>
      <w:r>
        <w:t xml:space="preserve"> </w:t>
      </w:r>
      <w:r>
        <w:rPr>
          <w:rFonts w:hint="eastAsia"/>
        </w:rPr>
        <w:t>решётки</w:t>
      </w:r>
      <w:r>
        <w:t xml:space="preserve"> </w:t>
      </w:r>
      <w:r>
        <w:rPr>
          <w:rFonts w:hint="eastAsia"/>
        </w:rPr>
        <w:t>УВЧ</w:t>
      </w:r>
      <w:r>
        <w:t xml:space="preserve"> </w:t>
      </w:r>
      <w:r>
        <w:rPr>
          <w:rFonts w:hint="eastAsia"/>
        </w:rPr>
        <w:t>диапазона</w:t>
      </w:r>
    </w:p>
    <w:p w14:paraId="2CBEEB4C" w14:textId="77777777" w:rsidR="009C7D3E" w:rsidRDefault="009C7D3E" w:rsidP="009C7D3E"/>
    <w:p w14:paraId="33559D20" w14:textId="77777777" w:rsidR="009C7D3E" w:rsidRDefault="009C7D3E" w:rsidP="009C7D3E">
      <w:r>
        <w:t>4.3.3</w:t>
      </w:r>
      <w:r>
        <w:rPr>
          <w:rFonts w:hint="eastAsia"/>
        </w:rPr>
        <w:t>Антенная</w:t>
      </w:r>
      <w:r>
        <w:t xml:space="preserve"> </w:t>
      </w:r>
      <w:r>
        <w:rPr>
          <w:rFonts w:hint="eastAsia"/>
        </w:rPr>
        <w:t>решётка</w:t>
      </w:r>
      <w:r>
        <w:t xml:space="preserve"> </w:t>
      </w:r>
      <w:r>
        <w:rPr>
          <w:rFonts w:hint="eastAsia"/>
        </w:rPr>
        <w:t>УВЧ</w:t>
      </w:r>
      <w:r>
        <w:t xml:space="preserve"> </w:t>
      </w:r>
      <w:r>
        <w:rPr>
          <w:rFonts w:hint="eastAsia"/>
        </w:rPr>
        <w:t>диапазона</w:t>
      </w:r>
    </w:p>
    <w:p w14:paraId="76799848" w14:textId="77777777" w:rsidR="009C7D3E" w:rsidRDefault="009C7D3E" w:rsidP="009C7D3E"/>
    <w:p w14:paraId="31D4032F" w14:textId="77777777" w:rsidR="009C7D3E" w:rsidRDefault="009C7D3E" w:rsidP="009C7D3E">
      <w:r>
        <w:t xml:space="preserve">4.3.4 </w:t>
      </w:r>
      <w:r>
        <w:rPr>
          <w:rFonts w:hint="eastAsia"/>
        </w:rPr>
        <w:t>Антенная</w:t>
      </w:r>
      <w:r>
        <w:t xml:space="preserve"> </w:t>
      </w:r>
      <w:r>
        <w:rPr>
          <w:rFonts w:hint="eastAsia"/>
        </w:rPr>
        <w:t>решётка</w:t>
      </w:r>
      <w:r>
        <w:t xml:space="preserve"> </w:t>
      </w:r>
      <w:r>
        <w:rPr>
          <w:rFonts w:hint="eastAsia"/>
        </w:rPr>
        <w:t>ОВЧ</w:t>
      </w:r>
      <w:r>
        <w:t xml:space="preserve"> </w:t>
      </w:r>
      <w:r>
        <w:rPr>
          <w:rFonts w:hint="eastAsia"/>
        </w:rPr>
        <w:t>диапазона</w:t>
      </w:r>
    </w:p>
    <w:p w14:paraId="2D8AF3D3" w14:textId="77777777" w:rsidR="009C7D3E" w:rsidRDefault="009C7D3E" w:rsidP="009C7D3E"/>
    <w:p w14:paraId="46B89FA6" w14:textId="77777777" w:rsidR="009C7D3E" w:rsidRDefault="009C7D3E" w:rsidP="009C7D3E">
      <w:r>
        <w:t xml:space="preserve">4.4 </w:t>
      </w:r>
      <w:r>
        <w:rPr>
          <w:rFonts w:hint="eastAsia"/>
        </w:rPr>
        <w:t>Методы</w:t>
      </w:r>
      <w:r>
        <w:t xml:space="preserve"> </w:t>
      </w:r>
      <w:r>
        <w:rPr>
          <w:rFonts w:hint="eastAsia"/>
        </w:rPr>
        <w:t>улучшения</w:t>
      </w:r>
      <w:r>
        <w:t xml:space="preserve"> </w:t>
      </w:r>
      <w:r>
        <w:rPr>
          <w:rFonts w:hint="eastAsia"/>
        </w:rPr>
        <w:t>характеристик</w:t>
      </w:r>
      <w:r>
        <w:t xml:space="preserve"> </w:t>
      </w:r>
      <w:r>
        <w:rPr>
          <w:rFonts w:hint="eastAsia"/>
        </w:rPr>
        <w:t>совмещенной</w:t>
      </w:r>
      <w:r>
        <w:t xml:space="preserve"> </w:t>
      </w:r>
      <w:r>
        <w:rPr>
          <w:rFonts w:hint="eastAsia"/>
        </w:rPr>
        <w:t>АС</w:t>
      </w:r>
      <w:r>
        <w:t xml:space="preserve"> </w:t>
      </w:r>
      <w:r>
        <w:rPr>
          <w:rFonts w:hint="eastAsia"/>
        </w:rPr>
        <w:t>по</w:t>
      </w:r>
      <w:r>
        <w:t xml:space="preserve"> </w:t>
      </w:r>
      <w:r>
        <w:rPr>
          <w:rFonts w:hint="eastAsia"/>
        </w:rPr>
        <w:t>схеме</w:t>
      </w:r>
      <w:r>
        <w:t xml:space="preserve"> OB4down\\yB4up</w:t>
      </w:r>
    </w:p>
    <w:p w14:paraId="33D16D69" w14:textId="77777777" w:rsidR="009C7D3E" w:rsidRDefault="009C7D3E" w:rsidP="009C7D3E"/>
    <w:p w14:paraId="045F2147" w14:textId="77777777" w:rsidR="009C7D3E" w:rsidRDefault="009C7D3E" w:rsidP="009C7D3E">
      <w:r>
        <w:t xml:space="preserve">4.4.1 </w:t>
      </w:r>
      <w:r>
        <w:rPr>
          <w:rFonts w:hint="eastAsia"/>
        </w:rPr>
        <w:t>Результаты</w:t>
      </w:r>
      <w:r>
        <w:t xml:space="preserve"> </w:t>
      </w:r>
      <w:r>
        <w:rPr>
          <w:rFonts w:hint="eastAsia"/>
        </w:rPr>
        <w:t>моделирования</w:t>
      </w:r>
      <w:r>
        <w:t xml:space="preserve"> </w:t>
      </w:r>
      <w:r>
        <w:rPr>
          <w:rFonts w:hint="eastAsia"/>
        </w:rPr>
        <w:t>совмещенной</w:t>
      </w:r>
      <w:r>
        <w:t xml:space="preserve"> </w:t>
      </w:r>
      <w:r>
        <w:rPr>
          <w:rFonts w:hint="eastAsia"/>
        </w:rPr>
        <w:t>антенной</w:t>
      </w:r>
      <w:r>
        <w:t xml:space="preserve"> </w:t>
      </w:r>
      <w:r>
        <w:rPr>
          <w:rFonts w:hint="eastAsia"/>
        </w:rPr>
        <w:t>системы</w:t>
      </w:r>
      <w:r>
        <w:t xml:space="preserve"> OB4down\\yB4up</w:t>
      </w:r>
    </w:p>
    <w:p w14:paraId="508C42E2" w14:textId="77777777" w:rsidR="009C7D3E" w:rsidRDefault="009C7D3E" w:rsidP="009C7D3E"/>
    <w:p w14:paraId="2FEECABE" w14:textId="77777777" w:rsidR="009C7D3E" w:rsidRDefault="009C7D3E" w:rsidP="009C7D3E">
      <w:r>
        <w:t xml:space="preserve">4.5 </w:t>
      </w:r>
      <w:r>
        <w:rPr>
          <w:rFonts w:hint="eastAsia"/>
        </w:rPr>
        <w:t>Совмещенная</w:t>
      </w:r>
      <w:r>
        <w:t xml:space="preserve"> </w:t>
      </w:r>
      <w:r>
        <w:rPr>
          <w:rFonts w:hint="eastAsia"/>
        </w:rPr>
        <w:t>АС</w:t>
      </w:r>
      <w:r>
        <w:t xml:space="preserve"> </w:t>
      </w:r>
      <w:r>
        <w:rPr>
          <w:rFonts w:hint="eastAsia"/>
        </w:rPr>
        <w:t>по</w:t>
      </w:r>
      <w:r>
        <w:t xml:space="preserve"> </w:t>
      </w:r>
      <w:r>
        <w:rPr>
          <w:rFonts w:hint="eastAsia"/>
        </w:rPr>
        <w:t>схеме</w:t>
      </w:r>
      <w:r>
        <w:t xml:space="preserve"> yB4down\\OB4up</w:t>
      </w:r>
    </w:p>
    <w:p w14:paraId="76E4B16A" w14:textId="77777777" w:rsidR="009C7D3E" w:rsidRDefault="009C7D3E" w:rsidP="009C7D3E"/>
    <w:p w14:paraId="3E7719E8" w14:textId="77777777" w:rsidR="009C7D3E" w:rsidRDefault="009C7D3E" w:rsidP="009C7D3E">
      <w:r>
        <w:t xml:space="preserve">4.5.1 </w:t>
      </w:r>
      <w:r>
        <w:rPr>
          <w:rFonts w:hint="eastAsia"/>
        </w:rPr>
        <w:t>Выбор</w:t>
      </w:r>
      <w:r>
        <w:t xml:space="preserve"> AMC </w:t>
      </w:r>
      <w:r>
        <w:rPr>
          <w:rFonts w:hint="eastAsia"/>
        </w:rPr>
        <w:t>структуры</w:t>
      </w:r>
      <w:r>
        <w:t xml:space="preserve"> </w:t>
      </w:r>
      <w:r>
        <w:rPr>
          <w:rFonts w:hint="eastAsia"/>
        </w:rPr>
        <w:t>для</w:t>
      </w:r>
      <w:r>
        <w:t xml:space="preserve"> </w:t>
      </w:r>
      <w:r>
        <w:rPr>
          <w:rFonts w:hint="eastAsia"/>
        </w:rPr>
        <w:t>схемы</w:t>
      </w:r>
      <w:r>
        <w:t xml:space="preserve"> yB4down\\OB4up</w:t>
      </w:r>
    </w:p>
    <w:p w14:paraId="7A29B06B" w14:textId="77777777" w:rsidR="009C7D3E" w:rsidRDefault="009C7D3E" w:rsidP="009C7D3E"/>
    <w:p w14:paraId="2C620297" w14:textId="77777777" w:rsidR="009C7D3E" w:rsidRDefault="009C7D3E" w:rsidP="009C7D3E">
      <w:r>
        <w:t xml:space="preserve">4.5.2 </w:t>
      </w:r>
      <w:r>
        <w:rPr>
          <w:rFonts w:hint="eastAsia"/>
        </w:rPr>
        <w:t>Описание</w:t>
      </w:r>
      <w:r>
        <w:t xml:space="preserve"> </w:t>
      </w:r>
      <w:r>
        <w:rPr>
          <w:rFonts w:hint="eastAsia"/>
        </w:rPr>
        <w:t>совмещенной</w:t>
      </w:r>
      <w:r>
        <w:t xml:space="preserve"> </w:t>
      </w:r>
      <w:r>
        <w:rPr>
          <w:rFonts w:hint="eastAsia"/>
        </w:rPr>
        <w:t>антенной</w:t>
      </w:r>
      <w:r>
        <w:t xml:space="preserve"> </w:t>
      </w:r>
      <w:r>
        <w:rPr>
          <w:rFonts w:hint="eastAsia"/>
        </w:rPr>
        <w:t>системы</w:t>
      </w:r>
      <w:r>
        <w:t xml:space="preserve"> yB4down\\OB4up</w:t>
      </w:r>
    </w:p>
    <w:p w14:paraId="470A2F4D" w14:textId="77777777" w:rsidR="009C7D3E" w:rsidRDefault="009C7D3E" w:rsidP="009C7D3E"/>
    <w:p w14:paraId="6CC56BA5" w14:textId="77777777" w:rsidR="009C7D3E" w:rsidRDefault="009C7D3E" w:rsidP="009C7D3E">
      <w:r>
        <w:t xml:space="preserve">4.5.3 </w:t>
      </w:r>
      <w:r>
        <w:rPr>
          <w:rFonts w:hint="eastAsia"/>
        </w:rPr>
        <w:t>Результаты</w:t>
      </w:r>
      <w:r>
        <w:t xml:space="preserve"> </w:t>
      </w:r>
      <w:r>
        <w:rPr>
          <w:rFonts w:hint="eastAsia"/>
        </w:rPr>
        <w:t>моделирования</w:t>
      </w:r>
      <w:r>
        <w:t xml:space="preserve"> </w:t>
      </w:r>
      <w:r>
        <w:rPr>
          <w:rFonts w:hint="eastAsia"/>
        </w:rPr>
        <w:t>совмещенной</w:t>
      </w:r>
      <w:r>
        <w:t xml:space="preserve"> </w:t>
      </w:r>
      <w:r>
        <w:rPr>
          <w:rFonts w:hint="eastAsia"/>
        </w:rPr>
        <w:t>антенной</w:t>
      </w:r>
      <w:r>
        <w:t xml:space="preserve"> </w:t>
      </w:r>
      <w:r>
        <w:rPr>
          <w:rFonts w:hint="eastAsia"/>
        </w:rPr>
        <w:t>системы</w:t>
      </w:r>
      <w:r>
        <w:t xml:space="preserve"> yB4down\\OB4up</w:t>
      </w:r>
    </w:p>
    <w:p w14:paraId="6CBF8E80" w14:textId="77777777" w:rsidR="009C7D3E" w:rsidRDefault="009C7D3E" w:rsidP="009C7D3E"/>
    <w:p w14:paraId="0BCAC48E" w14:textId="77777777" w:rsidR="009C7D3E" w:rsidRDefault="009C7D3E" w:rsidP="009C7D3E">
      <w:r>
        <w:t xml:space="preserve">4.6 </w:t>
      </w:r>
      <w:r>
        <w:rPr>
          <w:rFonts w:hint="eastAsia"/>
        </w:rPr>
        <w:t>Макетирование</w:t>
      </w:r>
      <w:r>
        <w:t xml:space="preserve"> </w:t>
      </w:r>
      <w:r>
        <w:rPr>
          <w:rFonts w:hint="eastAsia"/>
        </w:rPr>
        <w:t>и</w:t>
      </w:r>
      <w:r>
        <w:t xml:space="preserve"> </w:t>
      </w:r>
      <w:r>
        <w:rPr>
          <w:rFonts w:hint="eastAsia"/>
        </w:rPr>
        <w:t>экспериментальные</w:t>
      </w:r>
      <w:r>
        <w:t xml:space="preserve"> </w:t>
      </w:r>
      <w:r>
        <w:rPr>
          <w:rFonts w:hint="eastAsia"/>
        </w:rPr>
        <w:t>результаты</w:t>
      </w:r>
    </w:p>
    <w:p w14:paraId="7CE33F65" w14:textId="77777777" w:rsidR="009C7D3E" w:rsidRDefault="009C7D3E" w:rsidP="009C7D3E"/>
    <w:p w14:paraId="3503EE4B" w14:textId="77777777" w:rsidR="009C7D3E" w:rsidRDefault="009C7D3E" w:rsidP="009C7D3E">
      <w:r>
        <w:rPr>
          <w:rFonts w:hint="eastAsia"/>
        </w:rPr>
        <w:t>Выводы</w:t>
      </w:r>
    </w:p>
    <w:p w14:paraId="72D97C99" w14:textId="77777777" w:rsidR="009C7D3E" w:rsidRDefault="009C7D3E" w:rsidP="009C7D3E"/>
    <w:p w14:paraId="37B4CE50" w14:textId="1C8DF31E" w:rsidR="009C7D3E" w:rsidRPr="009C7D3E" w:rsidRDefault="009C7D3E" w:rsidP="009C7D3E">
      <w:r>
        <w:rPr>
          <w:rFonts w:hint="eastAsia"/>
        </w:rPr>
        <w:t>Заключение</w:t>
      </w:r>
    </w:p>
    <w:sectPr w:rsidR="009C7D3E" w:rsidRPr="009C7D3E" w:rsidSect="008517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49A6" w14:textId="77777777" w:rsidR="00851778" w:rsidRDefault="00851778">
      <w:pPr>
        <w:spacing w:after="0" w:line="240" w:lineRule="auto"/>
      </w:pPr>
      <w:r>
        <w:separator/>
      </w:r>
    </w:p>
  </w:endnote>
  <w:endnote w:type="continuationSeparator" w:id="0">
    <w:p w14:paraId="67D8677C" w14:textId="77777777" w:rsidR="00851778" w:rsidRDefault="0085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8AA7" w14:textId="77777777" w:rsidR="00851778" w:rsidRDefault="00851778"/>
    <w:p w14:paraId="66EC17B6" w14:textId="77777777" w:rsidR="00851778" w:rsidRDefault="00851778"/>
    <w:p w14:paraId="0A568274" w14:textId="77777777" w:rsidR="00851778" w:rsidRDefault="00851778"/>
    <w:p w14:paraId="33D74DBF" w14:textId="77777777" w:rsidR="00851778" w:rsidRDefault="00851778"/>
    <w:p w14:paraId="65CE554D" w14:textId="77777777" w:rsidR="00851778" w:rsidRDefault="00851778"/>
    <w:p w14:paraId="37AB5EAA" w14:textId="77777777" w:rsidR="00851778" w:rsidRDefault="00851778"/>
    <w:p w14:paraId="445B649E" w14:textId="77777777" w:rsidR="00851778" w:rsidRDefault="008517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2499B4" wp14:editId="172948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B0DD" w14:textId="77777777" w:rsidR="00851778" w:rsidRDefault="008517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2499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CDB0DD" w14:textId="77777777" w:rsidR="00851778" w:rsidRDefault="008517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FD878" w14:textId="77777777" w:rsidR="00851778" w:rsidRDefault="00851778"/>
    <w:p w14:paraId="2390299E" w14:textId="77777777" w:rsidR="00851778" w:rsidRDefault="00851778"/>
    <w:p w14:paraId="6C996AD0" w14:textId="77777777" w:rsidR="00851778" w:rsidRDefault="008517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CDA7F1" wp14:editId="5DB09E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FC1F3" w14:textId="77777777" w:rsidR="00851778" w:rsidRDefault="00851778"/>
                          <w:p w14:paraId="2C806F5B" w14:textId="77777777" w:rsidR="00851778" w:rsidRDefault="008517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DA7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BFC1F3" w14:textId="77777777" w:rsidR="00851778" w:rsidRDefault="00851778"/>
                    <w:p w14:paraId="2C806F5B" w14:textId="77777777" w:rsidR="00851778" w:rsidRDefault="008517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A39FCA" w14:textId="77777777" w:rsidR="00851778" w:rsidRDefault="00851778"/>
    <w:p w14:paraId="2435F21C" w14:textId="77777777" w:rsidR="00851778" w:rsidRDefault="00851778">
      <w:pPr>
        <w:rPr>
          <w:sz w:val="2"/>
          <w:szCs w:val="2"/>
        </w:rPr>
      </w:pPr>
    </w:p>
    <w:p w14:paraId="4495DAF6" w14:textId="77777777" w:rsidR="00851778" w:rsidRDefault="00851778"/>
    <w:p w14:paraId="43FDF173" w14:textId="77777777" w:rsidR="00851778" w:rsidRDefault="00851778">
      <w:pPr>
        <w:spacing w:after="0" w:line="240" w:lineRule="auto"/>
      </w:pPr>
    </w:p>
  </w:footnote>
  <w:footnote w:type="continuationSeparator" w:id="0">
    <w:p w14:paraId="7DCBF7E9" w14:textId="77777777" w:rsidR="00851778" w:rsidRDefault="00851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778"/>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18996</TotalTime>
  <Pages>5</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2476</cp:revision>
  <cp:lastPrinted>2009-02-06T05:36:00Z</cp:lastPrinted>
  <dcterms:created xsi:type="dcterms:W3CDTF">2024-01-07T13:43:00Z</dcterms:created>
  <dcterms:modified xsi:type="dcterms:W3CDTF">2024-02-08T23:10:00Z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