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E699" w14:textId="77777777" w:rsidR="002158CD" w:rsidRDefault="002158CD" w:rsidP="002158CD">
      <w:pPr>
        <w:pStyle w:val="afffffffffffffffffffffffffff5"/>
        <w:rPr>
          <w:rFonts w:ascii="Verdana" w:hAnsi="Verdana"/>
          <w:color w:val="000000"/>
          <w:sz w:val="21"/>
          <w:szCs w:val="21"/>
        </w:rPr>
      </w:pPr>
      <w:r>
        <w:rPr>
          <w:rFonts w:ascii="Helvetica" w:hAnsi="Helvetica" w:cs="Helvetica"/>
          <w:b/>
          <w:bCs w:val="0"/>
          <w:color w:val="222222"/>
          <w:sz w:val="21"/>
          <w:szCs w:val="21"/>
        </w:rPr>
        <w:t>Оглоблин, Владимир Леонидович.</w:t>
      </w:r>
    </w:p>
    <w:p w14:paraId="6F09568B" w14:textId="77777777" w:rsidR="002158CD" w:rsidRDefault="002158CD" w:rsidP="002158CD">
      <w:pPr>
        <w:pStyle w:val="20"/>
        <w:spacing w:before="0" w:after="312"/>
        <w:rPr>
          <w:rFonts w:ascii="Arial" w:hAnsi="Arial" w:cs="Arial"/>
          <w:caps/>
          <w:color w:val="333333"/>
          <w:sz w:val="27"/>
          <w:szCs w:val="27"/>
        </w:rPr>
      </w:pPr>
      <w:r>
        <w:rPr>
          <w:rFonts w:ascii="Helvetica" w:hAnsi="Helvetica" w:cs="Helvetica"/>
          <w:caps/>
          <w:color w:val="222222"/>
          <w:sz w:val="21"/>
          <w:szCs w:val="21"/>
        </w:rPr>
        <w:t>Стационарные стратегии в многошаговых играх с задержкой информации : диссертация ... кандидата физико-математических наук : 01.01.09. - Ленинград, 1984. - 78 с.</w:t>
      </w:r>
    </w:p>
    <w:p w14:paraId="5449FFF7" w14:textId="77777777" w:rsidR="002158CD" w:rsidRDefault="002158CD" w:rsidP="002158C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Оглоблин, В.Л.</w:t>
      </w:r>
    </w:p>
    <w:p w14:paraId="35ED8F1B"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97D99E"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Бесконечношаговая игразадержкой информации</w:t>
      </w:r>
    </w:p>
    <w:p w14:paraId="5D84884B"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задачи "корабль против бомбардировщика".</w:t>
      </w:r>
    </w:p>
    <w:p w14:paraId="406D95DD"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Формулировка критерия оптимальности .12с.</w:t>
      </w:r>
    </w:p>
    <w:p w14:paraId="471B1959"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Применение принципа оптимальности Беллмана к задаче "корабль против бомбардировщика" .20с.</w:t>
      </w:r>
    </w:p>
    <w:p w14:paraId="75A851E8"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П. Исследование основных функциональных уравнений. 23с.</w:t>
      </w:r>
    </w:p>
    <w:p w14:paraId="555B24AB"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 . 23с.</w:t>
      </w:r>
    </w:p>
    <w:p w14:paraId="249AA9D6"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Общая формулировка задачи .26с.</w:t>
      </w:r>
    </w:p>
    <w:p w14:paraId="5C7237EE"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Сильная квазивыпуклость функций Ч5.^ и существование непрерывного предела ^сос)^ = turw Чч Сое) . 29с.</w:t>
      </w:r>
    </w:p>
    <w:p w14:paraId="24D8805A"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стационарной по значению оптимальной стратегии поведения . 33с.</w:t>
      </w:r>
    </w:p>
    <w:p w14:paraId="20C0BCD6"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Существование стационарной стратегии поведения для случая, , и симметричной задачи .41с.</w:t>
      </w:r>
    </w:p>
    <w:p w14:paraId="1D1923CD"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Следствия из теоремы о стационарности .47с.</w:t>
      </w:r>
    </w:p>
    <w:p w14:paraId="687F42F1"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Стационарность оптимальных смешанных стратегий поведения . 54с.</w:t>
      </w:r>
    </w:p>
    <w:p w14:paraId="7537FEB9"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Проверка условий основных теорем для задачи корабль против бомбардировщика . 54с.</w:t>
      </w:r>
    </w:p>
    <w:p w14:paraId="003403FC"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задачи "корабль против бомбардировщика". 59с.</w:t>
      </w:r>
    </w:p>
    <w:p w14:paraId="668988ED"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Обобщение задачи "корабль против бомбардировщика". 52с.</w:t>
      </w:r>
    </w:p>
    <w:p w14:paraId="4556D6A6"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ГУ. Приложение к одной игре с бесконечным числом альтернатив . 66с.</w:t>
      </w:r>
    </w:p>
    <w:p w14:paraId="2F756B68"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Описание многошаговой игры .66с.</w:t>
      </w:r>
    </w:p>
    <w:p w14:paraId="46A64B19"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Обоснование и вывод основных функциональных уравнений. 69с.</w:t>
      </w:r>
    </w:p>
    <w:p w14:paraId="749BE182"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Стационарные стратегии поведения .71с.</w:t>
      </w:r>
    </w:p>
    <w:p w14:paraId="1B2739DB" w14:textId="77777777" w:rsidR="002158CD" w:rsidRDefault="002158CD" w:rsidP="00215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и т е р а т у р а . 75с.</w:t>
      </w:r>
    </w:p>
    <w:p w14:paraId="54F2B699" w14:textId="0B6A49C2" w:rsidR="00F505A7" w:rsidRPr="002158CD" w:rsidRDefault="00F505A7" w:rsidP="002158CD"/>
    <w:sectPr w:rsidR="00F505A7" w:rsidRPr="002158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9FE7" w14:textId="77777777" w:rsidR="00B3476F" w:rsidRDefault="00B3476F">
      <w:pPr>
        <w:spacing w:after="0" w:line="240" w:lineRule="auto"/>
      </w:pPr>
      <w:r>
        <w:separator/>
      </w:r>
    </w:p>
  </w:endnote>
  <w:endnote w:type="continuationSeparator" w:id="0">
    <w:p w14:paraId="71F949F3" w14:textId="77777777" w:rsidR="00B3476F" w:rsidRDefault="00B3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1B99" w14:textId="77777777" w:rsidR="00B3476F" w:rsidRDefault="00B3476F"/>
    <w:p w14:paraId="2FDFB6F1" w14:textId="77777777" w:rsidR="00B3476F" w:rsidRDefault="00B3476F"/>
    <w:p w14:paraId="347A06C8" w14:textId="77777777" w:rsidR="00B3476F" w:rsidRDefault="00B3476F"/>
    <w:p w14:paraId="4862E838" w14:textId="77777777" w:rsidR="00B3476F" w:rsidRDefault="00B3476F"/>
    <w:p w14:paraId="157383B7" w14:textId="77777777" w:rsidR="00B3476F" w:rsidRDefault="00B3476F"/>
    <w:p w14:paraId="0B90AF04" w14:textId="77777777" w:rsidR="00B3476F" w:rsidRDefault="00B3476F"/>
    <w:p w14:paraId="4896F462" w14:textId="77777777" w:rsidR="00B3476F" w:rsidRDefault="00B347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3E1CD" wp14:editId="052A59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EF890" w14:textId="77777777" w:rsidR="00B3476F" w:rsidRDefault="00B34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3E1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FEF890" w14:textId="77777777" w:rsidR="00B3476F" w:rsidRDefault="00B34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2A3BD3" w14:textId="77777777" w:rsidR="00B3476F" w:rsidRDefault="00B3476F"/>
    <w:p w14:paraId="094600E5" w14:textId="77777777" w:rsidR="00B3476F" w:rsidRDefault="00B3476F"/>
    <w:p w14:paraId="5D9D129A" w14:textId="77777777" w:rsidR="00B3476F" w:rsidRDefault="00B347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9AF72" wp14:editId="085C7F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F8148" w14:textId="77777777" w:rsidR="00B3476F" w:rsidRDefault="00B3476F"/>
                          <w:p w14:paraId="1DEF7A7B" w14:textId="77777777" w:rsidR="00B3476F" w:rsidRDefault="00B34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9AF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5F8148" w14:textId="77777777" w:rsidR="00B3476F" w:rsidRDefault="00B3476F"/>
                    <w:p w14:paraId="1DEF7A7B" w14:textId="77777777" w:rsidR="00B3476F" w:rsidRDefault="00B34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F8DBC" w14:textId="77777777" w:rsidR="00B3476F" w:rsidRDefault="00B3476F"/>
    <w:p w14:paraId="344D65CD" w14:textId="77777777" w:rsidR="00B3476F" w:rsidRDefault="00B3476F">
      <w:pPr>
        <w:rPr>
          <w:sz w:val="2"/>
          <w:szCs w:val="2"/>
        </w:rPr>
      </w:pPr>
    </w:p>
    <w:p w14:paraId="184730BB" w14:textId="77777777" w:rsidR="00B3476F" w:rsidRDefault="00B3476F"/>
    <w:p w14:paraId="7E2545CE" w14:textId="77777777" w:rsidR="00B3476F" w:rsidRDefault="00B3476F">
      <w:pPr>
        <w:spacing w:after="0" w:line="240" w:lineRule="auto"/>
      </w:pPr>
    </w:p>
  </w:footnote>
  <w:footnote w:type="continuationSeparator" w:id="0">
    <w:p w14:paraId="204C059D" w14:textId="77777777" w:rsidR="00B3476F" w:rsidRDefault="00B3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6F"/>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106031</TotalTime>
  <Pages>2</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1362</cp:revision>
  <cp:lastPrinted>2009-02-06T05:36:00Z</cp:lastPrinted>
  <dcterms:created xsi:type="dcterms:W3CDTF">2024-01-07T13:43:00Z</dcterms:created>
  <dcterms:modified xsi:type="dcterms:W3CDTF">2025-06-03T18:36:00Z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