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Российский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государственный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университет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нефти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газа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им</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Губкина</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Кафедра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газохимии</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правах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рукописи</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Широков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Дмитрий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Владимирович</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Квантово</w:t>
      </w:r>
      <w:r w:rsidRPr="00B8247E">
        <w:rPr>
          <w:rFonts w:ascii="Times New Roman" w:eastAsia="Times New Roman" w:hAnsi="Times New Roman" w:cs="Times New Roman"/>
          <w:kern w:val="0"/>
          <w:sz w:val="28"/>
          <w:szCs w:val="28"/>
          <w:lang w:eastAsia="ru-RU"/>
        </w:rPr>
        <w:t>-</w:t>
      </w:r>
      <w:r w:rsidRPr="00B8247E">
        <w:rPr>
          <w:rFonts w:ascii="Times New Roman" w:eastAsia="Times New Roman" w:hAnsi="Times New Roman" w:cs="Times New Roman" w:hint="eastAsia"/>
          <w:kern w:val="0"/>
          <w:sz w:val="28"/>
          <w:szCs w:val="28"/>
          <w:lang w:eastAsia="ru-RU"/>
        </w:rPr>
        <w:t>химический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подход</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реакциям</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ароматизации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алкилирования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пропиленом</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основные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закономерности</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04201153907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09.03.2011</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 xml:space="preserve">02.00.13 </w:t>
      </w:r>
      <w:r w:rsidRPr="00B8247E">
        <w:rPr>
          <w:rFonts w:ascii="Times New Roman" w:eastAsia="Times New Roman" w:hAnsi="Times New Roman" w:cs="Times New Roman" w:hint="eastAsia"/>
          <w:kern w:val="0"/>
          <w:sz w:val="28"/>
          <w:szCs w:val="28"/>
          <w:lang w:eastAsia="ru-RU"/>
        </w:rPr>
        <w:t>—</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Нефтехимия</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Диссертация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соискание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ученой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степени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кандидата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химических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наук</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Научный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руководитель</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д</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чл</w:t>
      </w:r>
      <w:r w:rsidRPr="00B8247E">
        <w:rPr>
          <w:rFonts w:ascii="Times New Roman" w:eastAsia="Times New Roman" w:hAnsi="Times New Roman" w:cs="Times New Roman"/>
          <w:kern w:val="0"/>
          <w:sz w:val="28"/>
          <w:szCs w:val="28"/>
          <w:lang w:eastAsia="ru-RU"/>
        </w:rPr>
        <w:t>.-</w:t>
      </w:r>
      <w:r w:rsidRPr="00B8247E">
        <w:rPr>
          <w:rFonts w:ascii="Times New Roman" w:eastAsia="Times New Roman" w:hAnsi="Times New Roman" w:cs="Times New Roman" w:hint="eastAsia"/>
          <w:kern w:val="0"/>
          <w:sz w:val="28"/>
          <w:szCs w:val="28"/>
          <w:lang w:eastAsia="ru-RU"/>
        </w:rPr>
        <w:t>корр</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РАН</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проф</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Лапидус</w:t>
      </w:r>
      <w:r w:rsidRPr="00B8247E">
        <w:rPr>
          <w:rFonts w:ascii="Times New Roman" w:eastAsia="Times New Roman" w:hAnsi="Times New Roman" w:cs="Times New Roman"/>
          <w:kern w:val="0"/>
          <w:sz w:val="28"/>
          <w:szCs w:val="28"/>
          <w:lang w:eastAsia="ru-RU"/>
        </w:rPr>
        <w:t xml:space="preserve"> A. JI.</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Москва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w:t>
      </w:r>
      <w:r w:rsidRPr="00B8247E">
        <w:rPr>
          <w:rFonts w:ascii="Times New Roman" w:eastAsia="Times New Roman" w:hAnsi="Times New Roman" w:cs="Times New Roman"/>
          <w:kern w:val="0"/>
          <w:sz w:val="28"/>
          <w:szCs w:val="28"/>
          <w:lang w:eastAsia="ru-RU"/>
        </w:rPr>
        <w:t xml:space="preserve"> 2011 </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Оглавление</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Список</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сокращений</w:t>
      </w:r>
      <w:r w:rsidRPr="00B8247E">
        <w:rPr>
          <w:rFonts w:ascii="Times New Roman" w:eastAsia="Times New Roman" w:hAnsi="Times New Roman" w:cs="Times New Roman"/>
          <w:kern w:val="0"/>
          <w:sz w:val="28"/>
          <w:szCs w:val="28"/>
          <w:lang w:eastAsia="ru-RU"/>
        </w:rPr>
        <w:tab/>
        <w:t xml:space="preserve"> 5</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Введение</w:t>
      </w:r>
      <w:r w:rsidRPr="00B8247E">
        <w:rPr>
          <w:rFonts w:ascii="Times New Roman" w:eastAsia="Times New Roman" w:hAnsi="Times New Roman" w:cs="Times New Roman"/>
          <w:kern w:val="0"/>
          <w:sz w:val="28"/>
          <w:szCs w:val="28"/>
          <w:lang w:eastAsia="ru-RU"/>
        </w:rPr>
        <w:tab/>
        <w:t xml:space="preserve"> 6</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Глава</w:t>
      </w:r>
      <w:r w:rsidRPr="00B8247E">
        <w:rPr>
          <w:rFonts w:ascii="Times New Roman" w:eastAsia="Times New Roman" w:hAnsi="Times New Roman" w:cs="Times New Roman"/>
          <w:kern w:val="0"/>
          <w:sz w:val="28"/>
          <w:szCs w:val="28"/>
          <w:lang w:eastAsia="ru-RU"/>
        </w:rPr>
        <w:t xml:space="preserve"> 1. </w:t>
      </w:r>
      <w:r w:rsidRPr="00B8247E">
        <w:rPr>
          <w:rFonts w:ascii="Times New Roman" w:eastAsia="Times New Roman" w:hAnsi="Times New Roman" w:cs="Times New Roman" w:hint="eastAsia"/>
          <w:kern w:val="0"/>
          <w:sz w:val="28"/>
          <w:szCs w:val="28"/>
          <w:lang w:eastAsia="ru-RU"/>
        </w:rPr>
        <w:t>Литературный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обзор</w:t>
      </w:r>
      <w:r w:rsidRPr="00B8247E">
        <w:rPr>
          <w:rFonts w:ascii="Times New Roman" w:eastAsia="Times New Roman" w:hAnsi="Times New Roman" w:cs="Times New Roman"/>
          <w:kern w:val="0"/>
          <w:sz w:val="28"/>
          <w:szCs w:val="28"/>
          <w:lang w:eastAsia="ru-RU"/>
        </w:rPr>
        <w:tab/>
        <w:t xml:space="preserve"> 10</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Общий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обзор</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процессов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ароматизации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алкилирования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пропиленом</w:t>
      </w:r>
      <w:r w:rsidRPr="00B8247E">
        <w:rPr>
          <w:rFonts w:ascii="Times New Roman" w:eastAsia="Times New Roman" w:hAnsi="Times New Roman" w:cs="Times New Roman"/>
          <w:kern w:val="0"/>
          <w:sz w:val="28"/>
          <w:szCs w:val="28"/>
          <w:lang w:eastAsia="ru-RU"/>
        </w:rPr>
        <w:tab/>
        <w:t xml:space="preserve"> 10</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1.1.1.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r w:rsidRPr="00B8247E">
        <w:rPr>
          <w:rFonts w:ascii="Times New Roman" w:eastAsia="Times New Roman" w:hAnsi="Times New Roman" w:cs="Times New Roman"/>
          <w:kern w:val="0"/>
          <w:sz w:val="28"/>
          <w:szCs w:val="28"/>
          <w:lang w:eastAsia="ru-RU"/>
        </w:rPr>
        <w:tab/>
        <w:t xml:space="preserve"> 10</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1.1.2.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Алкилирование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пропиленом</w:t>
      </w:r>
      <w:r w:rsidRPr="00B8247E">
        <w:rPr>
          <w:rFonts w:ascii="Times New Roman" w:eastAsia="Times New Roman" w:hAnsi="Times New Roman" w:cs="Times New Roman"/>
          <w:kern w:val="0"/>
          <w:sz w:val="28"/>
          <w:szCs w:val="28"/>
          <w:lang w:eastAsia="ru-RU"/>
        </w:rPr>
        <w:tab/>
        <w:t xml:space="preserve"> 18</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Представления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структуре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молекулярных</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молекулярно</w:t>
      </w:r>
      <w:r w:rsidRPr="00B8247E">
        <w:rPr>
          <w:rFonts w:ascii="Times New Roman" w:eastAsia="Times New Roman" w:hAnsi="Times New Roman" w:cs="Times New Roman"/>
          <w:kern w:val="0"/>
          <w:sz w:val="28"/>
          <w:szCs w:val="28"/>
          <w:lang w:eastAsia="ru-RU"/>
        </w:rPr>
        <w:t>-</w:t>
      </w:r>
      <w:r w:rsidRPr="00B8247E">
        <w:rPr>
          <w:rFonts w:ascii="Times New Roman" w:eastAsia="Times New Roman" w:hAnsi="Times New Roman" w:cs="Times New Roman" w:hint="eastAsia"/>
          <w:kern w:val="0"/>
          <w:sz w:val="28"/>
          <w:szCs w:val="28"/>
          <w:lang w:eastAsia="ru-RU"/>
        </w:rPr>
        <w:t>ионных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катализаторов</w:t>
      </w:r>
      <w:r w:rsidRPr="00B8247E">
        <w:rPr>
          <w:rFonts w:ascii="Times New Roman" w:eastAsia="Times New Roman" w:hAnsi="Times New Roman" w:cs="Times New Roman"/>
          <w:kern w:val="0"/>
          <w:sz w:val="28"/>
          <w:szCs w:val="28"/>
          <w:lang w:eastAsia="ru-RU"/>
        </w:rPr>
        <w:tab/>
        <w:t xml:space="preserve"> 22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Методы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квантовой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химии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программное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обеспечение</w:t>
      </w:r>
      <w:r w:rsidRPr="00B8247E">
        <w:rPr>
          <w:rFonts w:ascii="Times New Roman" w:eastAsia="Times New Roman" w:hAnsi="Times New Roman" w:cs="Times New Roman"/>
          <w:kern w:val="0"/>
          <w:sz w:val="28"/>
          <w:szCs w:val="28"/>
          <w:lang w:eastAsia="ru-RU"/>
        </w:rPr>
        <w:tab/>
        <w:t xml:space="preserve"> 32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1.3.1.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Задачи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квантовой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химии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для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выбора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катализаторов</w:t>
      </w:r>
      <w:r w:rsidRPr="00B8247E">
        <w:rPr>
          <w:rFonts w:ascii="Times New Roman" w:eastAsia="Times New Roman" w:hAnsi="Times New Roman" w:cs="Times New Roman"/>
          <w:kern w:val="0"/>
          <w:sz w:val="28"/>
          <w:szCs w:val="28"/>
          <w:lang w:eastAsia="ru-RU"/>
        </w:rPr>
        <w:tab/>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реагентов</w:t>
      </w:r>
      <w:r w:rsidRPr="00B8247E">
        <w:rPr>
          <w:rFonts w:ascii="Times New Roman" w:eastAsia="Times New Roman" w:hAnsi="Times New Roman" w:cs="Times New Roman"/>
          <w:kern w:val="0"/>
          <w:sz w:val="28"/>
          <w:szCs w:val="28"/>
          <w:lang w:eastAsia="ru-RU"/>
        </w:rPr>
        <w:tab/>
        <w:t xml:space="preserve"> 32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1.3.2.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Применение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квантовой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химии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для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изучения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закономерностей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протекания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органических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реакций</w:t>
      </w:r>
      <w:r w:rsidRPr="00B8247E">
        <w:rPr>
          <w:rFonts w:ascii="Times New Roman" w:eastAsia="Times New Roman" w:hAnsi="Times New Roman" w:cs="Times New Roman"/>
          <w:kern w:val="0"/>
          <w:sz w:val="28"/>
          <w:szCs w:val="28"/>
          <w:lang w:eastAsia="ru-RU"/>
        </w:rPr>
        <w:tab/>
        <w:t xml:space="preserve"> 34</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1.4.</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молекул</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полиэдров</w:t>
      </w:r>
      <w:r w:rsidRPr="00B8247E">
        <w:rPr>
          <w:rFonts w:ascii="Times New Roman" w:eastAsia="Times New Roman" w:hAnsi="Times New Roman" w:cs="Times New Roman"/>
          <w:kern w:val="0"/>
          <w:sz w:val="28"/>
          <w:szCs w:val="28"/>
          <w:lang w:eastAsia="ru-RU"/>
        </w:rPr>
        <w:tab/>
        <w:t xml:space="preserve"> 39</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lastRenderedPageBreak/>
        <w:t>1.5.</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Постановка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задач</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работы</w:t>
      </w:r>
      <w:r w:rsidRPr="00B8247E">
        <w:rPr>
          <w:rFonts w:ascii="Times New Roman" w:eastAsia="Times New Roman" w:hAnsi="Times New Roman" w:cs="Times New Roman"/>
          <w:kern w:val="0"/>
          <w:sz w:val="28"/>
          <w:szCs w:val="28"/>
          <w:lang w:eastAsia="ru-RU"/>
        </w:rPr>
        <w:tab/>
        <w:t xml:space="preserve"> 44</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Глава</w:t>
      </w:r>
      <w:r w:rsidRPr="00B8247E">
        <w:rPr>
          <w:rFonts w:ascii="Times New Roman" w:eastAsia="Times New Roman" w:hAnsi="Times New Roman" w:cs="Times New Roman"/>
          <w:kern w:val="0"/>
          <w:sz w:val="28"/>
          <w:szCs w:val="28"/>
          <w:lang w:eastAsia="ru-RU"/>
        </w:rPr>
        <w:t xml:space="preserve"> 2. </w:t>
      </w:r>
      <w:r w:rsidRPr="00B8247E">
        <w:rPr>
          <w:rFonts w:ascii="Times New Roman" w:eastAsia="Times New Roman" w:hAnsi="Times New Roman" w:cs="Times New Roman" w:hint="eastAsia"/>
          <w:kern w:val="0"/>
          <w:sz w:val="28"/>
          <w:szCs w:val="28"/>
          <w:lang w:eastAsia="ru-RU"/>
        </w:rPr>
        <w:t>Экспериментальная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часть</w:t>
      </w:r>
      <w:r w:rsidRPr="00B8247E">
        <w:rPr>
          <w:rFonts w:ascii="Times New Roman" w:eastAsia="Times New Roman" w:hAnsi="Times New Roman" w:cs="Times New Roman"/>
          <w:kern w:val="0"/>
          <w:sz w:val="28"/>
          <w:szCs w:val="28"/>
          <w:lang w:eastAsia="ru-RU"/>
        </w:rPr>
        <w:tab/>
        <w:t xml:space="preserve"> 47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2.1.</w:t>
      </w:r>
      <w:r w:rsidRPr="00B8247E">
        <w:rPr>
          <w:rFonts w:ascii="Times New Roman" w:eastAsia="Times New Roman" w:hAnsi="Times New Roman" w:cs="Times New Roman"/>
          <w:kern w:val="0"/>
          <w:sz w:val="28"/>
          <w:szCs w:val="28"/>
          <w:lang w:eastAsia="ru-RU"/>
        </w:rPr>
        <w:tab/>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цеолитах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семейства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пентасила</w:t>
      </w:r>
      <w:r w:rsidRPr="00B8247E">
        <w:rPr>
          <w:rFonts w:ascii="Times New Roman" w:eastAsia="Times New Roman" w:hAnsi="Times New Roman" w:cs="Times New Roman"/>
          <w:kern w:val="0"/>
          <w:sz w:val="28"/>
          <w:szCs w:val="28"/>
          <w:lang w:eastAsia="ru-RU"/>
        </w:rPr>
        <w:tab/>
        <w:t xml:space="preserve"> 47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2.1.1.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Реагенты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катализаторы</w:t>
      </w:r>
      <w:r w:rsidRPr="00B8247E">
        <w:rPr>
          <w:rFonts w:ascii="Times New Roman" w:eastAsia="Times New Roman" w:hAnsi="Times New Roman" w:cs="Times New Roman"/>
          <w:kern w:val="0"/>
          <w:sz w:val="28"/>
          <w:szCs w:val="28"/>
          <w:lang w:eastAsia="ru-RU"/>
        </w:rPr>
        <w:tab/>
        <w:t xml:space="preserve"> 47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2.1.2.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Методика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проведения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эксперимента</w:t>
      </w:r>
      <w:r w:rsidRPr="00B8247E">
        <w:rPr>
          <w:rFonts w:ascii="Times New Roman" w:eastAsia="Times New Roman" w:hAnsi="Times New Roman" w:cs="Times New Roman"/>
          <w:kern w:val="0"/>
          <w:sz w:val="28"/>
          <w:szCs w:val="28"/>
          <w:lang w:eastAsia="ru-RU"/>
        </w:rPr>
        <w:tab/>
        <w:t xml:space="preserve"> 49</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2.1.3.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Анализ</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продуктов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показателей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процесса</w:t>
      </w:r>
      <w:r w:rsidRPr="00B8247E">
        <w:rPr>
          <w:rFonts w:ascii="Times New Roman" w:eastAsia="Times New Roman" w:hAnsi="Times New Roman" w:cs="Times New Roman"/>
          <w:kern w:val="0"/>
          <w:sz w:val="28"/>
          <w:szCs w:val="28"/>
          <w:lang w:eastAsia="ru-RU"/>
        </w:rPr>
        <w:tab/>
        <w:t xml:space="preserve"> 50</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Основные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показатели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процесса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ароматизации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обсуждение</w:t>
      </w:r>
      <w:r w:rsidRPr="00B8247E">
        <w:rPr>
          <w:rFonts w:ascii="Times New Roman" w:eastAsia="Times New Roman" w:hAnsi="Times New Roman" w:cs="Times New Roman"/>
          <w:kern w:val="0"/>
          <w:sz w:val="28"/>
          <w:szCs w:val="28"/>
          <w:lang w:eastAsia="ru-RU"/>
        </w:rPr>
        <w:tab/>
        <w:t xml:space="preserve"> 54</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2.2.1.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НЦВМ</w:t>
      </w:r>
      <w:r w:rsidRPr="00B8247E">
        <w:rPr>
          <w:rFonts w:ascii="Times New Roman" w:eastAsia="Times New Roman" w:hAnsi="Times New Roman" w:cs="Times New Roman"/>
          <w:kern w:val="0"/>
          <w:sz w:val="28"/>
          <w:szCs w:val="28"/>
          <w:lang w:eastAsia="ru-RU"/>
        </w:rPr>
        <w:t xml:space="preserve"> (30)</w:t>
      </w:r>
      <w:r w:rsidRPr="00B8247E">
        <w:rPr>
          <w:rFonts w:ascii="Times New Roman" w:eastAsia="Times New Roman" w:hAnsi="Times New Roman" w:cs="Times New Roman"/>
          <w:kern w:val="0"/>
          <w:sz w:val="28"/>
          <w:szCs w:val="28"/>
          <w:lang w:eastAsia="ru-RU"/>
        </w:rPr>
        <w:tab/>
        <w:t xml:space="preserve"> 54</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2.2.2.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катализаторе</w:t>
      </w:r>
      <w:r w:rsidRPr="00B8247E">
        <w:rPr>
          <w:rFonts w:ascii="Times New Roman" w:eastAsia="Times New Roman" w:hAnsi="Times New Roman" w:cs="Times New Roman"/>
          <w:kern w:val="0"/>
          <w:sz w:val="28"/>
          <w:szCs w:val="28"/>
          <w:lang w:eastAsia="ru-RU"/>
        </w:rPr>
        <w:t xml:space="preserve"> 2 % Ga/</w:t>
      </w:r>
      <w:r w:rsidRPr="00B8247E">
        <w:rPr>
          <w:rFonts w:ascii="Times New Roman" w:eastAsia="Times New Roman" w:hAnsi="Times New Roman" w:cs="Times New Roman" w:hint="eastAsia"/>
          <w:kern w:val="0"/>
          <w:sz w:val="28"/>
          <w:szCs w:val="28"/>
          <w:lang w:eastAsia="ru-RU"/>
        </w:rPr>
        <w:t>НЦВМ</w:t>
      </w:r>
      <w:r w:rsidRPr="00B8247E">
        <w:rPr>
          <w:rFonts w:ascii="Times New Roman" w:eastAsia="Times New Roman" w:hAnsi="Times New Roman" w:cs="Times New Roman"/>
          <w:kern w:val="0"/>
          <w:sz w:val="28"/>
          <w:szCs w:val="28"/>
          <w:lang w:eastAsia="ru-RU"/>
        </w:rPr>
        <w:t xml:space="preserve"> (30)</w:t>
      </w:r>
      <w:r w:rsidRPr="00B8247E">
        <w:rPr>
          <w:rFonts w:ascii="Times New Roman" w:eastAsia="Times New Roman" w:hAnsi="Times New Roman" w:cs="Times New Roman"/>
          <w:kern w:val="0"/>
          <w:sz w:val="28"/>
          <w:szCs w:val="28"/>
          <w:lang w:eastAsia="ru-RU"/>
        </w:rPr>
        <w:tab/>
        <w:t xml:space="preserve"> 57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2.2.3.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катализаторе</w:t>
      </w:r>
      <w:r w:rsidRPr="00B8247E">
        <w:rPr>
          <w:rFonts w:ascii="Times New Roman" w:eastAsia="Times New Roman" w:hAnsi="Times New Roman" w:cs="Times New Roman"/>
          <w:kern w:val="0"/>
          <w:sz w:val="28"/>
          <w:szCs w:val="28"/>
          <w:lang w:eastAsia="ru-RU"/>
        </w:rPr>
        <w:t xml:space="preserve"> 5 %Ga/HIJBM (30)</w:t>
      </w:r>
      <w:r w:rsidRPr="00B8247E">
        <w:rPr>
          <w:rFonts w:ascii="Times New Roman" w:eastAsia="Times New Roman" w:hAnsi="Times New Roman" w:cs="Times New Roman"/>
          <w:kern w:val="0"/>
          <w:sz w:val="28"/>
          <w:szCs w:val="28"/>
          <w:lang w:eastAsia="ru-RU"/>
        </w:rPr>
        <w:tab/>
        <w:t xml:space="preserve"> 69</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2.2.4.</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галлоалюмосиликатах</w:t>
      </w:r>
      <w:r w:rsidRPr="00B8247E">
        <w:rPr>
          <w:rFonts w:ascii="Times New Roman" w:eastAsia="Times New Roman" w:hAnsi="Times New Roman" w:cs="Times New Roman"/>
          <w:kern w:val="0"/>
          <w:sz w:val="28"/>
          <w:szCs w:val="28"/>
          <w:lang w:eastAsia="ru-RU"/>
        </w:rPr>
        <w:tab/>
        <w:t xml:space="preserve"> 75</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2.2.5.</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Выводы</w:t>
      </w:r>
      <w:r w:rsidRPr="00B8247E">
        <w:rPr>
          <w:rFonts w:ascii="Times New Roman" w:eastAsia="Times New Roman" w:hAnsi="Times New Roman" w:cs="Times New Roman"/>
          <w:kern w:val="0"/>
          <w:sz w:val="28"/>
          <w:szCs w:val="28"/>
          <w:lang w:eastAsia="ru-RU"/>
        </w:rPr>
        <w:tab/>
        <w:t xml:space="preserve"> 78</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2.3.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Краткие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сведения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алкилировании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пропиленом</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среде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органохлорсиланов</w:t>
      </w:r>
      <w:r w:rsidRPr="00B8247E">
        <w:rPr>
          <w:rFonts w:ascii="Times New Roman" w:eastAsia="Times New Roman" w:hAnsi="Times New Roman" w:cs="Times New Roman"/>
          <w:kern w:val="0"/>
          <w:sz w:val="28"/>
          <w:szCs w:val="28"/>
          <w:lang w:eastAsia="ru-RU"/>
        </w:rPr>
        <w:tab/>
        <w:t xml:space="preserve"> 82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Глава</w:t>
      </w:r>
      <w:r w:rsidRPr="00B8247E">
        <w:rPr>
          <w:rFonts w:ascii="Times New Roman" w:eastAsia="Times New Roman" w:hAnsi="Times New Roman" w:cs="Times New Roman"/>
          <w:kern w:val="0"/>
          <w:sz w:val="28"/>
          <w:szCs w:val="28"/>
          <w:lang w:eastAsia="ru-RU"/>
        </w:rPr>
        <w:t xml:space="preserve"> 3.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катализаторов</w:t>
      </w:r>
      <w:r w:rsidRPr="00B8247E">
        <w:rPr>
          <w:rFonts w:ascii="Times New Roman" w:eastAsia="Times New Roman" w:hAnsi="Times New Roman" w:cs="Times New Roman"/>
          <w:kern w:val="0"/>
          <w:sz w:val="28"/>
          <w:szCs w:val="28"/>
          <w:lang w:eastAsia="ru-RU"/>
        </w:rPr>
        <w:tab/>
        <w:t xml:space="preserve"> 85</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3.1.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структуры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свойств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процесса</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ароматизации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r w:rsidRPr="00B8247E">
        <w:rPr>
          <w:rFonts w:ascii="Times New Roman" w:eastAsia="Times New Roman" w:hAnsi="Times New Roman" w:cs="Times New Roman"/>
          <w:kern w:val="0"/>
          <w:sz w:val="28"/>
          <w:szCs w:val="28"/>
          <w:lang w:eastAsia="ru-RU"/>
        </w:rPr>
        <w:tab/>
        <w:t xml:space="preserve"> 85</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3.2.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структуры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свойств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реагентов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алкилирования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пропиленом</w:t>
      </w:r>
      <w:r w:rsidRPr="00B8247E">
        <w:rPr>
          <w:rFonts w:ascii="Times New Roman" w:eastAsia="Times New Roman" w:hAnsi="Times New Roman" w:cs="Times New Roman"/>
          <w:kern w:val="0"/>
          <w:sz w:val="28"/>
          <w:szCs w:val="28"/>
          <w:lang w:eastAsia="ru-RU"/>
        </w:rPr>
        <w:tab/>
        <w:t xml:space="preserve"> 88</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3.2.1.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структуры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свойств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proofErr w:type="gramStart"/>
      <w:r w:rsidRPr="00B8247E">
        <w:rPr>
          <w:rFonts w:ascii="Times New Roman" w:eastAsia="Times New Roman" w:hAnsi="Times New Roman" w:cs="Times New Roman" w:hint="eastAsia"/>
          <w:kern w:val="0"/>
          <w:sz w:val="28"/>
          <w:szCs w:val="28"/>
          <w:lang w:eastAsia="ru-RU"/>
        </w:rPr>
        <w:t>тетрахлорсилана</w:t>
      </w:r>
      <w:r w:rsidRPr="00B8247E">
        <w:rPr>
          <w:rFonts w:ascii="Times New Roman" w:eastAsia="Times New Roman" w:hAnsi="Times New Roman" w:cs="Times New Roman"/>
          <w:kern w:val="0"/>
          <w:sz w:val="28"/>
          <w:szCs w:val="28"/>
          <w:lang w:eastAsia="ru-RU"/>
        </w:rPr>
        <w:t xml:space="preserve">  88</w:t>
      </w:r>
      <w:proofErr w:type="gramEnd"/>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3.2.2.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структуры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свойств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метилхлорсиланов</w:t>
      </w:r>
      <w:r w:rsidRPr="00B8247E">
        <w:rPr>
          <w:rFonts w:ascii="Times New Roman" w:eastAsia="Times New Roman" w:hAnsi="Times New Roman" w:cs="Times New Roman"/>
          <w:kern w:val="0"/>
          <w:sz w:val="28"/>
          <w:szCs w:val="28"/>
          <w:lang w:eastAsia="ru-RU"/>
        </w:rPr>
        <w:tab/>
        <w:t xml:space="preserve"> 91</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3.2.3.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Расчет</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структуры</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свойств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этилхлорсиланов</w:t>
      </w:r>
      <w:r w:rsidRPr="00B8247E">
        <w:rPr>
          <w:rFonts w:ascii="Times New Roman" w:eastAsia="Times New Roman" w:hAnsi="Times New Roman" w:cs="Times New Roman"/>
          <w:kern w:val="0"/>
          <w:sz w:val="28"/>
          <w:szCs w:val="28"/>
          <w:lang w:eastAsia="ru-RU"/>
        </w:rPr>
        <w:tab/>
        <w:t xml:space="preserve"> 95</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3.3.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Моделирование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образования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каталитических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комплексов</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пропилена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органохлорсиланами</w:t>
      </w:r>
      <w:r w:rsidRPr="00B8247E">
        <w:rPr>
          <w:rFonts w:ascii="Times New Roman" w:eastAsia="Times New Roman" w:hAnsi="Times New Roman" w:cs="Times New Roman"/>
          <w:kern w:val="0"/>
          <w:sz w:val="28"/>
          <w:szCs w:val="28"/>
          <w:lang w:eastAsia="ru-RU"/>
        </w:rPr>
        <w:tab/>
        <w:t xml:space="preserve"> 99</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Глава</w:t>
      </w:r>
      <w:r w:rsidRPr="00B8247E">
        <w:rPr>
          <w:rFonts w:ascii="Times New Roman" w:eastAsia="Times New Roman" w:hAnsi="Times New Roman" w:cs="Times New Roman"/>
          <w:kern w:val="0"/>
          <w:sz w:val="28"/>
          <w:szCs w:val="28"/>
          <w:lang w:eastAsia="ru-RU"/>
        </w:rPr>
        <w:t xml:space="preserve"> 4. </w:t>
      </w:r>
      <w:r w:rsidRPr="00B8247E">
        <w:rPr>
          <w:rFonts w:ascii="Times New Roman" w:eastAsia="Times New Roman" w:hAnsi="Times New Roman" w:cs="Times New Roman" w:hint="eastAsia"/>
          <w:kern w:val="0"/>
          <w:sz w:val="28"/>
          <w:szCs w:val="28"/>
          <w:lang w:eastAsia="ru-RU"/>
        </w:rPr>
        <w:t>Анализ</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механизмов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процессов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точки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зрения</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теории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полиэдрами</w:t>
      </w:r>
      <w:r w:rsidRPr="00B8247E">
        <w:rPr>
          <w:rFonts w:ascii="Times New Roman" w:eastAsia="Times New Roman" w:hAnsi="Times New Roman" w:cs="Times New Roman"/>
          <w:kern w:val="0"/>
          <w:sz w:val="28"/>
          <w:szCs w:val="28"/>
          <w:lang w:eastAsia="ru-RU"/>
        </w:rPr>
        <w:tab/>
        <w:t>102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lastRenderedPageBreak/>
        <w:t>4.1.</w:t>
      </w:r>
      <w:r w:rsidRPr="00B8247E">
        <w:rPr>
          <w:rFonts w:ascii="Times New Roman" w:eastAsia="Times New Roman" w:hAnsi="Times New Roman" w:cs="Times New Roman"/>
          <w:kern w:val="0"/>
          <w:sz w:val="28"/>
          <w:szCs w:val="28"/>
          <w:lang w:eastAsia="ru-RU"/>
        </w:rPr>
        <w:tab/>
      </w:r>
      <w:r w:rsidRPr="00B8247E">
        <w:rPr>
          <w:rFonts w:ascii="Times New Roman" w:eastAsia="Times New Roman" w:hAnsi="Times New Roman" w:cs="Times New Roman" w:hint="eastAsia"/>
          <w:kern w:val="0"/>
          <w:sz w:val="28"/>
          <w:szCs w:val="28"/>
          <w:lang w:eastAsia="ru-RU"/>
        </w:rPr>
        <w:t>Обобщенный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квантово</w:t>
      </w:r>
      <w:r w:rsidRPr="00B8247E">
        <w:rPr>
          <w:rFonts w:ascii="Times New Roman" w:eastAsia="Times New Roman" w:hAnsi="Times New Roman" w:cs="Times New Roman"/>
          <w:kern w:val="0"/>
          <w:sz w:val="28"/>
          <w:szCs w:val="28"/>
          <w:lang w:eastAsia="ru-RU"/>
        </w:rPr>
        <w:t>-</w:t>
      </w:r>
      <w:r w:rsidRPr="00B8247E">
        <w:rPr>
          <w:rFonts w:ascii="Times New Roman" w:eastAsia="Times New Roman" w:hAnsi="Times New Roman" w:cs="Times New Roman" w:hint="eastAsia"/>
          <w:kern w:val="0"/>
          <w:sz w:val="28"/>
          <w:szCs w:val="28"/>
          <w:lang w:eastAsia="ru-RU"/>
        </w:rPr>
        <w:t>химический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принцип</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его</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роль</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при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анализе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элементарных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стадий</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реакций</w:t>
      </w:r>
      <w:r w:rsidRPr="00B8247E">
        <w:rPr>
          <w:rFonts w:ascii="Times New Roman" w:eastAsia="Times New Roman" w:hAnsi="Times New Roman" w:cs="Times New Roman"/>
          <w:kern w:val="0"/>
          <w:sz w:val="28"/>
          <w:szCs w:val="28"/>
          <w:lang w:eastAsia="ru-RU"/>
        </w:rPr>
        <w:tab/>
        <w:t>102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5.1.1.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Формулировка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обобщенного</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квантово</w:t>
      </w:r>
      <w:r w:rsidRPr="00B8247E">
        <w:rPr>
          <w:rFonts w:ascii="Times New Roman" w:eastAsia="Times New Roman" w:hAnsi="Times New Roman" w:cs="Times New Roman"/>
          <w:kern w:val="0"/>
          <w:sz w:val="28"/>
          <w:szCs w:val="28"/>
          <w:lang w:eastAsia="ru-RU"/>
        </w:rPr>
        <w:t>-</w:t>
      </w:r>
      <w:r w:rsidRPr="00B8247E">
        <w:rPr>
          <w:rFonts w:ascii="Times New Roman" w:eastAsia="Times New Roman" w:hAnsi="Times New Roman" w:cs="Times New Roman" w:hint="eastAsia"/>
          <w:kern w:val="0"/>
          <w:sz w:val="28"/>
          <w:szCs w:val="28"/>
          <w:lang w:eastAsia="ru-RU"/>
        </w:rPr>
        <w:t>химического</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принципа</w:t>
      </w:r>
      <w:r w:rsidRPr="00B8247E">
        <w:rPr>
          <w:rFonts w:ascii="Times New Roman" w:eastAsia="Times New Roman" w:hAnsi="Times New Roman" w:cs="Times New Roman"/>
          <w:kern w:val="0"/>
          <w:sz w:val="28"/>
          <w:szCs w:val="28"/>
          <w:lang w:eastAsia="ru-RU"/>
        </w:rPr>
        <w:tab/>
        <w:t xml:space="preserve"> 102</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5.1.2.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Акцепторная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способность</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ее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связь</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каталитической</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активностью</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полиэдров</w:t>
      </w:r>
      <w:r w:rsidRPr="00B8247E">
        <w:rPr>
          <w:rFonts w:ascii="Times New Roman" w:eastAsia="Times New Roman" w:hAnsi="Times New Roman" w:cs="Times New Roman"/>
          <w:kern w:val="0"/>
          <w:sz w:val="28"/>
          <w:szCs w:val="28"/>
          <w:lang w:eastAsia="ru-RU"/>
        </w:rPr>
        <w:tab/>
        <w:t xml:space="preserve"> 106 </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4.2.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Анализ</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механизма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ароматизации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r w:rsidRPr="00B8247E">
        <w:rPr>
          <w:rFonts w:ascii="Times New Roman" w:eastAsia="Times New Roman" w:hAnsi="Times New Roman" w:cs="Times New Roman"/>
          <w:kern w:val="0"/>
          <w:sz w:val="28"/>
          <w:szCs w:val="28"/>
          <w:lang w:eastAsia="ru-RU"/>
        </w:rPr>
        <w:tab/>
        <w:t>107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4.2.1.</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Ароматизация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пропана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как</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совокупность</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циклов</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возбужденных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состояний</w:t>
      </w:r>
      <w:r w:rsidRPr="00B8247E">
        <w:rPr>
          <w:rFonts w:ascii="Times New Roman" w:eastAsia="Times New Roman" w:hAnsi="Times New Roman" w:cs="Times New Roman"/>
          <w:kern w:val="0"/>
          <w:sz w:val="28"/>
          <w:szCs w:val="28"/>
          <w:lang w:eastAsia="ru-RU"/>
        </w:rPr>
        <w:tab/>
        <w:t xml:space="preserve"> 107</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4.2.2.</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Выбор</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критерия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для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подбора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твердых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катализаторов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к</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реакции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ароматизации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олефинов</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и</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парафинов</w:t>
      </w:r>
      <w:r w:rsidRPr="00B8247E">
        <w:rPr>
          <w:rFonts w:ascii="Times New Roman" w:eastAsia="Times New Roman" w:hAnsi="Times New Roman" w:cs="Times New Roman"/>
          <w:kern w:val="0"/>
          <w:sz w:val="28"/>
          <w:szCs w:val="28"/>
          <w:lang w:eastAsia="ru-RU"/>
        </w:rPr>
        <w:tab/>
        <w:t xml:space="preserve"> 119</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kern w:val="0"/>
          <w:sz w:val="28"/>
          <w:szCs w:val="28"/>
          <w:lang w:eastAsia="ru-RU"/>
        </w:rPr>
        <w:t>4.3.</w:t>
      </w:r>
      <w:r w:rsidRPr="00B8247E">
        <w:rPr>
          <w:rFonts w:ascii="Times New Roman" w:eastAsia="Times New Roman" w:hAnsi="Times New Roman" w:cs="Times New Roman"/>
          <w:kern w:val="0"/>
          <w:sz w:val="28"/>
          <w:szCs w:val="28"/>
          <w:lang w:eastAsia="ru-RU"/>
        </w:rPr>
        <w:tab/>
        <w:t xml:space="preserve"> </w:t>
      </w:r>
      <w:r w:rsidRPr="00B8247E">
        <w:rPr>
          <w:rFonts w:ascii="Times New Roman" w:eastAsia="Times New Roman" w:hAnsi="Times New Roman" w:cs="Times New Roman" w:hint="eastAsia"/>
          <w:kern w:val="0"/>
          <w:sz w:val="28"/>
          <w:szCs w:val="28"/>
          <w:lang w:eastAsia="ru-RU"/>
        </w:rPr>
        <w:t>Анализ</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механизма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алкилирования</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бензола</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пропиленом</w:t>
      </w:r>
      <w:r w:rsidRPr="00B8247E">
        <w:rPr>
          <w:rFonts w:ascii="Times New Roman" w:eastAsia="Times New Roman" w:hAnsi="Times New Roman" w:cs="Times New Roman"/>
          <w:kern w:val="0"/>
          <w:sz w:val="28"/>
          <w:szCs w:val="28"/>
          <w:lang w:eastAsia="ru-RU"/>
        </w:rPr>
        <w:tab/>
        <w:t>120</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Глава</w:t>
      </w:r>
      <w:r w:rsidRPr="00B8247E">
        <w:rPr>
          <w:rFonts w:ascii="Times New Roman" w:eastAsia="Times New Roman" w:hAnsi="Times New Roman" w:cs="Times New Roman"/>
          <w:kern w:val="0"/>
          <w:sz w:val="28"/>
          <w:szCs w:val="28"/>
          <w:lang w:eastAsia="ru-RU"/>
        </w:rPr>
        <w:t xml:space="preserve"> 5. </w:t>
      </w:r>
      <w:r w:rsidRPr="00B8247E">
        <w:rPr>
          <w:rFonts w:ascii="Times New Roman" w:eastAsia="Times New Roman" w:hAnsi="Times New Roman" w:cs="Times New Roman" w:hint="eastAsia"/>
          <w:kern w:val="0"/>
          <w:sz w:val="28"/>
          <w:szCs w:val="28"/>
          <w:lang w:eastAsia="ru-RU"/>
        </w:rPr>
        <w:t>Общее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обсуждение</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полученных</w:t>
      </w:r>
      <w:r w:rsidRPr="00B8247E">
        <w:rPr>
          <w:rFonts w:ascii="Times New Roman" w:eastAsia="Times New Roman" w:hAnsi="Times New Roman" w:cs="Times New Roman"/>
          <w:kern w:val="0"/>
          <w:sz w:val="28"/>
          <w:szCs w:val="28"/>
          <w:lang w:eastAsia="ru-RU"/>
        </w:rPr>
        <w:t xml:space="preserve"> </w:t>
      </w:r>
      <w:r w:rsidRPr="00B8247E">
        <w:rPr>
          <w:rFonts w:ascii="Times New Roman" w:eastAsia="Times New Roman" w:hAnsi="Times New Roman" w:cs="Times New Roman" w:hint="eastAsia"/>
          <w:kern w:val="0"/>
          <w:sz w:val="28"/>
          <w:szCs w:val="28"/>
          <w:lang w:eastAsia="ru-RU"/>
        </w:rPr>
        <w:t>результатов</w:t>
      </w:r>
      <w:r w:rsidRPr="00B8247E">
        <w:rPr>
          <w:rFonts w:ascii="Times New Roman" w:eastAsia="Times New Roman" w:hAnsi="Times New Roman" w:cs="Times New Roman"/>
          <w:kern w:val="0"/>
          <w:sz w:val="28"/>
          <w:szCs w:val="28"/>
          <w:lang w:eastAsia="ru-RU"/>
        </w:rPr>
        <w:tab/>
        <w:t>124</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Выводы</w:t>
      </w:r>
      <w:r w:rsidRPr="00B8247E">
        <w:rPr>
          <w:rFonts w:ascii="Times New Roman" w:eastAsia="Times New Roman" w:hAnsi="Times New Roman" w:cs="Times New Roman"/>
          <w:kern w:val="0"/>
          <w:sz w:val="28"/>
          <w:szCs w:val="28"/>
          <w:lang w:eastAsia="ru-RU"/>
        </w:rPr>
        <w:tab/>
        <w:t>129</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Литература</w:t>
      </w:r>
      <w:r w:rsidRPr="00B8247E">
        <w:rPr>
          <w:rFonts w:ascii="Times New Roman" w:eastAsia="Times New Roman" w:hAnsi="Times New Roman" w:cs="Times New Roman"/>
          <w:kern w:val="0"/>
          <w:sz w:val="28"/>
          <w:szCs w:val="28"/>
          <w:lang w:eastAsia="ru-RU"/>
        </w:rPr>
        <w:tab/>
        <w:t>131</w:t>
      </w:r>
    </w:p>
    <w:p w:rsidR="00B8247E" w:rsidRPr="00B8247E" w:rsidRDefault="00B8247E" w:rsidP="00B8247E">
      <w:pPr>
        <w:rPr>
          <w:rFonts w:ascii="Times New Roman" w:eastAsia="Times New Roman" w:hAnsi="Times New Roman" w:cs="Times New Roman"/>
          <w:kern w:val="0"/>
          <w:sz w:val="28"/>
          <w:szCs w:val="28"/>
          <w:lang w:eastAsia="ru-RU"/>
        </w:rPr>
      </w:pPr>
      <w:r w:rsidRPr="00B8247E">
        <w:rPr>
          <w:rFonts w:ascii="Times New Roman" w:eastAsia="Times New Roman" w:hAnsi="Times New Roman" w:cs="Times New Roman" w:hint="eastAsia"/>
          <w:kern w:val="0"/>
          <w:sz w:val="28"/>
          <w:szCs w:val="28"/>
          <w:lang w:eastAsia="ru-RU"/>
        </w:rPr>
        <w:t>Благодарности</w:t>
      </w:r>
      <w:r w:rsidRPr="00B8247E">
        <w:rPr>
          <w:rFonts w:ascii="Times New Roman" w:eastAsia="Times New Roman" w:hAnsi="Times New Roman" w:cs="Times New Roman"/>
          <w:kern w:val="0"/>
          <w:sz w:val="28"/>
          <w:szCs w:val="28"/>
          <w:lang w:eastAsia="ru-RU"/>
        </w:rPr>
        <w:tab/>
        <w:t xml:space="preserve">142 </w:t>
      </w:r>
    </w:p>
    <w:p w:rsidR="005E7429" w:rsidRDefault="005E7429" w:rsidP="00B8247E"/>
    <w:p w:rsidR="00B8247E" w:rsidRDefault="00B8247E" w:rsidP="00B8247E"/>
    <w:p w:rsidR="00B8247E" w:rsidRDefault="00B8247E" w:rsidP="00B8247E"/>
    <w:p w:rsidR="00B8247E" w:rsidRDefault="00B8247E" w:rsidP="00B8247E"/>
    <w:p w:rsidR="00B8247E" w:rsidRDefault="00B8247E" w:rsidP="00B8247E">
      <w:r>
        <w:rPr>
          <w:rFonts w:hint="eastAsia"/>
        </w:rPr>
        <w:t>Выводы</w:t>
      </w:r>
    </w:p>
    <w:p w:rsidR="00B8247E" w:rsidRDefault="00B8247E" w:rsidP="00B8247E">
      <w:r>
        <w:t></w:t>
      </w:r>
      <w:r>
        <w:t></w:t>
      </w:r>
      <w:r>
        <w:tab/>
      </w:r>
      <w:r>
        <w:t></w:t>
      </w:r>
      <w:r>
        <w:rPr>
          <w:rFonts w:hint="eastAsia"/>
        </w:rPr>
        <w:t>Изучена</w:t>
      </w:r>
      <w:r>
        <w:t></w:t>
      </w:r>
      <w:r>
        <w:rPr>
          <w:rFonts w:hint="eastAsia"/>
        </w:rPr>
        <w:t>каталитическая</w:t>
      </w:r>
      <w:r>
        <w:t></w:t>
      </w:r>
      <w:r>
        <w:rPr>
          <w:rFonts w:hint="eastAsia"/>
        </w:rPr>
        <w:t>активность</w:t>
      </w:r>
      <w:r>
        <w:t></w:t>
      </w:r>
      <w:r>
        <w:rPr>
          <w:rFonts w:hint="eastAsia"/>
        </w:rPr>
        <w:t>высокомодульных</w:t>
      </w:r>
      <w:r>
        <w:t></w:t>
      </w:r>
      <w:r>
        <w:rPr>
          <w:rFonts w:hint="eastAsia"/>
        </w:rPr>
        <w:t>цеолитных</w:t>
      </w:r>
      <w:r>
        <w:t></w:t>
      </w:r>
      <w:r>
        <w:rPr>
          <w:rFonts w:hint="eastAsia"/>
        </w:rPr>
        <w:t>катализа</w:t>
      </w:r>
      <w:r>
        <w:t></w:t>
      </w:r>
      <w:r>
        <w:rPr>
          <w:rFonts w:hint="eastAsia"/>
        </w:rPr>
        <w:t>торов</w:t>
      </w:r>
      <w:r>
        <w:t></w:t>
      </w:r>
      <w:r>
        <w:rPr>
          <w:rFonts w:hint="eastAsia"/>
        </w:rPr>
        <w:t>НЦВМ</w:t>
      </w:r>
      <w:r>
        <w:t></w:t>
      </w:r>
      <w:r>
        <w:t></w:t>
      </w:r>
      <w:r>
        <w:t></w:t>
      </w:r>
      <w:r>
        <w:t></w:t>
      </w:r>
      <w:r>
        <w:t></w:t>
      </w:r>
      <w:r>
        <w:t></w:t>
      </w:r>
      <w:r>
        <w:t></w:t>
      </w:r>
      <w:r>
        <w:t></w:t>
      </w:r>
      <w:r>
        <w:t></w:t>
      </w:r>
      <w:r>
        <w:t></w:t>
      </w:r>
      <w:r>
        <w:t></w:t>
      </w:r>
      <w:r>
        <w:t></w:t>
      </w:r>
      <w:r>
        <w:t></w:t>
      </w:r>
      <w:r>
        <w:t></w:t>
      </w:r>
      <w:r>
        <w:t></w:t>
      </w:r>
      <w:r>
        <w:t></w:t>
      </w:r>
      <w:r>
        <w:rPr>
          <w:rFonts w:hint="eastAsia"/>
        </w:rPr>
        <w:t>НЦВМ</w:t>
      </w:r>
      <w:r>
        <w:t></w:t>
      </w:r>
      <w:r>
        <w:t></w:t>
      </w:r>
      <w:r>
        <w:t></w:t>
      </w:r>
      <w:r>
        <w:t></w:t>
      </w:r>
      <w:r>
        <w:t></w:t>
      </w:r>
      <w:r>
        <w:t></w:t>
      </w:r>
      <w:r>
        <w:rPr>
          <w:rFonts w:hint="eastAsia"/>
        </w:rPr>
        <w:t>и</w:t>
      </w:r>
      <w:r>
        <w:t></w:t>
      </w:r>
      <w:r>
        <w:t></w:t>
      </w:r>
      <w:r>
        <w:t></w:t>
      </w:r>
      <w:r>
        <w:t></w:t>
      </w:r>
      <w:r>
        <w:t></w:t>
      </w:r>
      <w:r>
        <w:t></w:t>
      </w:r>
      <w:r>
        <w:t></w:t>
      </w:r>
      <w:r>
        <w:t></w:t>
      </w:r>
      <w:r>
        <w:t></w:t>
      </w:r>
      <w:r>
        <w:t></w:t>
      </w:r>
      <w:r>
        <w:rPr>
          <w:rFonts w:hint="eastAsia"/>
        </w:rPr>
        <w:t>НЦВМ</w:t>
      </w:r>
      <w:r>
        <w:t></w:t>
      </w:r>
      <w:r>
        <w:t></w:t>
      </w:r>
      <w:r>
        <w:t></w:t>
      </w:r>
      <w:r>
        <w:t></w:t>
      </w:r>
      <w:r>
        <w:t></w:t>
      </w:r>
      <w:r>
        <w:t></w:t>
      </w:r>
      <w:r>
        <w:rPr>
          <w:rFonts w:hint="eastAsia"/>
        </w:rPr>
        <w:t>в</w:t>
      </w:r>
      <w:r>
        <w:t></w:t>
      </w:r>
      <w:r>
        <w:rPr>
          <w:rFonts w:hint="eastAsia"/>
        </w:rPr>
        <w:t>реакции</w:t>
      </w:r>
      <w:r>
        <w:t></w:t>
      </w:r>
      <w:r>
        <w:rPr>
          <w:rFonts w:hint="eastAsia"/>
        </w:rPr>
        <w:t>ароматизации</w:t>
      </w:r>
      <w:r>
        <w:t></w:t>
      </w:r>
      <w:r>
        <w:rPr>
          <w:rFonts w:hint="eastAsia"/>
        </w:rPr>
        <w:t>пропана</w:t>
      </w:r>
      <w:r>
        <w:t></w:t>
      </w:r>
      <w:r>
        <w:t></w:t>
      </w:r>
      <w:r>
        <w:rPr>
          <w:rFonts w:hint="eastAsia"/>
        </w:rPr>
        <w:t>Установлено</w:t>
      </w:r>
      <w:r>
        <w:t></w:t>
      </w:r>
      <w:r>
        <w:t></w:t>
      </w:r>
      <w:r>
        <w:rPr>
          <w:rFonts w:hint="eastAsia"/>
        </w:rPr>
        <w:t>что</w:t>
      </w:r>
      <w:r>
        <w:t></w:t>
      </w:r>
      <w:r>
        <w:rPr>
          <w:rFonts w:hint="eastAsia"/>
        </w:rPr>
        <w:t>основные</w:t>
      </w:r>
      <w:r>
        <w:t></w:t>
      </w:r>
      <w:r>
        <w:rPr>
          <w:rFonts w:hint="eastAsia"/>
        </w:rPr>
        <w:t>показатели</w:t>
      </w:r>
      <w:r>
        <w:t></w:t>
      </w:r>
      <w:r>
        <w:rPr>
          <w:rFonts w:hint="eastAsia"/>
        </w:rPr>
        <w:t>процесса</w:t>
      </w:r>
      <w:r>
        <w:t></w:t>
      </w:r>
      <w:r>
        <w:rPr>
          <w:rFonts w:hint="eastAsia"/>
        </w:rPr>
        <w:t>—</w:t>
      </w:r>
      <w:r>
        <w:t></w:t>
      </w:r>
      <w:r>
        <w:rPr>
          <w:rFonts w:hint="eastAsia"/>
        </w:rPr>
        <w:t>выход</w:t>
      </w:r>
      <w:r>
        <w:t></w:t>
      </w:r>
      <w:r>
        <w:rPr>
          <w:rFonts w:hint="eastAsia"/>
        </w:rPr>
        <w:t>ароматических</w:t>
      </w:r>
      <w:r>
        <w:t></w:t>
      </w:r>
      <w:r>
        <w:rPr>
          <w:rFonts w:hint="eastAsia"/>
        </w:rPr>
        <w:t>углеводородов</w:t>
      </w:r>
      <w:r>
        <w:t></w:t>
      </w:r>
      <w:r>
        <w:rPr>
          <w:rFonts w:hint="eastAsia"/>
        </w:rPr>
        <w:t>и</w:t>
      </w:r>
      <w:r>
        <w:t></w:t>
      </w:r>
      <w:r>
        <w:rPr>
          <w:rFonts w:hint="eastAsia"/>
        </w:rPr>
        <w:t>содержание</w:t>
      </w:r>
      <w:r>
        <w:t></w:t>
      </w:r>
      <w:r>
        <w:rPr>
          <w:rFonts w:hint="eastAsia"/>
        </w:rPr>
        <w:t>бензола</w:t>
      </w:r>
      <w:r>
        <w:t></w:t>
      </w:r>
      <w:r>
        <w:rPr>
          <w:rFonts w:hint="eastAsia"/>
        </w:rPr>
        <w:t>в</w:t>
      </w:r>
      <w:r>
        <w:t></w:t>
      </w:r>
      <w:r>
        <w:rPr>
          <w:rFonts w:hint="eastAsia"/>
        </w:rPr>
        <w:t>ароматиче</w:t>
      </w:r>
      <w:r>
        <w:t></w:t>
      </w:r>
      <w:r>
        <w:rPr>
          <w:rFonts w:hint="eastAsia"/>
        </w:rPr>
        <w:t>ском</w:t>
      </w:r>
      <w:r>
        <w:t></w:t>
      </w:r>
      <w:r>
        <w:rPr>
          <w:rFonts w:hint="eastAsia"/>
        </w:rPr>
        <w:t>концентрате</w:t>
      </w:r>
      <w:r>
        <w:t></w:t>
      </w:r>
      <w:r>
        <w:t></w:t>
      </w:r>
      <w:r>
        <w:rPr>
          <w:rFonts w:hint="eastAsia"/>
        </w:rPr>
        <w:t>—</w:t>
      </w:r>
      <w:r>
        <w:t></w:t>
      </w:r>
      <w:r>
        <w:rPr>
          <w:rFonts w:hint="eastAsia"/>
        </w:rPr>
        <w:t>возрастают</w:t>
      </w:r>
      <w:r>
        <w:t></w:t>
      </w:r>
      <w:r>
        <w:rPr>
          <w:rFonts w:hint="eastAsia"/>
        </w:rPr>
        <w:t>с</w:t>
      </w:r>
      <w:r>
        <w:t></w:t>
      </w:r>
      <w:r>
        <w:rPr>
          <w:rFonts w:hint="eastAsia"/>
        </w:rPr>
        <w:t>повышением</w:t>
      </w:r>
      <w:r>
        <w:t></w:t>
      </w:r>
      <w:r>
        <w:rPr>
          <w:rFonts w:hint="eastAsia"/>
        </w:rPr>
        <w:t>температуры</w:t>
      </w:r>
      <w:r>
        <w:t></w:t>
      </w:r>
      <w:r>
        <w:t></w:t>
      </w:r>
      <w:r>
        <w:rPr>
          <w:rFonts w:hint="eastAsia"/>
        </w:rPr>
        <w:t>Наибольшую</w:t>
      </w:r>
      <w:r>
        <w:t></w:t>
      </w:r>
      <w:r>
        <w:rPr>
          <w:rFonts w:hint="eastAsia"/>
        </w:rPr>
        <w:t>активность</w:t>
      </w:r>
      <w:r>
        <w:t></w:t>
      </w:r>
      <w:r>
        <w:rPr>
          <w:rFonts w:hint="eastAsia"/>
        </w:rPr>
        <w:t>при</w:t>
      </w:r>
      <w:r>
        <w:t></w:t>
      </w:r>
      <w:r>
        <w:t></w:t>
      </w:r>
      <w:r>
        <w:t></w:t>
      </w:r>
      <w:r>
        <w:t></w:t>
      </w:r>
      <w:r>
        <w:t></w:t>
      </w:r>
      <w:r>
        <w:rPr>
          <w:rFonts w:hint="eastAsia"/>
        </w:rPr>
        <w:t>°С</w:t>
      </w:r>
      <w:r>
        <w:t></w:t>
      </w:r>
      <w:r>
        <w:rPr>
          <w:rFonts w:hint="eastAsia"/>
        </w:rPr>
        <w:t>проявляет</w:t>
      </w:r>
      <w:r>
        <w:t></w:t>
      </w:r>
      <w:r>
        <w:rPr>
          <w:rFonts w:hint="eastAsia"/>
        </w:rPr>
        <w:t>катализатор</w:t>
      </w:r>
      <w:r>
        <w:t></w:t>
      </w:r>
      <w:r>
        <w:t></w:t>
      </w:r>
      <w:r>
        <w:t></w:t>
      </w:r>
      <w:r>
        <w:t></w:t>
      </w:r>
      <w:r>
        <w:t></w:t>
      </w:r>
      <w:r>
        <w:t></w:t>
      </w:r>
      <w:r>
        <w:t></w:t>
      </w:r>
      <w:r>
        <w:t></w:t>
      </w:r>
      <w:r>
        <w:t></w:t>
      </w:r>
      <w:r>
        <w:t></w:t>
      </w:r>
      <w:r>
        <w:rPr>
          <w:rFonts w:hint="eastAsia"/>
        </w:rPr>
        <w:t>НЦВМ</w:t>
      </w:r>
      <w:r>
        <w:t></w:t>
      </w:r>
      <w:r>
        <w:t></w:t>
      </w:r>
      <w:r>
        <w:t></w:t>
      </w:r>
      <w:r>
        <w:t></w:t>
      </w:r>
      <w:r>
        <w:t></w:t>
      </w:r>
      <w:r>
        <w:t></w:t>
      </w:r>
      <w:r>
        <w:t></w:t>
      </w:r>
      <w:r>
        <w:rPr>
          <w:rFonts w:hint="eastAsia"/>
        </w:rPr>
        <w:t>конвер</w:t>
      </w:r>
      <w:r>
        <w:t></w:t>
      </w:r>
      <w:r>
        <w:rPr>
          <w:rFonts w:hint="eastAsia"/>
        </w:rPr>
        <w:t>сия</w:t>
      </w:r>
      <w:r>
        <w:t></w:t>
      </w:r>
      <w:r>
        <w:rPr>
          <w:rFonts w:hint="eastAsia"/>
        </w:rPr>
        <w:t>пропана</w:t>
      </w:r>
      <w:r>
        <w:t></w:t>
      </w:r>
      <w:r>
        <w:rPr>
          <w:rFonts w:hint="eastAsia"/>
        </w:rPr>
        <w:t>достигает</w:t>
      </w:r>
      <w:r>
        <w:t></w:t>
      </w:r>
      <w:r>
        <w:t></w:t>
      </w:r>
      <w:r>
        <w:t></w:t>
      </w:r>
      <w:r>
        <w:t></w:t>
      </w:r>
      <w:r>
        <w:t></w:t>
      </w:r>
      <w:r>
        <w:t></w:t>
      </w:r>
      <w:r>
        <w:t></w:t>
      </w:r>
      <w:r>
        <w:t></w:t>
      </w:r>
      <w:r>
        <w:t></w:t>
      </w:r>
      <w:r>
        <w:rPr>
          <w:rFonts w:hint="eastAsia"/>
        </w:rPr>
        <w:t>выход</w:t>
      </w:r>
      <w:r>
        <w:t></w:t>
      </w:r>
      <w:r>
        <w:rPr>
          <w:rFonts w:hint="eastAsia"/>
        </w:rPr>
        <w:t>аренов</w:t>
      </w:r>
      <w:r>
        <w:t></w:t>
      </w:r>
      <w:r>
        <w:rPr>
          <w:rFonts w:hint="eastAsia"/>
        </w:rPr>
        <w:t>—</w:t>
      </w:r>
      <w:r>
        <w:t></w:t>
      </w:r>
      <w:r>
        <w:t></w:t>
      </w:r>
      <w:r>
        <w:t></w:t>
      </w:r>
      <w:r>
        <w:t></w:t>
      </w:r>
      <w:r>
        <w:t></w:t>
      </w:r>
      <w:r>
        <w:t></w:t>
      </w:r>
      <w:r>
        <w:t></w:t>
      </w:r>
      <w:r>
        <w:t></w:t>
      </w:r>
      <w:r>
        <w:t></w:t>
      </w:r>
      <w:r>
        <w:rPr>
          <w:rFonts w:hint="eastAsia"/>
        </w:rPr>
        <w:t>содержание</w:t>
      </w:r>
      <w:r>
        <w:t></w:t>
      </w:r>
      <w:r>
        <w:rPr>
          <w:rFonts w:hint="eastAsia"/>
        </w:rPr>
        <w:t>бензола</w:t>
      </w:r>
      <w:r>
        <w:t></w:t>
      </w:r>
      <w:r>
        <w:rPr>
          <w:rFonts w:hint="eastAsia"/>
        </w:rPr>
        <w:t>в</w:t>
      </w:r>
      <w:r>
        <w:t></w:t>
      </w:r>
      <w:r>
        <w:rPr>
          <w:rFonts w:hint="eastAsia"/>
        </w:rPr>
        <w:t>смеси</w:t>
      </w:r>
      <w:r>
        <w:t></w:t>
      </w:r>
      <w:r>
        <w:rPr>
          <w:rFonts w:hint="eastAsia"/>
        </w:rPr>
        <w:t>аренов</w:t>
      </w:r>
      <w:r>
        <w:t></w:t>
      </w:r>
      <w:r>
        <w:rPr>
          <w:rFonts w:hint="eastAsia"/>
        </w:rPr>
        <w:t>—</w:t>
      </w:r>
      <w:r>
        <w:t></w:t>
      </w:r>
      <w:r>
        <w:t></w:t>
      </w:r>
      <w:r>
        <w:t></w:t>
      </w:r>
      <w:r>
        <w:t></w:t>
      </w:r>
      <w:r>
        <w:t></w:t>
      </w:r>
      <w:r>
        <w:t></w:t>
      </w:r>
      <w:r>
        <w:t></w:t>
      </w:r>
      <w:r>
        <w:t></w:t>
      </w:r>
    </w:p>
    <w:p w:rsidR="00B8247E" w:rsidRDefault="00B8247E" w:rsidP="00B8247E">
      <w:r>
        <w:t></w:t>
      </w:r>
      <w:r>
        <w:t></w:t>
      </w:r>
      <w:r>
        <w:tab/>
      </w:r>
      <w:r>
        <w:t></w:t>
      </w:r>
      <w:r>
        <w:rPr>
          <w:rFonts w:hint="eastAsia"/>
        </w:rPr>
        <w:t>Геометрические</w:t>
      </w:r>
      <w:r>
        <w:t></w:t>
      </w:r>
      <w:r>
        <w:rPr>
          <w:rFonts w:hint="eastAsia"/>
        </w:rPr>
        <w:t>характеристики</w:t>
      </w:r>
      <w:r>
        <w:t></w:t>
      </w:r>
      <w:r>
        <w:rPr>
          <w:rFonts w:hint="eastAsia"/>
        </w:rPr>
        <w:t>тетраэдров</w:t>
      </w:r>
      <w:r>
        <w:t></w:t>
      </w:r>
      <w:r>
        <w:t></w:t>
      </w:r>
      <w:r>
        <w:t></w:t>
      </w:r>
      <w:r>
        <w:t></w:t>
      </w:r>
      <w:r>
        <w:t></w:t>
      </w:r>
      <w:r>
        <w:t></w:t>
      </w:r>
      <w:r>
        <w:t></w:t>
      </w:r>
      <w:r>
        <w:t></w:t>
      </w:r>
      <w:r>
        <w:t></w:t>
      </w:r>
      <w:r>
        <w:t></w:t>
      </w:r>
      <w:r>
        <w:rPr>
          <w:rFonts w:hint="eastAsia"/>
        </w:rPr>
        <w:t>АЮ</w:t>
      </w:r>
      <w:r>
        <w:t></w:t>
      </w:r>
      <w:r>
        <w:t></w:t>
      </w:r>
      <w:r>
        <w:t></w:t>
      </w:r>
      <w:r>
        <w:rPr>
          <w:rFonts w:hint="eastAsia"/>
        </w:rPr>
        <w:t>и</w:t>
      </w:r>
      <w:r>
        <w:t></w:t>
      </w:r>
      <w:r>
        <w:t></w:t>
      </w:r>
      <w:r>
        <w:t></w:t>
      </w:r>
      <w:r>
        <w:t></w:t>
      </w:r>
      <w:r>
        <w:t></w:t>
      </w:r>
      <w:r>
        <w:t></w:t>
      </w:r>
      <w:r>
        <w:t></w:t>
      </w:r>
      <w:r>
        <w:t></w:t>
      </w:r>
      <w:r>
        <w:rPr>
          <w:rFonts w:hint="eastAsia"/>
        </w:rPr>
        <w:t>в</w:t>
      </w:r>
      <w:r>
        <w:t></w:t>
      </w:r>
      <w:r>
        <w:rPr>
          <w:rFonts w:hint="eastAsia"/>
        </w:rPr>
        <w:t>составе</w:t>
      </w:r>
      <w:r>
        <w:t></w:t>
      </w:r>
      <w:r>
        <w:rPr>
          <w:rFonts w:hint="eastAsia"/>
        </w:rPr>
        <w:t>катализаторов</w:t>
      </w:r>
      <w:r>
        <w:t></w:t>
      </w:r>
      <w:r>
        <w:rPr>
          <w:rFonts w:hint="eastAsia"/>
        </w:rPr>
        <w:t>ароматизации</w:t>
      </w:r>
      <w:r>
        <w:t></w:t>
      </w:r>
      <w:r>
        <w:rPr>
          <w:rFonts w:hint="eastAsia"/>
        </w:rPr>
        <w:t>пропана</w:t>
      </w:r>
      <w:r>
        <w:t></w:t>
      </w:r>
      <w:r>
        <w:t></w:t>
      </w:r>
      <w:r>
        <w:rPr>
          <w:rFonts w:hint="eastAsia"/>
        </w:rPr>
        <w:t>рассчитанные</w:t>
      </w:r>
      <w:r>
        <w:t></w:t>
      </w:r>
      <w:r>
        <w:rPr>
          <w:rFonts w:hint="eastAsia"/>
        </w:rPr>
        <w:t>методом</w:t>
      </w:r>
      <w:r>
        <w:t></w:t>
      </w:r>
      <w:r>
        <w:rPr>
          <w:rFonts w:hint="eastAsia"/>
        </w:rPr>
        <w:t>ММ</w:t>
      </w:r>
      <w:r>
        <w:t></w:t>
      </w:r>
      <w:r>
        <w:t></w:t>
      </w:r>
      <w:r>
        <w:t></w:t>
      </w:r>
      <w:r>
        <w:rPr>
          <w:rFonts w:hint="eastAsia"/>
        </w:rPr>
        <w:t>свидетельствую</w:t>
      </w:r>
      <w:r>
        <w:rPr>
          <w:rFonts w:hint="eastAsia"/>
        </w:rPr>
        <w:lastRenderedPageBreak/>
        <w:t>т</w:t>
      </w:r>
      <w:r>
        <w:t></w:t>
      </w:r>
      <w:r>
        <w:rPr>
          <w:rFonts w:hint="eastAsia"/>
        </w:rPr>
        <w:t>о</w:t>
      </w:r>
      <w:r>
        <w:t></w:t>
      </w:r>
      <w:r>
        <w:rPr>
          <w:rFonts w:hint="eastAsia"/>
        </w:rPr>
        <w:t>том</w:t>
      </w:r>
      <w:r>
        <w:t></w:t>
      </w:r>
      <w:r>
        <w:t></w:t>
      </w:r>
      <w:r>
        <w:rPr>
          <w:rFonts w:hint="eastAsia"/>
        </w:rPr>
        <w:t>что</w:t>
      </w:r>
      <w:r>
        <w:t></w:t>
      </w:r>
      <w:r>
        <w:rPr>
          <w:rFonts w:hint="eastAsia"/>
        </w:rPr>
        <w:t>наиболее</w:t>
      </w:r>
      <w:r>
        <w:t></w:t>
      </w:r>
      <w:r>
        <w:rPr>
          <w:rFonts w:hint="eastAsia"/>
        </w:rPr>
        <w:t>открытым</w:t>
      </w:r>
      <w:r>
        <w:t></w:t>
      </w:r>
      <w:r>
        <w:rPr>
          <w:rFonts w:hint="eastAsia"/>
        </w:rPr>
        <w:t>для</w:t>
      </w:r>
      <w:r>
        <w:t></w:t>
      </w:r>
      <w:r>
        <w:rPr>
          <w:rFonts w:hint="eastAsia"/>
        </w:rPr>
        <w:t>молекул</w:t>
      </w:r>
      <w:r>
        <w:t></w:t>
      </w:r>
      <w:r>
        <w:rPr>
          <w:rFonts w:hint="eastAsia"/>
        </w:rPr>
        <w:t>реа</w:t>
      </w:r>
      <w:r>
        <w:t></w:t>
      </w:r>
      <w:r>
        <w:rPr>
          <w:rFonts w:hint="eastAsia"/>
        </w:rPr>
        <w:t>гентов</w:t>
      </w:r>
      <w:r>
        <w:t></w:t>
      </w:r>
      <w:r>
        <w:rPr>
          <w:rFonts w:hint="eastAsia"/>
        </w:rPr>
        <w:t>является</w:t>
      </w:r>
      <w:r>
        <w:t></w:t>
      </w:r>
      <w:r>
        <w:rPr>
          <w:rFonts w:hint="eastAsia"/>
        </w:rPr>
        <w:t>тетраэдр</w:t>
      </w:r>
      <w:r>
        <w:t></w:t>
      </w:r>
      <w:r>
        <w:t></w:t>
      </w:r>
      <w:r>
        <w:t></w:t>
      </w:r>
      <w:r>
        <w:t></w:t>
      </w:r>
      <w:r>
        <w:t></w:t>
      </w:r>
      <w:r>
        <w:t></w:t>
      </w:r>
      <w:r>
        <w:t></w:t>
      </w:r>
      <w:r>
        <w:t></w:t>
      </w:r>
      <w:r>
        <w:rPr>
          <w:rFonts w:hint="eastAsia"/>
        </w:rPr>
        <w:t>и</w:t>
      </w:r>
      <w:r>
        <w:t></w:t>
      </w:r>
      <w:r>
        <w:rPr>
          <w:rFonts w:hint="eastAsia"/>
        </w:rPr>
        <w:t>наименее</w:t>
      </w:r>
      <w:r>
        <w:t></w:t>
      </w:r>
      <w:r>
        <w:rPr>
          <w:rFonts w:hint="eastAsia"/>
        </w:rPr>
        <w:t>открытым</w:t>
      </w:r>
      <w:r>
        <w:t></w:t>
      </w:r>
      <w:r>
        <w:rPr>
          <w:rFonts w:hint="eastAsia"/>
        </w:rPr>
        <w:t>—</w:t>
      </w:r>
      <w:r>
        <w:t></w:t>
      </w:r>
      <w:r>
        <w:rPr>
          <w:rFonts w:hint="eastAsia"/>
        </w:rPr>
        <w:t>тетраэдр</w:t>
      </w:r>
      <w:r>
        <w:t></w:t>
      </w:r>
      <w:r>
        <w:t></w:t>
      </w:r>
      <w:r>
        <w:t></w:t>
      </w:r>
      <w:r>
        <w:t></w:t>
      </w:r>
      <w:r>
        <w:t></w:t>
      </w:r>
      <w:r>
        <w:t></w:t>
      </w:r>
      <w:r>
        <w:t></w:t>
      </w:r>
      <w:r>
        <w:t></w:t>
      </w:r>
      <w:r>
        <w:t></w:t>
      </w:r>
      <w:r>
        <w:rPr>
          <w:rFonts w:hint="eastAsia"/>
        </w:rPr>
        <w:t>Поэтому</w:t>
      </w:r>
      <w:r>
        <w:t></w:t>
      </w:r>
      <w:r>
        <w:rPr>
          <w:rFonts w:hint="eastAsia"/>
        </w:rPr>
        <w:t>тетраэдр</w:t>
      </w:r>
      <w:r>
        <w:t></w:t>
      </w:r>
      <w:r>
        <w:t></w:t>
      </w:r>
      <w:r>
        <w:t></w:t>
      </w:r>
      <w:r>
        <w:t></w:t>
      </w:r>
      <w:r>
        <w:t></w:t>
      </w:r>
      <w:r>
        <w:t></w:t>
      </w:r>
      <w:r>
        <w:t></w:t>
      </w:r>
      <w:r>
        <w:t></w:t>
      </w:r>
      <w:r>
        <w:rPr>
          <w:rFonts w:hint="eastAsia"/>
        </w:rPr>
        <w:t>является</w:t>
      </w:r>
      <w:r>
        <w:t></w:t>
      </w:r>
      <w:r>
        <w:rPr>
          <w:rFonts w:hint="eastAsia"/>
        </w:rPr>
        <w:t>малоактивным</w:t>
      </w:r>
      <w:r>
        <w:t></w:t>
      </w:r>
      <w:r>
        <w:rPr>
          <w:rFonts w:hint="eastAsia"/>
        </w:rPr>
        <w:t>центром</w:t>
      </w:r>
      <w:r>
        <w:t></w:t>
      </w:r>
      <w:r>
        <w:t></w:t>
      </w:r>
      <w:r>
        <w:rPr>
          <w:rFonts w:hint="eastAsia"/>
        </w:rPr>
        <w:t>но</w:t>
      </w:r>
      <w:r>
        <w:t></w:t>
      </w:r>
      <w:r>
        <w:t></w:t>
      </w:r>
      <w:r>
        <w:rPr>
          <w:rFonts w:hint="eastAsia"/>
        </w:rPr>
        <w:t>обладая</w:t>
      </w:r>
      <w:r>
        <w:t></w:t>
      </w:r>
      <w:r>
        <w:rPr>
          <w:rFonts w:hint="eastAsia"/>
        </w:rPr>
        <w:t>высокой</w:t>
      </w:r>
      <w:r>
        <w:t></w:t>
      </w:r>
      <w:r>
        <w:rPr>
          <w:rFonts w:hint="eastAsia"/>
        </w:rPr>
        <w:t>акцепторной</w:t>
      </w:r>
      <w:r>
        <w:t></w:t>
      </w:r>
      <w:r>
        <w:rPr>
          <w:rFonts w:hint="eastAsia"/>
        </w:rPr>
        <w:t>силой</w:t>
      </w:r>
      <w:r>
        <w:t></w:t>
      </w:r>
      <w:r>
        <w:t></w:t>
      </w:r>
      <w:r>
        <w:rPr>
          <w:rFonts w:hint="eastAsia"/>
        </w:rPr>
        <w:t>он</w:t>
      </w:r>
      <w:r>
        <w:t></w:t>
      </w:r>
      <w:r>
        <w:rPr>
          <w:rFonts w:hint="eastAsia"/>
        </w:rPr>
        <w:t>способен</w:t>
      </w:r>
      <w:r>
        <w:t></w:t>
      </w:r>
      <w:r>
        <w:rPr>
          <w:rFonts w:hint="eastAsia"/>
        </w:rPr>
        <w:t>увеличивать</w:t>
      </w:r>
      <w:r>
        <w:t></w:t>
      </w:r>
      <w:r>
        <w:rPr>
          <w:rFonts w:hint="eastAsia"/>
        </w:rPr>
        <w:t>акцептор</w:t>
      </w:r>
      <w:r>
        <w:t></w:t>
      </w:r>
      <w:r>
        <w:rPr>
          <w:rFonts w:hint="eastAsia"/>
        </w:rPr>
        <w:t>ную</w:t>
      </w:r>
      <w:r>
        <w:t></w:t>
      </w:r>
      <w:r>
        <w:rPr>
          <w:rFonts w:hint="eastAsia"/>
        </w:rPr>
        <w:t>силу</w:t>
      </w:r>
      <w:r>
        <w:t></w:t>
      </w:r>
      <w:r>
        <w:rPr>
          <w:rFonts w:hint="eastAsia"/>
        </w:rPr>
        <w:t>соседних</w:t>
      </w:r>
      <w:r>
        <w:t></w:t>
      </w:r>
      <w:r>
        <w:t></w:t>
      </w:r>
      <w:r>
        <w:t></w:t>
      </w:r>
      <w:r>
        <w:t></w:t>
      </w:r>
      <w:r>
        <w:t></w:t>
      </w:r>
      <w:r>
        <w:t></w:t>
      </w:r>
      <w:r>
        <w:t></w:t>
      </w:r>
      <w:r>
        <w:t></w:t>
      </w:r>
      <w:r>
        <w:rPr>
          <w:rFonts w:hint="eastAsia"/>
        </w:rPr>
        <w:t>и</w:t>
      </w:r>
      <w:r>
        <w:t></w:t>
      </w:r>
      <w:r>
        <w:t></w:t>
      </w:r>
      <w:r>
        <w:t></w:t>
      </w:r>
      <w:r>
        <w:t></w:t>
      </w:r>
      <w:r>
        <w:t></w:t>
      </w:r>
      <w:r>
        <w:t></w:t>
      </w:r>
      <w:r>
        <w:t></w:t>
      </w:r>
      <w:r>
        <w:t></w:t>
      </w:r>
      <w:r>
        <w:rPr>
          <w:rFonts w:hint="eastAsia"/>
        </w:rPr>
        <w:t>тетраэдров</w:t>
      </w:r>
      <w:r>
        <w:t></w:t>
      </w:r>
      <w:r>
        <w:t></w:t>
      </w:r>
      <w:r>
        <w:rPr>
          <w:rFonts w:hint="eastAsia"/>
        </w:rPr>
        <w:t>Таким</w:t>
      </w:r>
      <w:r>
        <w:t></w:t>
      </w:r>
      <w:r>
        <w:rPr>
          <w:rFonts w:hint="eastAsia"/>
        </w:rPr>
        <w:t>образом</w:t>
      </w:r>
      <w:r>
        <w:t></w:t>
      </w:r>
      <w:r>
        <w:t></w:t>
      </w:r>
      <w:r>
        <w:rPr>
          <w:rFonts w:hint="eastAsia"/>
        </w:rPr>
        <w:t>по</w:t>
      </w:r>
      <w:r>
        <w:t></w:t>
      </w:r>
      <w:r>
        <w:rPr>
          <w:rFonts w:hint="eastAsia"/>
        </w:rPr>
        <w:t>ак</w:t>
      </w:r>
      <w:r>
        <w:t></w:t>
      </w:r>
      <w:r>
        <w:rPr>
          <w:rFonts w:hint="eastAsia"/>
        </w:rPr>
        <w:t>тивности</w:t>
      </w:r>
      <w:r>
        <w:t></w:t>
      </w:r>
      <w:r>
        <w:rPr>
          <w:rFonts w:hint="eastAsia"/>
        </w:rPr>
        <w:t>в</w:t>
      </w:r>
      <w:r>
        <w:t></w:t>
      </w:r>
      <w:r>
        <w:rPr>
          <w:rFonts w:hint="eastAsia"/>
        </w:rPr>
        <w:t>реакциях</w:t>
      </w:r>
      <w:r>
        <w:t></w:t>
      </w:r>
      <w:r>
        <w:rPr>
          <w:rFonts w:hint="eastAsia"/>
        </w:rPr>
        <w:t>превращений</w:t>
      </w:r>
      <w:r>
        <w:t></w:t>
      </w:r>
      <w:r>
        <w:rPr>
          <w:rFonts w:hint="eastAsia"/>
        </w:rPr>
        <w:t>углеводородов</w:t>
      </w:r>
      <w:r>
        <w:t></w:t>
      </w:r>
      <w:r>
        <w:rPr>
          <w:rFonts w:hint="eastAsia"/>
        </w:rPr>
        <w:t>ансамбли</w:t>
      </w:r>
      <w:r>
        <w:t></w:t>
      </w:r>
      <w:r>
        <w:rPr>
          <w:rFonts w:hint="eastAsia"/>
        </w:rPr>
        <w:t>тетраэдров</w:t>
      </w:r>
      <w:r>
        <w:t></w:t>
      </w:r>
      <w:r>
        <w:rPr>
          <w:rFonts w:hint="eastAsia"/>
        </w:rPr>
        <w:t>могут</w:t>
      </w:r>
      <w:r>
        <w:t></w:t>
      </w:r>
      <w:r>
        <w:rPr>
          <w:rFonts w:hint="eastAsia"/>
        </w:rPr>
        <w:t>быть</w:t>
      </w:r>
      <w:r>
        <w:t></w:t>
      </w:r>
      <w:r>
        <w:rPr>
          <w:rFonts w:hint="eastAsia"/>
        </w:rPr>
        <w:t>расположены</w:t>
      </w:r>
      <w:r>
        <w:t></w:t>
      </w:r>
      <w:r>
        <w:rPr>
          <w:rFonts w:hint="eastAsia"/>
        </w:rPr>
        <w:t>в</w:t>
      </w:r>
      <w:r>
        <w:t></w:t>
      </w:r>
      <w:r>
        <w:rPr>
          <w:rFonts w:hint="eastAsia"/>
        </w:rPr>
        <w:t>ряд</w:t>
      </w:r>
      <w:r>
        <w:t></w:t>
      </w:r>
    </w:p>
    <w:p w:rsidR="00B8247E" w:rsidRDefault="00B8247E" w:rsidP="00B8247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8247E" w:rsidRDefault="00B8247E" w:rsidP="00B8247E">
      <w:r>
        <w:t></w:t>
      </w:r>
      <w:r>
        <w:t></w:t>
      </w:r>
      <w:r>
        <w:tab/>
      </w:r>
      <w:r>
        <w:t></w:t>
      </w:r>
      <w:r>
        <w:rPr>
          <w:rFonts w:hint="eastAsia"/>
        </w:rPr>
        <w:t>По</w:t>
      </w:r>
      <w:r>
        <w:t></w:t>
      </w:r>
      <w:r>
        <w:rPr>
          <w:rFonts w:hint="eastAsia"/>
        </w:rPr>
        <w:t>данным</w:t>
      </w:r>
      <w:r>
        <w:t></w:t>
      </w:r>
      <w:r>
        <w:rPr>
          <w:rFonts w:hint="eastAsia"/>
        </w:rPr>
        <w:t>квантово</w:t>
      </w:r>
      <w:r>
        <w:t></w:t>
      </w:r>
      <w:r>
        <w:rPr>
          <w:rFonts w:hint="eastAsia"/>
        </w:rPr>
        <w:t>химического</w:t>
      </w:r>
      <w:r>
        <w:t></w:t>
      </w:r>
      <w:r>
        <w:rPr>
          <w:rFonts w:hint="eastAsia"/>
        </w:rPr>
        <w:t>анализа</w:t>
      </w:r>
      <w:r>
        <w:t></w:t>
      </w:r>
      <w:r>
        <w:t></w:t>
      </w:r>
      <w:r>
        <w:rPr>
          <w:rFonts w:hint="eastAsia"/>
        </w:rPr>
        <w:t>с</w:t>
      </w:r>
      <w:r>
        <w:t></w:t>
      </w:r>
      <w:r>
        <w:rPr>
          <w:rFonts w:hint="eastAsia"/>
        </w:rPr>
        <w:t>каталитической</w:t>
      </w:r>
      <w:r>
        <w:t></w:t>
      </w:r>
      <w:r>
        <w:rPr>
          <w:rFonts w:hint="eastAsia"/>
        </w:rPr>
        <w:t>активностью</w:t>
      </w:r>
      <w:r>
        <w:t></w:t>
      </w:r>
      <w:r>
        <w:rPr>
          <w:rFonts w:hint="eastAsia"/>
        </w:rPr>
        <w:t>органохлорсиланов</w:t>
      </w:r>
      <w:r>
        <w:t></w:t>
      </w:r>
      <w:r>
        <w:rPr>
          <w:rFonts w:hint="eastAsia"/>
        </w:rPr>
        <w:t>в</w:t>
      </w:r>
      <w:r>
        <w:t></w:t>
      </w:r>
      <w:r>
        <w:rPr>
          <w:rFonts w:hint="eastAsia"/>
        </w:rPr>
        <w:t>реакции</w:t>
      </w:r>
      <w:r>
        <w:t></w:t>
      </w:r>
      <w:r>
        <w:rPr>
          <w:rFonts w:hint="eastAsia"/>
        </w:rPr>
        <w:t>алкилирования</w:t>
      </w:r>
      <w:r>
        <w:t></w:t>
      </w:r>
      <w:r>
        <w:rPr>
          <w:rFonts w:hint="eastAsia"/>
        </w:rPr>
        <w:t>бензола</w:t>
      </w:r>
      <w:r>
        <w:t></w:t>
      </w:r>
      <w:r>
        <w:rPr>
          <w:rFonts w:hint="eastAsia"/>
        </w:rPr>
        <w:t>пропиленом</w:t>
      </w:r>
      <w:r>
        <w:t></w:t>
      </w:r>
      <w:r>
        <w:rPr>
          <w:rFonts w:hint="eastAsia"/>
        </w:rPr>
        <w:t>корре</w:t>
      </w:r>
      <w:r>
        <w:t></w:t>
      </w:r>
      <w:r>
        <w:rPr>
          <w:rFonts w:hint="eastAsia"/>
        </w:rPr>
        <w:t>лирует</w:t>
      </w:r>
      <w:r>
        <w:t></w:t>
      </w:r>
      <w:r>
        <w:rPr>
          <w:rFonts w:hint="eastAsia"/>
        </w:rPr>
        <w:t>заряд</w:t>
      </w:r>
      <w:r>
        <w:t></w:t>
      </w:r>
      <w:r>
        <w:rPr>
          <w:rFonts w:hint="eastAsia"/>
        </w:rPr>
        <w:t>атома</w:t>
      </w:r>
      <w:r>
        <w:t></w:t>
      </w:r>
      <w:r>
        <w:rPr>
          <w:rFonts w:hint="eastAsia"/>
        </w:rPr>
        <w:t>кремния</w:t>
      </w:r>
      <w:r>
        <w:t></w:t>
      </w:r>
      <w:r>
        <w:t></w:t>
      </w:r>
      <w:r>
        <w:rPr>
          <w:rFonts w:hint="eastAsia"/>
        </w:rPr>
        <w:t>имеющий</w:t>
      </w:r>
      <w:r>
        <w:t></w:t>
      </w:r>
      <w:r>
        <w:rPr>
          <w:rFonts w:hint="eastAsia"/>
        </w:rPr>
        <w:t>при</w:t>
      </w:r>
      <w:r>
        <w:t></w:t>
      </w:r>
      <w:r>
        <w:rPr>
          <w:rFonts w:hint="eastAsia"/>
        </w:rPr>
        <w:t>этом</w:t>
      </w:r>
      <w:r>
        <w:t></w:t>
      </w:r>
      <w:r>
        <w:rPr>
          <w:rFonts w:hint="eastAsia"/>
        </w:rPr>
        <w:t>максимальное</w:t>
      </w:r>
      <w:r>
        <w:t></w:t>
      </w:r>
      <w:r>
        <w:rPr>
          <w:rFonts w:hint="eastAsia"/>
        </w:rPr>
        <w:t>значение</w:t>
      </w:r>
      <w:r>
        <w:t></w:t>
      </w:r>
      <w:r>
        <w:rPr>
          <w:rFonts w:hint="eastAsia"/>
        </w:rPr>
        <w:t>у</w:t>
      </w:r>
      <w:r>
        <w:t></w:t>
      </w:r>
      <w:r>
        <w:rPr>
          <w:rFonts w:hint="eastAsia"/>
        </w:rPr>
        <w:t>метилтрихлорсилана</w:t>
      </w:r>
      <w:r>
        <w:t></w:t>
      </w:r>
      <w:r>
        <w:rPr>
          <w:rFonts w:hint="eastAsia"/>
        </w:rPr>
        <w:t>и</w:t>
      </w:r>
      <w:r>
        <w:t></w:t>
      </w:r>
      <w:r>
        <w:rPr>
          <w:rFonts w:hint="eastAsia"/>
        </w:rPr>
        <w:t>почти</w:t>
      </w:r>
      <w:r>
        <w:t></w:t>
      </w:r>
      <w:r>
        <w:rPr>
          <w:rFonts w:hint="eastAsia"/>
        </w:rPr>
        <w:t>такое</w:t>
      </w:r>
      <w:r>
        <w:t></w:t>
      </w:r>
      <w:r>
        <w:rPr>
          <w:rFonts w:hint="eastAsia"/>
        </w:rPr>
        <w:t>же</w:t>
      </w:r>
      <w:r>
        <w:t></w:t>
      </w:r>
      <w:r>
        <w:rPr>
          <w:rFonts w:hint="eastAsia"/>
        </w:rPr>
        <w:t>у</w:t>
      </w:r>
      <w:r>
        <w:t></w:t>
      </w:r>
      <w:r>
        <w:rPr>
          <w:rFonts w:hint="eastAsia"/>
        </w:rPr>
        <w:t>этилтрихлорсилана</w:t>
      </w:r>
      <w:r>
        <w:t></w:t>
      </w:r>
    </w:p>
    <w:p w:rsidR="00B8247E" w:rsidRDefault="00B8247E" w:rsidP="00B8247E">
      <w:r>
        <w:t></w:t>
      </w:r>
      <w:r>
        <w:t></w:t>
      </w:r>
      <w:r>
        <w:tab/>
      </w:r>
      <w:proofErr w:type="gramStart"/>
      <w:r>
        <w:t></w:t>
      </w:r>
      <w:r>
        <w:rPr>
          <w:rFonts w:hint="eastAsia"/>
        </w:rPr>
        <w:t>С</w:t>
      </w:r>
      <w:proofErr w:type="gramEnd"/>
      <w:r>
        <w:t></w:t>
      </w:r>
      <w:r>
        <w:rPr>
          <w:rFonts w:hint="eastAsia"/>
        </w:rPr>
        <w:t>использованием</w:t>
      </w:r>
      <w:r>
        <w:t></w:t>
      </w:r>
      <w:r>
        <w:rPr>
          <w:rFonts w:hint="eastAsia"/>
        </w:rPr>
        <w:t>результатов</w:t>
      </w:r>
      <w:r>
        <w:t></w:t>
      </w:r>
      <w:r>
        <w:rPr>
          <w:rFonts w:hint="eastAsia"/>
        </w:rPr>
        <w:t>квантово</w:t>
      </w:r>
      <w:r>
        <w:t></w:t>
      </w:r>
      <w:r>
        <w:rPr>
          <w:rFonts w:hint="eastAsia"/>
        </w:rPr>
        <w:t>химических</w:t>
      </w:r>
      <w:r>
        <w:t></w:t>
      </w:r>
      <w:r>
        <w:rPr>
          <w:rFonts w:hint="eastAsia"/>
        </w:rPr>
        <w:t>расчетов</w:t>
      </w:r>
      <w:r>
        <w:t></w:t>
      </w:r>
      <w:r>
        <w:rPr>
          <w:rFonts w:hint="eastAsia"/>
        </w:rPr>
        <w:t>заселен</w:t>
      </w:r>
      <w:r>
        <w:t></w:t>
      </w:r>
      <w:r>
        <w:rPr>
          <w:rFonts w:hint="eastAsia"/>
        </w:rPr>
        <w:t>ностей</w:t>
      </w:r>
      <w:r>
        <w:t></w:t>
      </w:r>
      <w:r>
        <w:rPr>
          <w:rFonts w:hint="eastAsia"/>
        </w:rPr>
        <w:t>внешних</w:t>
      </w:r>
      <w:r>
        <w:t></w:t>
      </w:r>
      <w:r>
        <w:rPr>
          <w:rFonts w:hint="eastAsia"/>
        </w:rPr>
        <w:t>орбиталей</w:t>
      </w:r>
      <w:r>
        <w:t></w:t>
      </w:r>
      <w:r>
        <w:rPr>
          <w:rFonts w:hint="eastAsia"/>
        </w:rPr>
        <w:t>ненасыщенных</w:t>
      </w:r>
      <w:r>
        <w:t></w:t>
      </w:r>
      <w:r>
        <w:rPr>
          <w:rFonts w:hint="eastAsia"/>
        </w:rPr>
        <w:t>атомов</w:t>
      </w:r>
      <w:r>
        <w:t></w:t>
      </w:r>
      <w:r>
        <w:rPr>
          <w:rFonts w:hint="eastAsia"/>
        </w:rPr>
        <w:t>углерода</w:t>
      </w:r>
      <w:r>
        <w:t></w:t>
      </w:r>
      <w:r>
        <w:rPr>
          <w:rFonts w:hint="eastAsia"/>
        </w:rPr>
        <w:t>молекулы</w:t>
      </w:r>
      <w:r>
        <w:t></w:t>
      </w:r>
      <w:r>
        <w:rPr>
          <w:rFonts w:hint="eastAsia"/>
        </w:rPr>
        <w:t>пропилена</w:t>
      </w:r>
      <w:r>
        <w:t></w:t>
      </w:r>
      <w:r>
        <w:rPr>
          <w:rFonts w:hint="eastAsia"/>
        </w:rPr>
        <w:t>показано</w:t>
      </w:r>
      <w:r>
        <w:t></w:t>
      </w:r>
      <w:r>
        <w:t></w:t>
      </w:r>
      <w:r>
        <w:rPr>
          <w:rFonts w:hint="eastAsia"/>
        </w:rPr>
        <w:t>что</w:t>
      </w:r>
      <w:r>
        <w:t></w:t>
      </w:r>
      <w:r>
        <w:rPr>
          <w:rFonts w:hint="eastAsia"/>
        </w:rPr>
        <w:t>наиболее</w:t>
      </w:r>
      <w:r>
        <w:t></w:t>
      </w:r>
      <w:r>
        <w:rPr>
          <w:rFonts w:hint="eastAsia"/>
        </w:rPr>
        <w:t>активные</w:t>
      </w:r>
      <w:r>
        <w:t></w:t>
      </w:r>
      <w:r>
        <w:rPr>
          <w:rFonts w:hint="eastAsia"/>
        </w:rPr>
        <w:t>комплексы</w:t>
      </w:r>
      <w:r>
        <w:t></w:t>
      </w:r>
      <w:r>
        <w:rPr>
          <w:rFonts w:hint="eastAsia"/>
        </w:rPr>
        <w:t>пропилен—</w:t>
      </w:r>
      <w:r>
        <w:t></w:t>
      </w:r>
      <w:r>
        <w:rPr>
          <w:rFonts w:hint="eastAsia"/>
        </w:rPr>
        <w:t>катализатор</w:t>
      </w:r>
      <w:r>
        <w:t></w:t>
      </w:r>
      <w:r>
        <w:rPr>
          <w:rFonts w:hint="eastAsia"/>
        </w:rPr>
        <w:t>образуются</w:t>
      </w:r>
      <w:r>
        <w:t></w:t>
      </w:r>
      <w:r>
        <w:rPr>
          <w:rFonts w:hint="eastAsia"/>
        </w:rPr>
        <w:t>при</w:t>
      </w:r>
      <w:r>
        <w:t></w:t>
      </w:r>
      <w:r>
        <w:rPr>
          <w:rFonts w:hint="eastAsia"/>
        </w:rPr>
        <w:t>сближении</w:t>
      </w:r>
      <w:r>
        <w:t></w:t>
      </w:r>
      <w:r>
        <w:rPr>
          <w:rFonts w:hint="eastAsia"/>
        </w:rPr>
        <w:t>пропилена</w:t>
      </w:r>
      <w:r>
        <w:t></w:t>
      </w:r>
      <w:r>
        <w:rPr>
          <w:rFonts w:hint="eastAsia"/>
        </w:rPr>
        <w:t>и</w:t>
      </w:r>
      <w:r>
        <w:t></w:t>
      </w:r>
      <w:r>
        <w:rPr>
          <w:rFonts w:hint="eastAsia"/>
        </w:rPr>
        <w:t>моноалкилпроиз</w:t>
      </w:r>
      <w:r>
        <w:t></w:t>
      </w:r>
      <w:r>
        <w:t></w:t>
      </w:r>
      <w:r>
        <w:rPr>
          <w:rFonts w:hint="eastAsia"/>
        </w:rPr>
        <w:t>водных</w:t>
      </w:r>
      <w:r>
        <w:t></w:t>
      </w:r>
      <w:r>
        <w:rPr>
          <w:rFonts w:hint="eastAsia"/>
        </w:rPr>
        <w:t>соединений</w:t>
      </w:r>
      <w:r>
        <w:t></w:t>
      </w:r>
    </w:p>
    <w:p w:rsidR="00B8247E" w:rsidRPr="00B8247E" w:rsidRDefault="00B8247E" w:rsidP="00B8247E">
      <w:r>
        <w:t></w:t>
      </w:r>
      <w:r>
        <w:rPr>
          <w:rFonts w:hint="eastAsia"/>
        </w:rPr>
        <w:t>Количественно</w:t>
      </w:r>
      <w:r>
        <w:t></w:t>
      </w:r>
      <w:r>
        <w:rPr>
          <w:rFonts w:hint="eastAsia"/>
        </w:rPr>
        <w:t>охарактеризована</w:t>
      </w:r>
      <w:r>
        <w:t></w:t>
      </w:r>
      <w:r>
        <w:rPr>
          <w:rFonts w:hint="eastAsia"/>
        </w:rPr>
        <w:t>акцепторная</w:t>
      </w:r>
      <w:r>
        <w:t></w:t>
      </w:r>
      <w:r>
        <w:rPr>
          <w:rFonts w:hint="eastAsia"/>
        </w:rPr>
        <w:t>способность</w:t>
      </w:r>
      <w:r>
        <w:t></w:t>
      </w:r>
      <w:r>
        <w:rPr>
          <w:rFonts w:hint="eastAsia"/>
        </w:rPr>
        <w:t>тетраэдров</w:t>
      </w:r>
      <w:r>
        <w:t></w:t>
      </w:r>
      <w:r>
        <w:rPr>
          <w:rFonts w:hint="eastAsia"/>
        </w:rPr>
        <w:t>в</w:t>
      </w:r>
      <w:r>
        <w:t></w:t>
      </w:r>
      <w:r>
        <w:rPr>
          <w:rFonts w:hint="eastAsia"/>
        </w:rPr>
        <w:t>составе</w:t>
      </w:r>
      <w:r>
        <w:t></w:t>
      </w:r>
      <w:r>
        <w:rPr>
          <w:rFonts w:hint="eastAsia"/>
        </w:rPr>
        <w:t>катализаторов</w:t>
      </w:r>
      <w:r>
        <w:t></w:t>
      </w:r>
      <w:r>
        <w:rPr>
          <w:rFonts w:hint="eastAsia"/>
        </w:rPr>
        <w:t>ароматизации</w:t>
      </w:r>
      <w:r>
        <w:t></w:t>
      </w:r>
      <w:r>
        <w:rPr>
          <w:rFonts w:hint="eastAsia"/>
        </w:rPr>
        <w:t>пропана</w:t>
      </w:r>
      <w:r>
        <w:t></w:t>
      </w:r>
      <w:r>
        <w:rPr>
          <w:rFonts w:hint="eastAsia"/>
        </w:rPr>
        <w:t>и</w:t>
      </w:r>
      <w:r>
        <w:t></w:t>
      </w:r>
      <w:r>
        <w:rPr>
          <w:rFonts w:hint="eastAsia"/>
        </w:rPr>
        <w:t>органохлорсиланов</w:t>
      </w:r>
      <w:r>
        <w:t></w:t>
      </w:r>
      <w:r>
        <w:rPr>
          <w:rFonts w:hint="eastAsia"/>
        </w:rPr>
        <w:t>в</w:t>
      </w:r>
      <w:r>
        <w:t></w:t>
      </w:r>
      <w:r>
        <w:rPr>
          <w:rFonts w:hint="eastAsia"/>
        </w:rPr>
        <w:t>ре</w:t>
      </w:r>
      <w:r>
        <w:t></w:t>
      </w:r>
      <w:r>
        <w:rPr>
          <w:rFonts w:hint="eastAsia"/>
        </w:rPr>
        <w:t>акции</w:t>
      </w:r>
      <w:r>
        <w:t></w:t>
      </w:r>
      <w:r>
        <w:rPr>
          <w:rFonts w:hint="eastAsia"/>
        </w:rPr>
        <w:t>алкилирования</w:t>
      </w:r>
      <w:r>
        <w:t></w:t>
      </w:r>
      <w:r>
        <w:rPr>
          <w:rFonts w:hint="eastAsia"/>
        </w:rPr>
        <w:t>бензола</w:t>
      </w:r>
      <w:r>
        <w:t></w:t>
      </w:r>
      <w:r>
        <w:rPr>
          <w:rFonts w:hint="eastAsia"/>
        </w:rPr>
        <w:t>пропиленом</w:t>
      </w:r>
      <w:bookmarkStart w:id="0" w:name="_GoBack"/>
      <w:bookmarkEnd w:id="0"/>
    </w:p>
    <w:sectPr w:rsidR="00B8247E" w:rsidRPr="00B8247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7C" w:rsidRDefault="00C2117C">
      <w:pPr>
        <w:spacing w:after="0" w:line="240" w:lineRule="auto"/>
      </w:pPr>
      <w:r>
        <w:separator/>
      </w:r>
    </w:p>
  </w:endnote>
  <w:endnote w:type="continuationSeparator" w:id="0">
    <w:p w:rsidR="00C2117C" w:rsidRDefault="00C2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7C" w:rsidRDefault="00C2117C"/>
    <w:p w:rsidR="00C2117C" w:rsidRDefault="00C2117C"/>
    <w:p w:rsidR="00C2117C" w:rsidRDefault="00C2117C"/>
    <w:p w:rsidR="00C2117C" w:rsidRDefault="00C2117C"/>
    <w:p w:rsidR="00C2117C" w:rsidRDefault="00C2117C"/>
    <w:p w:rsidR="00C2117C" w:rsidRDefault="00C2117C"/>
    <w:p w:rsidR="00C2117C" w:rsidRDefault="00C211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7C" w:rsidRDefault="00C211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117C" w:rsidRDefault="00C211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117C" w:rsidRDefault="00C2117C"/>
    <w:p w:rsidR="00C2117C" w:rsidRDefault="00C2117C"/>
    <w:p w:rsidR="00C2117C" w:rsidRDefault="00C211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7C" w:rsidRDefault="00C2117C"/>
                          <w:p w:rsidR="00C2117C" w:rsidRDefault="00C211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117C" w:rsidRDefault="00C2117C"/>
                    <w:p w:rsidR="00C2117C" w:rsidRDefault="00C211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117C" w:rsidRDefault="00C2117C"/>
    <w:p w:rsidR="00C2117C" w:rsidRDefault="00C2117C">
      <w:pPr>
        <w:rPr>
          <w:sz w:val="2"/>
          <w:szCs w:val="2"/>
        </w:rPr>
      </w:pPr>
    </w:p>
    <w:p w:rsidR="00C2117C" w:rsidRDefault="00C2117C"/>
    <w:p w:rsidR="00C2117C" w:rsidRDefault="00C2117C">
      <w:pPr>
        <w:spacing w:after="0" w:line="240" w:lineRule="auto"/>
      </w:pPr>
    </w:p>
  </w:footnote>
  <w:footnote w:type="continuationSeparator" w:id="0">
    <w:p w:rsidR="00C2117C" w:rsidRDefault="00C2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C"/>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398D0-09A5-4959-BA7E-460F809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4</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cp:revision>
  <cp:lastPrinted>2009-02-06T05:36:00Z</cp:lastPrinted>
  <dcterms:created xsi:type="dcterms:W3CDTF">2023-05-17T16:24:00Z</dcterms:created>
  <dcterms:modified xsi:type="dcterms:W3CDTF">2023-05-25T18:15:00Z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