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44F91" w14:textId="40FB1A18" w:rsidR="00554A1D" w:rsidRDefault="00775E93" w:rsidP="00775E93">
      <w:r w:rsidRPr="00775E93">
        <w:rPr>
          <w:rFonts w:hint="eastAsia"/>
        </w:rPr>
        <w:t>Васильева</w:t>
      </w:r>
      <w:r w:rsidRPr="00775E93">
        <w:t xml:space="preserve"> </w:t>
      </w:r>
      <w:r w:rsidRPr="00775E93">
        <w:rPr>
          <w:rFonts w:hint="eastAsia"/>
        </w:rPr>
        <w:t>Анна</w:t>
      </w:r>
      <w:r w:rsidRPr="00775E93">
        <w:t xml:space="preserve"> </w:t>
      </w:r>
      <w:r w:rsidRPr="00775E93">
        <w:rPr>
          <w:rFonts w:hint="eastAsia"/>
        </w:rPr>
        <w:t>Александровна</w:t>
      </w:r>
      <w:r>
        <w:t xml:space="preserve"> </w:t>
      </w:r>
      <w:r w:rsidRPr="00775E93">
        <w:rPr>
          <w:rFonts w:hint="eastAsia"/>
        </w:rPr>
        <w:t>Языковая</w:t>
      </w:r>
      <w:r w:rsidRPr="00775E93">
        <w:t xml:space="preserve"> </w:t>
      </w:r>
      <w:r w:rsidRPr="00775E93">
        <w:rPr>
          <w:rFonts w:hint="eastAsia"/>
        </w:rPr>
        <w:t>личность</w:t>
      </w:r>
      <w:r w:rsidRPr="00775E93">
        <w:t xml:space="preserve"> </w:t>
      </w:r>
      <w:r w:rsidRPr="00775E93">
        <w:rPr>
          <w:rFonts w:hint="eastAsia"/>
        </w:rPr>
        <w:t>и</w:t>
      </w:r>
      <w:r w:rsidRPr="00775E93">
        <w:t xml:space="preserve"> </w:t>
      </w:r>
      <w:r w:rsidRPr="00775E93">
        <w:rPr>
          <w:rFonts w:hint="eastAsia"/>
        </w:rPr>
        <w:t>речевой</w:t>
      </w:r>
      <w:r w:rsidRPr="00775E93">
        <w:t xml:space="preserve"> </w:t>
      </w:r>
      <w:r w:rsidRPr="00775E93">
        <w:rPr>
          <w:rFonts w:hint="eastAsia"/>
        </w:rPr>
        <w:t>портрет</w:t>
      </w:r>
      <w:r w:rsidRPr="00775E93">
        <w:t xml:space="preserve"> </w:t>
      </w:r>
      <w:r w:rsidRPr="00775E93">
        <w:rPr>
          <w:rFonts w:hint="eastAsia"/>
        </w:rPr>
        <w:t>художественного</w:t>
      </w:r>
      <w:r w:rsidRPr="00775E93">
        <w:t xml:space="preserve"> </w:t>
      </w:r>
      <w:r w:rsidRPr="00775E93">
        <w:rPr>
          <w:rFonts w:hint="eastAsia"/>
        </w:rPr>
        <w:t>персонажа</w:t>
      </w:r>
      <w:r w:rsidRPr="00775E93">
        <w:t xml:space="preserve"> (</w:t>
      </w:r>
      <w:r w:rsidRPr="00775E93">
        <w:rPr>
          <w:rFonts w:hint="eastAsia"/>
        </w:rPr>
        <w:t>на</w:t>
      </w:r>
      <w:r w:rsidRPr="00775E93">
        <w:t xml:space="preserve"> </w:t>
      </w:r>
      <w:r w:rsidRPr="00775E93">
        <w:rPr>
          <w:rFonts w:hint="eastAsia"/>
        </w:rPr>
        <w:t>материале</w:t>
      </w:r>
      <w:r w:rsidRPr="00775E93">
        <w:t xml:space="preserve"> </w:t>
      </w:r>
      <w:r w:rsidRPr="00775E93">
        <w:rPr>
          <w:rFonts w:hint="eastAsia"/>
        </w:rPr>
        <w:t>романа</w:t>
      </w:r>
      <w:r w:rsidRPr="00775E93">
        <w:t xml:space="preserve"> </w:t>
      </w:r>
      <w:r w:rsidRPr="00775E93">
        <w:rPr>
          <w:rFonts w:hint="eastAsia"/>
        </w:rPr>
        <w:t>А</w:t>
      </w:r>
      <w:r w:rsidRPr="00775E93">
        <w:t>.</w:t>
      </w:r>
      <w:r w:rsidRPr="00775E93">
        <w:rPr>
          <w:rFonts w:hint="eastAsia"/>
        </w:rPr>
        <w:t>В</w:t>
      </w:r>
      <w:r w:rsidRPr="00775E93">
        <w:t xml:space="preserve">. </w:t>
      </w:r>
      <w:r w:rsidRPr="00775E93">
        <w:rPr>
          <w:rFonts w:hint="eastAsia"/>
        </w:rPr>
        <w:t>Иванова</w:t>
      </w:r>
      <w:r w:rsidRPr="00775E93">
        <w:t xml:space="preserve"> </w:t>
      </w:r>
      <w:r w:rsidRPr="00775E93">
        <w:rPr>
          <w:rFonts w:hint="eastAsia"/>
        </w:rPr>
        <w:t>«</w:t>
      </w:r>
      <w:r w:rsidRPr="00775E93">
        <w:rPr>
          <w:rFonts w:hint="eastAsia"/>
        </w:rPr>
        <w:t>Географ</w:t>
      </w:r>
      <w:r w:rsidRPr="00775E93">
        <w:t xml:space="preserve"> </w:t>
      </w:r>
      <w:r w:rsidRPr="00775E93">
        <w:rPr>
          <w:rFonts w:hint="eastAsia"/>
        </w:rPr>
        <w:t>глобус</w:t>
      </w:r>
      <w:r w:rsidRPr="00775E93">
        <w:t xml:space="preserve"> </w:t>
      </w:r>
      <w:r w:rsidRPr="00775E93">
        <w:rPr>
          <w:rFonts w:hint="eastAsia"/>
        </w:rPr>
        <w:t>пропил</w:t>
      </w:r>
      <w:r w:rsidRPr="00775E93">
        <w:rPr>
          <w:rFonts w:hint="eastAsia"/>
        </w:rPr>
        <w:t>»</w:t>
      </w:r>
      <w:r w:rsidRPr="00775E93">
        <w:t>)</w:t>
      </w:r>
    </w:p>
    <w:p w14:paraId="6FEFBE8B" w14:textId="77777777" w:rsidR="00775E93" w:rsidRDefault="00775E93" w:rsidP="00775E93">
      <w:r>
        <w:rPr>
          <w:rFonts w:hint="eastAsia"/>
        </w:rPr>
        <w:t>ОГЛАВЛЕНИЕ</w:t>
      </w:r>
      <w:r>
        <w:t xml:space="preserve"> </w:t>
      </w:r>
      <w:r>
        <w:rPr>
          <w:rFonts w:hint="eastAsia"/>
        </w:rPr>
        <w:t>ДИССЕРТАЦИИ</w:t>
      </w:r>
    </w:p>
    <w:p w14:paraId="5B6DBD8D" w14:textId="77777777" w:rsidR="00775E93" w:rsidRDefault="00775E93" w:rsidP="00775E93">
      <w:r>
        <w:rPr>
          <w:rFonts w:hint="eastAsia"/>
        </w:rPr>
        <w:t>кандидат</w:t>
      </w:r>
      <w:r>
        <w:t xml:space="preserve"> </w:t>
      </w:r>
      <w:r>
        <w:rPr>
          <w:rFonts w:hint="eastAsia"/>
        </w:rPr>
        <w:t>наук</w:t>
      </w:r>
      <w:r>
        <w:t xml:space="preserve"> </w:t>
      </w:r>
      <w:r>
        <w:rPr>
          <w:rFonts w:hint="eastAsia"/>
        </w:rPr>
        <w:t>Васильева</w:t>
      </w:r>
      <w:r>
        <w:t xml:space="preserve"> </w:t>
      </w:r>
      <w:r>
        <w:rPr>
          <w:rFonts w:hint="eastAsia"/>
        </w:rPr>
        <w:t>Анна</w:t>
      </w:r>
      <w:r>
        <w:t xml:space="preserve"> </w:t>
      </w:r>
      <w:r>
        <w:rPr>
          <w:rFonts w:hint="eastAsia"/>
        </w:rPr>
        <w:t>Александровна</w:t>
      </w:r>
    </w:p>
    <w:p w14:paraId="1C0DA929" w14:textId="77777777" w:rsidR="00775E93" w:rsidRDefault="00775E93" w:rsidP="00775E93">
      <w:r>
        <w:rPr>
          <w:rFonts w:hint="eastAsia"/>
        </w:rPr>
        <w:t>Введение</w:t>
      </w:r>
    </w:p>
    <w:p w14:paraId="531F42B0" w14:textId="77777777" w:rsidR="00775E93" w:rsidRDefault="00775E93" w:rsidP="00775E93"/>
    <w:p w14:paraId="714E4E00" w14:textId="77777777" w:rsidR="00775E93" w:rsidRDefault="00775E93" w:rsidP="00775E93">
      <w:r>
        <w:rPr>
          <w:rFonts w:hint="eastAsia"/>
        </w:rPr>
        <w:t>Глава</w:t>
      </w:r>
      <w:r>
        <w:t xml:space="preserve"> 1. </w:t>
      </w:r>
      <w:r>
        <w:rPr>
          <w:rFonts w:hint="eastAsia"/>
        </w:rPr>
        <w:t>Парадигма</w:t>
      </w:r>
      <w:r>
        <w:t xml:space="preserve"> </w:t>
      </w:r>
      <w:r>
        <w:rPr>
          <w:rFonts w:hint="eastAsia"/>
        </w:rPr>
        <w:t>языковой</w:t>
      </w:r>
      <w:r>
        <w:t xml:space="preserve"> </w:t>
      </w:r>
      <w:r>
        <w:rPr>
          <w:rFonts w:hint="eastAsia"/>
        </w:rPr>
        <w:t>личности</w:t>
      </w:r>
    </w:p>
    <w:p w14:paraId="64133DB3" w14:textId="77777777" w:rsidR="00775E93" w:rsidRDefault="00775E93" w:rsidP="00775E93"/>
    <w:p w14:paraId="5132E4DA" w14:textId="77777777" w:rsidR="00775E93" w:rsidRDefault="00775E93" w:rsidP="00775E93">
      <w:r>
        <w:t xml:space="preserve">1.1. </w:t>
      </w:r>
      <w:r>
        <w:rPr>
          <w:rFonts w:hint="eastAsia"/>
        </w:rPr>
        <w:t>Теория</w:t>
      </w:r>
      <w:r>
        <w:t xml:space="preserve"> </w:t>
      </w:r>
      <w:r>
        <w:rPr>
          <w:rFonts w:hint="eastAsia"/>
        </w:rPr>
        <w:t>языковой</w:t>
      </w:r>
      <w:r>
        <w:t xml:space="preserve"> </w:t>
      </w:r>
      <w:r>
        <w:rPr>
          <w:rFonts w:hint="eastAsia"/>
        </w:rPr>
        <w:t>личности</w:t>
      </w:r>
      <w:r>
        <w:t xml:space="preserve">: </w:t>
      </w:r>
      <w:r>
        <w:rPr>
          <w:rFonts w:hint="eastAsia"/>
        </w:rPr>
        <w:t>современное</w:t>
      </w:r>
      <w:r>
        <w:t xml:space="preserve"> </w:t>
      </w:r>
      <w:r>
        <w:rPr>
          <w:rFonts w:hint="eastAsia"/>
        </w:rPr>
        <w:t>состояние</w:t>
      </w:r>
    </w:p>
    <w:p w14:paraId="28825D75" w14:textId="77777777" w:rsidR="00775E93" w:rsidRDefault="00775E93" w:rsidP="00775E93"/>
    <w:p w14:paraId="2C481850" w14:textId="77777777" w:rsidR="00775E93" w:rsidRDefault="00775E93" w:rsidP="00775E93">
      <w:r>
        <w:t xml:space="preserve">1.2. </w:t>
      </w:r>
      <w:r>
        <w:rPr>
          <w:rFonts w:hint="eastAsia"/>
        </w:rPr>
        <w:t>Структура</w:t>
      </w:r>
      <w:r>
        <w:t xml:space="preserve"> </w:t>
      </w:r>
      <w:r>
        <w:rPr>
          <w:rFonts w:hint="eastAsia"/>
        </w:rPr>
        <w:t>языковой</w:t>
      </w:r>
      <w:r>
        <w:t xml:space="preserve"> </w:t>
      </w:r>
      <w:r>
        <w:rPr>
          <w:rFonts w:hint="eastAsia"/>
        </w:rPr>
        <w:t>личности</w:t>
      </w:r>
    </w:p>
    <w:p w14:paraId="64D9817D" w14:textId="77777777" w:rsidR="00775E93" w:rsidRDefault="00775E93" w:rsidP="00775E93"/>
    <w:p w14:paraId="07497CBE" w14:textId="77777777" w:rsidR="00775E93" w:rsidRDefault="00775E93" w:rsidP="00775E93">
      <w:r>
        <w:t xml:space="preserve">1.3. </w:t>
      </w:r>
      <w:r>
        <w:rPr>
          <w:rFonts w:hint="eastAsia"/>
        </w:rPr>
        <w:t>Языковая</w:t>
      </w:r>
      <w:r>
        <w:t xml:space="preserve"> </w:t>
      </w:r>
      <w:r>
        <w:rPr>
          <w:rFonts w:hint="eastAsia"/>
        </w:rPr>
        <w:t>личность</w:t>
      </w:r>
      <w:r>
        <w:t xml:space="preserve">, </w:t>
      </w:r>
      <w:r>
        <w:rPr>
          <w:rFonts w:hint="eastAsia"/>
        </w:rPr>
        <w:t>языковой</w:t>
      </w:r>
      <w:r>
        <w:t xml:space="preserve"> </w:t>
      </w:r>
      <w:r>
        <w:rPr>
          <w:rFonts w:hint="eastAsia"/>
        </w:rPr>
        <w:t>портрет</w:t>
      </w:r>
      <w:r>
        <w:t xml:space="preserve"> vs. </w:t>
      </w:r>
      <w:r>
        <w:rPr>
          <w:rFonts w:hint="eastAsia"/>
        </w:rPr>
        <w:t>речевой</w:t>
      </w:r>
      <w:r>
        <w:t xml:space="preserve"> </w:t>
      </w:r>
      <w:r>
        <w:rPr>
          <w:rFonts w:hint="eastAsia"/>
        </w:rPr>
        <w:t>портрет</w:t>
      </w:r>
      <w:r>
        <w:t xml:space="preserve">: </w:t>
      </w:r>
      <w:r>
        <w:rPr>
          <w:rFonts w:hint="eastAsia"/>
        </w:rPr>
        <w:t>принципы</w:t>
      </w:r>
      <w:r>
        <w:t xml:space="preserve"> </w:t>
      </w:r>
      <w:r>
        <w:rPr>
          <w:rFonts w:hint="eastAsia"/>
        </w:rPr>
        <w:t>анализа</w:t>
      </w:r>
    </w:p>
    <w:p w14:paraId="294340D1" w14:textId="77777777" w:rsidR="00775E93" w:rsidRDefault="00775E93" w:rsidP="00775E93"/>
    <w:p w14:paraId="141A69D2" w14:textId="77777777" w:rsidR="00775E93" w:rsidRDefault="00775E93" w:rsidP="00775E93">
      <w:r>
        <w:rPr>
          <w:rFonts w:hint="eastAsia"/>
        </w:rPr>
        <w:t>Выводы</w:t>
      </w:r>
      <w:r>
        <w:t xml:space="preserve"> </w:t>
      </w:r>
      <w:r>
        <w:rPr>
          <w:rFonts w:hint="eastAsia"/>
        </w:rPr>
        <w:t>по</w:t>
      </w:r>
      <w:r>
        <w:t xml:space="preserve"> </w:t>
      </w:r>
      <w:r>
        <w:rPr>
          <w:rFonts w:hint="eastAsia"/>
        </w:rPr>
        <w:t>Главе</w:t>
      </w:r>
    </w:p>
    <w:p w14:paraId="545A533D" w14:textId="77777777" w:rsidR="00775E93" w:rsidRDefault="00775E93" w:rsidP="00775E93"/>
    <w:p w14:paraId="28381C9C" w14:textId="77777777" w:rsidR="00775E93" w:rsidRDefault="00775E93" w:rsidP="00775E93">
      <w:r>
        <w:rPr>
          <w:rFonts w:hint="eastAsia"/>
        </w:rPr>
        <w:t>Глава</w:t>
      </w:r>
      <w:r>
        <w:t xml:space="preserve"> 2. </w:t>
      </w:r>
      <w:r>
        <w:rPr>
          <w:rFonts w:hint="eastAsia"/>
        </w:rPr>
        <w:t>Речевой</w:t>
      </w:r>
      <w:r>
        <w:t xml:space="preserve"> </w:t>
      </w:r>
      <w:r>
        <w:rPr>
          <w:rFonts w:hint="eastAsia"/>
        </w:rPr>
        <w:t>портрет</w:t>
      </w:r>
      <w:r>
        <w:t xml:space="preserve">: </w:t>
      </w:r>
      <w:r>
        <w:rPr>
          <w:rFonts w:hint="eastAsia"/>
        </w:rPr>
        <w:t>художественный</w:t>
      </w:r>
      <w:r>
        <w:t xml:space="preserve"> </w:t>
      </w:r>
      <w:r>
        <w:rPr>
          <w:rFonts w:hint="eastAsia"/>
        </w:rPr>
        <w:t>персонаж</w:t>
      </w:r>
      <w:r>
        <w:t xml:space="preserve"> </w:t>
      </w:r>
      <w:r>
        <w:rPr>
          <w:rFonts w:hint="eastAsia"/>
        </w:rPr>
        <w:t>В</w:t>
      </w:r>
      <w:r>
        <w:t xml:space="preserve">. </w:t>
      </w:r>
      <w:r>
        <w:rPr>
          <w:rFonts w:hint="eastAsia"/>
        </w:rPr>
        <w:t>Служкин</w:t>
      </w:r>
      <w:r>
        <w:t xml:space="preserve"> </w:t>
      </w:r>
      <w:r>
        <w:rPr>
          <w:rFonts w:hint="eastAsia"/>
        </w:rPr>
        <w:t>и</w:t>
      </w:r>
    </w:p>
    <w:p w14:paraId="0BAE5129" w14:textId="77777777" w:rsidR="00775E93" w:rsidRDefault="00775E93" w:rsidP="00775E93"/>
    <w:p w14:paraId="396C461F" w14:textId="77777777" w:rsidR="00775E93" w:rsidRDefault="00775E93" w:rsidP="00775E93">
      <w:r>
        <w:rPr>
          <w:rFonts w:hint="eastAsia"/>
        </w:rPr>
        <w:t>автор</w:t>
      </w:r>
      <w:r>
        <w:t xml:space="preserve"> </w:t>
      </w:r>
      <w:r>
        <w:rPr>
          <w:rFonts w:hint="eastAsia"/>
        </w:rPr>
        <w:t>романа</w:t>
      </w:r>
      <w:r>
        <w:t xml:space="preserve"> </w:t>
      </w:r>
      <w:r>
        <w:rPr>
          <w:rFonts w:hint="eastAsia"/>
        </w:rPr>
        <w:t>А</w:t>
      </w:r>
      <w:r>
        <w:t xml:space="preserve">. </w:t>
      </w:r>
      <w:r>
        <w:rPr>
          <w:rFonts w:hint="eastAsia"/>
        </w:rPr>
        <w:t>Иванов</w:t>
      </w:r>
    </w:p>
    <w:p w14:paraId="09CADDE5" w14:textId="77777777" w:rsidR="00775E93" w:rsidRDefault="00775E93" w:rsidP="00775E93"/>
    <w:p w14:paraId="46AF4A5F" w14:textId="77777777" w:rsidR="00775E93" w:rsidRDefault="00775E93" w:rsidP="00775E93">
      <w:r>
        <w:t xml:space="preserve">2.1. </w:t>
      </w:r>
      <w:r>
        <w:rPr>
          <w:rFonts w:hint="eastAsia"/>
        </w:rPr>
        <w:t>Вербальная</w:t>
      </w:r>
      <w:r>
        <w:t xml:space="preserve"> </w:t>
      </w:r>
      <w:r>
        <w:rPr>
          <w:rFonts w:hint="eastAsia"/>
        </w:rPr>
        <w:t>и</w:t>
      </w:r>
      <w:r>
        <w:t xml:space="preserve"> </w:t>
      </w:r>
      <w:r>
        <w:rPr>
          <w:rFonts w:hint="eastAsia"/>
        </w:rPr>
        <w:t>невербальная</w:t>
      </w:r>
      <w:r>
        <w:t xml:space="preserve"> </w:t>
      </w:r>
      <w:r>
        <w:rPr>
          <w:rFonts w:hint="eastAsia"/>
        </w:rPr>
        <w:t>специфика</w:t>
      </w:r>
      <w:r>
        <w:t xml:space="preserve"> </w:t>
      </w:r>
      <w:r>
        <w:rPr>
          <w:rFonts w:hint="eastAsia"/>
        </w:rPr>
        <w:t>существования</w:t>
      </w:r>
      <w:r>
        <w:t xml:space="preserve"> </w:t>
      </w:r>
      <w:r>
        <w:rPr>
          <w:rFonts w:hint="eastAsia"/>
        </w:rPr>
        <w:t>языковой</w:t>
      </w:r>
      <w:r>
        <w:t xml:space="preserve"> </w:t>
      </w:r>
      <w:r>
        <w:rPr>
          <w:rFonts w:hint="eastAsia"/>
        </w:rPr>
        <w:t>личности</w:t>
      </w:r>
      <w:r>
        <w:t xml:space="preserve"> </w:t>
      </w:r>
      <w:r>
        <w:rPr>
          <w:rFonts w:hint="eastAsia"/>
        </w:rPr>
        <w:t>художественного</w:t>
      </w:r>
      <w:r>
        <w:t xml:space="preserve"> </w:t>
      </w:r>
      <w:r>
        <w:rPr>
          <w:rFonts w:hint="eastAsia"/>
        </w:rPr>
        <w:t>персонажа</w:t>
      </w:r>
      <w:r>
        <w:t xml:space="preserve"> </w:t>
      </w:r>
      <w:r>
        <w:rPr>
          <w:rFonts w:hint="eastAsia"/>
        </w:rPr>
        <w:t>В</w:t>
      </w:r>
      <w:r>
        <w:t xml:space="preserve">. </w:t>
      </w:r>
      <w:r>
        <w:rPr>
          <w:rFonts w:hint="eastAsia"/>
        </w:rPr>
        <w:t>Служкина</w:t>
      </w:r>
    </w:p>
    <w:p w14:paraId="4DC4F07C" w14:textId="77777777" w:rsidR="00775E93" w:rsidRDefault="00775E93" w:rsidP="00775E93"/>
    <w:p w14:paraId="174A93F3" w14:textId="77777777" w:rsidR="00775E93" w:rsidRDefault="00775E93" w:rsidP="00775E93">
      <w:r>
        <w:t xml:space="preserve">2.2. </w:t>
      </w:r>
      <w:r>
        <w:rPr>
          <w:rFonts w:hint="eastAsia"/>
        </w:rPr>
        <w:t>Языковая</w:t>
      </w:r>
      <w:r>
        <w:t xml:space="preserve"> </w:t>
      </w:r>
      <w:r>
        <w:rPr>
          <w:rFonts w:hint="eastAsia"/>
        </w:rPr>
        <w:t>личность</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параметров</w:t>
      </w:r>
      <w:r>
        <w:t xml:space="preserve"> </w:t>
      </w:r>
      <w:r>
        <w:rPr>
          <w:rFonts w:hint="eastAsia"/>
        </w:rPr>
        <w:t>дискурса</w:t>
      </w:r>
    </w:p>
    <w:p w14:paraId="231A8F05" w14:textId="77777777" w:rsidR="00775E93" w:rsidRDefault="00775E93" w:rsidP="00775E93"/>
    <w:p w14:paraId="4CED8011" w14:textId="77777777" w:rsidR="00775E93" w:rsidRDefault="00775E93" w:rsidP="00775E93">
      <w:r>
        <w:t xml:space="preserve">2.2.1. </w:t>
      </w:r>
      <w:r>
        <w:rPr>
          <w:rFonts w:hint="eastAsia"/>
        </w:rPr>
        <w:t>Педагогический</w:t>
      </w:r>
      <w:r>
        <w:t xml:space="preserve"> </w:t>
      </w:r>
      <w:r>
        <w:rPr>
          <w:rFonts w:hint="eastAsia"/>
        </w:rPr>
        <w:t>дискурс</w:t>
      </w:r>
    </w:p>
    <w:p w14:paraId="4E56F06E" w14:textId="77777777" w:rsidR="00775E93" w:rsidRDefault="00775E93" w:rsidP="00775E93"/>
    <w:p w14:paraId="78528725" w14:textId="77777777" w:rsidR="00775E93" w:rsidRDefault="00775E93" w:rsidP="00775E93">
      <w:r>
        <w:t xml:space="preserve">2.2.2. </w:t>
      </w:r>
      <w:r>
        <w:rPr>
          <w:rFonts w:hint="eastAsia"/>
        </w:rPr>
        <w:t>Бытовой</w:t>
      </w:r>
      <w:r>
        <w:t xml:space="preserve"> </w:t>
      </w:r>
      <w:r>
        <w:rPr>
          <w:rFonts w:hint="eastAsia"/>
        </w:rPr>
        <w:t>дискурс</w:t>
      </w:r>
    </w:p>
    <w:p w14:paraId="111798D2" w14:textId="77777777" w:rsidR="00775E93" w:rsidRDefault="00775E93" w:rsidP="00775E93"/>
    <w:p w14:paraId="514E65DD" w14:textId="77777777" w:rsidR="00775E93" w:rsidRDefault="00775E93" w:rsidP="00775E93">
      <w:r>
        <w:t xml:space="preserve">2.3. </w:t>
      </w:r>
      <w:r>
        <w:rPr>
          <w:rFonts w:hint="eastAsia"/>
        </w:rPr>
        <w:t>Взаимодействие</w:t>
      </w:r>
      <w:r>
        <w:t xml:space="preserve"> </w:t>
      </w:r>
      <w:r>
        <w:rPr>
          <w:rFonts w:hint="eastAsia"/>
        </w:rPr>
        <w:t>автора</w:t>
      </w:r>
      <w:r>
        <w:t xml:space="preserve"> </w:t>
      </w:r>
      <w:r>
        <w:rPr>
          <w:rFonts w:hint="eastAsia"/>
        </w:rPr>
        <w:t>и</w:t>
      </w:r>
      <w:r>
        <w:t xml:space="preserve"> </w:t>
      </w:r>
      <w:r>
        <w:rPr>
          <w:rFonts w:hint="eastAsia"/>
        </w:rPr>
        <w:t>персонажа</w:t>
      </w:r>
      <w:r>
        <w:t xml:space="preserve"> </w:t>
      </w:r>
      <w:r>
        <w:rPr>
          <w:rFonts w:hint="eastAsia"/>
        </w:rPr>
        <w:t>в</w:t>
      </w:r>
      <w:r>
        <w:t xml:space="preserve"> </w:t>
      </w:r>
      <w:r>
        <w:rPr>
          <w:rFonts w:hint="eastAsia"/>
        </w:rPr>
        <w:t>романе</w:t>
      </w:r>
    </w:p>
    <w:p w14:paraId="47A6A441" w14:textId="77777777" w:rsidR="00775E93" w:rsidRDefault="00775E93" w:rsidP="00775E93"/>
    <w:p w14:paraId="5EF82AB4" w14:textId="77777777" w:rsidR="00775E93" w:rsidRDefault="00775E93" w:rsidP="00775E93">
      <w:r>
        <w:t xml:space="preserve">2.4. </w:t>
      </w:r>
      <w:r>
        <w:rPr>
          <w:rFonts w:hint="eastAsia"/>
        </w:rPr>
        <w:t>Личные</w:t>
      </w:r>
      <w:r>
        <w:t xml:space="preserve"> </w:t>
      </w:r>
      <w:r>
        <w:rPr>
          <w:rFonts w:hint="eastAsia"/>
        </w:rPr>
        <w:t>имена</w:t>
      </w:r>
      <w:r>
        <w:t xml:space="preserve"> </w:t>
      </w:r>
      <w:r>
        <w:rPr>
          <w:rFonts w:hint="eastAsia"/>
        </w:rPr>
        <w:t>собственные</w:t>
      </w:r>
      <w:r>
        <w:t xml:space="preserve"> </w:t>
      </w:r>
      <w:r>
        <w:rPr>
          <w:rFonts w:hint="eastAsia"/>
        </w:rPr>
        <w:t>и</w:t>
      </w:r>
      <w:r>
        <w:t xml:space="preserve"> </w:t>
      </w:r>
      <w:r>
        <w:rPr>
          <w:rFonts w:hint="eastAsia"/>
        </w:rPr>
        <w:t>прозвища</w:t>
      </w:r>
      <w:r>
        <w:t xml:space="preserve"> </w:t>
      </w:r>
      <w:r>
        <w:rPr>
          <w:rFonts w:hint="eastAsia"/>
        </w:rPr>
        <w:t>как</w:t>
      </w:r>
      <w:r>
        <w:t xml:space="preserve"> </w:t>
      </w:r>
      <w:r>
        <w:rPr>
          <w:rFonts w:hint="eastAsia"/>
        </w:rPr>
        <w:t>средство</w:t>
      </w:r>
      <w:r>
        <w:t xml:space="preserve"> </w:t>
      </w:r>
      <w:r>
        <w:rPr>
          <w:rFonts w:hint="eastAsia"/>
        </w:rPr>
        <w:t>выражения</w:t>
      </w:r>
      <w:r>
        <w:t xml:space="preserve"> </w:t>
      </w:r>
      <w:r>
        <w:rPr>
          <w:rFonts w:hint="eastAsia"/>
        </w:rPr>
        <w:t>авторской</w:t>
      </w:r>
      <w:r>
        <w:t xml:space="preserve"> </w:t>
      </w:r>
      <w:r>
        <w:rPr>
          <w:rFonts w:hint="eastAsia"/>
        </w:rPr>
        <w:t>позиции</w:t>
      </w:r>
      <w:r>
        <w:t xml:space="preserve">. </w:t>
      </w:r>
      <w:r>
        <w:rPr>
          <w:rFonts w:hint="eastAsia"/>
        </w:rPr>
        <w:t>Семантическая</w:t>
      </w:r>
      <w:r>
        <w:t xml:space="preserve"> </w:t>
      </w:r>
      <w:r>
        <w:rPr>
          <w:rFonts w:hint="eastAsia"/>
        </w:rPr>
        <w:t>классификация</w:t>
      </w:r>
    </w:p>
    <w:p w14:paraId="718B141A" w14:textId="77777777" w:rsidR="00775E93" w:rsidRDefault="00775E93" w:rsidP="00775E93"/>
    <w:p w14:paraId="7F8F2C0B" w14:textId="77777777" w:rsidR="00775E93" w:rsidRDefault="00775E93" w:rsidP="00775E93">
      <w:r>
        <w:rPr>
          <w:rFonts w:hint="eastAsia"/>
        </w:rPr>
        <w:t>Выводы</w:t>
      </w:r>
      <w:r>
        <w:t xml:space="preserve"> </w:t>
      </w:r>
      <w:r>
        <w:rPr>
          <w:rFonts w:hint="eastAsia"/>
        </w:rPr>
        <w:t>по</w:t>
      </w:r>
      <w:r>
        <w:t xml:space="preserve"> </w:t>
      </w:r>
      <w:r>
        <w:rPr>
          <w:rFonts w:hint="eastAsia"/>
        </w:rPr>
        <w:t>Главе</w:t>
      </w:r>
    </w:p>
    <w:p w14:paraId="329992EA" w14:textId="77777777" w:rsidR="00775E93" w:rsidRDefault="00775E93" w:rsidP="00775E93"/>
    <w:p w14:paraId="48A5EAA8" w14:textId="77777777" w:rsidR="00775E93" w:rsidRDefault="00775E93" w:rsidP="00775E93">
      <w:r>
        <w:rPr>
          <w:rFonts w:hint="eastAsia"/>
        </w:rPr>
        <w:t>Глава</w:t>
      </w:r>
      <w:r>
        <w:t xml:space="preserve"> 3. </w:t>
      </w:r>
      <w:r>
        <w:rPr>
          <w:rFonts w:hint="eastAsia"/>
        </w:rPr>
        <w:t>Текстовые</w:t>
      </w:r>
      <w:r>
        <w:t xml:space="preserve"> </w:t>
      </w:r>
      <w:r>
        <w:rPr>
          <w:rFonts w:hint="eastAsia"/>
        </w:rPr>
        <w:t>ресурсы</w:t>
      </w:r>
      <w:r>
        <w:t xml:space="preserve"> </w:t>
      </w:r>
      <w:r>
        <w:rPr>
          <w:rFonts w:hint="eastAsia"/>
        </w:rPr>
        <w:t>описания</w:t>
      </w:r>
      <w:r>
        <w:t xml:space="preserve"> </w:t>
      </w:r>
      <w:r>
        <w:rPr>
          <w:rFonts w:hint="eastAsia"/>
        </w:rPr>
        <w:t>речевого</w:t>
      </w:r>
      <w:r>
        <w:t xml:space="preserve"> </w:t>
      </w:r>
      <w:r>
        <w:rPr>
          <w:rFonts w:hint="eastAsia"/>
        </w:rPr>
        <w:t>портрета</w:t>
      </w:r>
    </w:p>
    <w:p w14:paraId="20280C18" w14:textId="77777777" w:rsidR="00775E93" w:rsidRDefault="00775E93" w:rsidP="00775E93"/>
    <w:p w14:paraId="3B64BF20" w14:textId="77777777" w:rsidR="00775E93" w:rsidRDefault="00775E93" w:rsidP="00775E93">
      <w:r>
        <w:rPr>
          <w:rFonts w:hint="eastAsia"/>
        </w:rPr>
        <w:t>художественного</w:t>
      </w:r>
      <w:r>
        <w:t xml:space="preserve"> </w:t>
      </w:r>
      <w:r>
        <w:rPr>
          <w:rFonts w:hint="eastAsia"/>
        </w:rPr>
        <w:t>персонажа</w:t>
      </w:r>
      <w:r>
        <w:t xml:space="preserve"> </w:t>
      </w:r>
      <w:r>
        <w:rPr>
          <w:rFonts w:hint="eastAsia"/>
        </w:rPr>
        <w:t>В</w:t>
      </w:r>
      <w:r>
        <w:t xml:space="preserve">. </w:t>
      </w:r>
      <w:r>
        <w:rPr>
          <w:rFonts w:hint="eastAsia"/>
        </w:rPr>
        <w:t>Служкина</w:t>
      </w:r>
    </w:p>
    <w:p w14:paraId="2304F044" w14:textId="77777777" w:rsidR="00775E93" w:rsidRDefault="00775E93" w:rsidP="00775E93"/>
    <w:p w14:paraId="0F8218AE" w14:textId="77777777" w:rsidR="00775E93" w:rsidRDefault="00775E93" w:rsidP="00775E93">
      <w:r>
        <w:t xml:space="preserve">3.1. </w:t>
      </w:r>
      <w:r>
        <w:rPr>
          <w:rFonts w:hint="eastAsia"/>
        </w:rPr>
        <w:t>Интертекстуальность</w:t>
      </w:r>
      <w:r>
        <w:t xml:space="preserve"> </w:t>
      </w:r>
      <w:r>
        <w:rPr>
          <w:rFonts w:hint="eastAsia"/>
        </w:rPr>
        <w:t>как</w:t>
      </w:r>
      <w:r>
        <w:t xml:space="preserve"> </w:t>
      </w:r>
      <w:r>
        <w:rPr>
          <w:rFonts w:hint="eastAsia"/>
        </w:rPr>
        <w:t>структурная</w:t>
      </w:r>
      <w:r>
        <w:t xml:space="preserve"> </w:t>
      </w:r>
      <w:r>
        <w:rPr>
          <w:rFonts w:hint="eastAsia"/>
        </w:rPr>
        <w:t>составляющая</w:t>
      </w:r>
      <w:r>
        <w:t xml:space="preserve"> </w:t>
      </w:r>
      <w:r>
        <w:rPr>
          <w:rFonts w:hint="eastAsia"/>
        </w:rPr>
        <w:t>речевого</w:t>
      </w:r>
      <w:r>
        <w:t xml:space="preserve"> </w:t>
      </w:r>
      <w:r>
        <w:rPr>
          <w:rFonts w:hint="eastAsia"/>
        </w:rPr>
        <w:t>портрета</w:t>
      </w:r>
      <w:r>
        <w:t xml:space="preserve"> </w:t>
      </w:r>
      <w:r>
        <w:rPr>
          <w:rFonts w:hint="eastAsia"/>
        </w:rPr>
        <w:t>художественного</w:t>
      </w:r>
      <w:r>
        <w:t xml:space="preserve"> </w:t>
      </w:r>
      <w:r>
        <w:rPr>
          <w:rFonts w:hint="eastAsia"/>
        </w:rPr>
        <w:t>персонажа</w:t>
      </w:r>
    </w:p>
    <w:p w14:paraId="0CF972A0" w14:textId="77777777" w:rsidR="00775E93" w:rsidRDefault="00775E93" w:rsidP="00775E93"/>
    <w:p w14:paraId="58AF2C6E" w14:textId="77777777" w:rsidR="00775E93" w:rsidRDefault="00775E93" w:rsidP="00775E93">
      <w:r>
        <w:t xml:space="preserve">3.2. </w:t>
      </w:r>
      <w:r>
        <w:rPr>
          <w:rFonts w:hint="eastAsia"/>
        </w:rPr>
        <w:t>Опыт</w:t>
      </w:r>
      <w:r>
        <w:t xml:space="preserve"> </w:t>
      </w:r>
      <w:r>
        <w:rPr>
          <w:rFonts w:hint="eastAsia"/>
        </w:rPr>
        <w:t>описания</w:t>
      </w:r>
      <w:r>
        <w:t xml:space="preserve"> </w:t>
      </w:r>
      <w:r>
        <w:rPr>
          <w:rFonts w:hint="eastAsia"/>
        </w:rPr>
        <w:t>речевого</w:t>
      </w:r>
      <w:r>
        <w:t xml:space="preserve"> </w:t>
      </w:r>
      <w:r>
        <w:rPr>
          <w:rFonts w:hint="eastAsia"/>
        </w:rPr>
        <w:t>портрета</w:t>
      </w:r>
      <w:r>
        <w:t xml:space="preserve"> </w:t>
      </w:r>
      <w:r>
        <w:rPr>
          <w:rFonts w:hint="eastAsia"/>
        </w:rPr>
        <w:t>художественного</w:t>
      </w:r>
      <w:r>
        <w:t xml:space="preserve"> </w:t>
      </w:r>
      <w:r>
        <w:rPr>
          <w:rFonts w:hint="eastAsia"/>
        </w:rPr>
        <w:t>персонажа</w:t>
      </w:r>
      <w:r>
        <w:t xml:space="preserve"> </w:t>
      </w:r>
      <w:r>
        <w:rPr>
          <w:rFonts w:hint="eastAsia"/>
        </w:rPr>
        <w:t>В</w:t>
      </w:r>
      <w:r>
        <w:t xml:space="preserve">. </w:t>
      </w:r>
      <w:r>
        <w:rPr>
          <w:rFonts w:hint="eastAsia"/>
        </w:rPr>
        <w:t>Служкина</w:t>
      </w:r>
      <w:r>
        <w:t xml:space="preserve"> </w:t>
      </w:r>
      <w:r>
        <w:rPr>
          <w:rFonts w:hint="eastAsia"/>
        </w:rPr>
        <w:t>с</w:t>
      </w:r>
      <w:r>
        <w:t xml:space="preserve"> </w:t>
      </w:r>
      <w:r>
        <w:rPr>
          <w:rFonts w:hint="eastAsia"/>
        </w:rPr>
        <w:t>учетом</w:t>
      </w:r>
      <w:r>
        <w:t xml:space="preserve"> </w:t>
      </w:r>
      <w:r>
        <w:rPr>
          <w:rFonts w:hint="eastAsia"/>
        </w:rPr>
        <w:t>принципов</w:t>
      </w:r>
      <w:r>
        <w:t xml:space="preserve"> </w:t>
      </w:r>
      <w:r>
        <w:rPr>
          <w:rFonts w:hint="eastAsia"/>
        </w:rPr>
        <w:t>интер</w:t>
      </w:r>
      <w:r>
        <w:t xml:space="preserve">-, </w:t>
      </w:r>
      <w:r>
        <w:rPr>
          <w:rFonts w:hint="eastAsia"/>
        </w:rPr>
        <w:t>архи</w:t>
      </w:r>
      <w:r>
        <w:t xml:space="preserve">-, </w:t>
      </w:r>
      <w:r>
        <w:rPr>
          <w:rFonts w:hint="eastAsia"/>
        </w:rPr>
        <w:t>пара</w:t>
      </w:r>
      <w:r>
        <w:t xml:space="preserve">-, </w:t>
      </w:r>
      <w:r>
        <w:rPr>
          <w:rFonts w:hint="eastAsia"/>
        </w:rPr>
        <w:t>мета</w:t>
      </w:r>
      <w:r>
        <w:t xml:space="preserve">-, </w:t>
      </w:r>
      <w:r>
        <w:rPr>
          <w:rFonts w:hint="eastAsia"/>
        </w:rPr>
        <w:t>гипертекстуальности</w:t>
      </w:r>
    </w:p>
    <w:p w14:paraId="53485CAA" w14:textId="77777777" w:rsidR="00775E93" w:rsidRDefault="00775E93" w:rsidP="00775E93"/>
    <w:p w14:paraId="1A17C465" w14:textId="77777777" w:rsidR="00775E93" w:rsidRDefault="00775E93" w:rsidP="00775E93">
      <w:r>
        <w:t xml:space="preserve">3.3. </w:t>
      </w:r>
      <w:r>
        <w:rPr>
          <w:rFonts w:hint="eastAsia"/>
        </w:rPr>
        <w:t>Текстовые</w:t>
      </w:r>
      <w:r>
        <w:t xml:space="preserve"> </w:t>
      </w:r>
      <w:r>
        <w:rPr>
          <w:rFonts w:hint="eastAsia"/>
        </w:rPr>
        <w:t>средства</w:t>
      </w:r>
      <w:r>
        <w:t xml:space="preserve"> </w:t>
      </w:r>
      <w:r>
        <w:rPr>
          <w:rFonts w:hint="eastAsia"/>
        </w:rPr>
        <w:t>объективации</w:t>
      </w:r>
      <w:r>
        <w:t xml:space="preserve"> </w:t>
      </w:r>
      <w:r>
        <w:rPr>
          <w:rFonts w:hint="eastAsia"/>
        </w:rPr>
        <w:t>речевого</w:t>
      </w:r>
      <w:r>
        <w:t xml:space="preserve"> </w:t>
      </w:r>
      <w:r>
        <w:rPr>
          <w:rFonts w:hint="eastAsia"/>
        </w:rPr>
        <w:t>портрета</w:t>
      </w:r>
      <w:r>
        <w:t xml:space="preserve"> </w:t>
      </w:r>
      <w:r>
        <w:rPr>
          <w:rFonts w:hint="eastAsia"/>
        </w:rPr>
        <w:t>художественного</w:t>
      </w:r>
      <w:r>
        <w:t xml:space="preserve"> </w:t>
      </w:r>
      <w:r>
        <w:rPr>
          <w:rFonts w:hint="eastAsia"/>
        </w:rPr>
        <w:t>персонажа</w:t>
      </w:r>
    </w:p>
    <w:p w14:paraId="1CD619FB" w14:textId="77777777" w:rsidR="00775E93" w:rsidRDefault="00775E93" w:rsidP="00775E93"/>
    <w:p w14:paraId="5CAF6A01" w14:textId="77777777" w:rsidR="00775E93" w:rsidRDefault="00775E93" w:rsidP="00775E93">
      <w:r>
        <w:t xml:space="preserve">3.3.1. </w:t>
      </w:r>
      <w:r>
        <w:rPr>
          <w:rFonts w:hint="eastAsia"/>
        </w:rPr>
        <w:t>Прецедентные</w:t>
      </w:r>
      <w:r>
        <w:t xml:space="preserve"> </w:t>
      </w:r>
      <w:r>
        <w:rPr>
          <w:rFonts w:hint="eastAsia"/>
        </w:rPr>
        <w:t>тексты</w:t>
      </w:r>
      <w:r>
        <w:t xml:space="preserve"> </w:t>
      </w:r>
      <w:r>
        <w:rPr>
          <w:rFonts w:hint="eastAsia"/>
        </w:rPr>
        <w:t>в</w:t>
      </w:r>
      <w:r>
        <w:t xml:space="preserve"> </w:t>
      </w:r>
      <w:r>
        <w:rPr>
          <w:rFonts w:hint="eastAsia"/>
        </w:rPr>
        <w:t>романе</w:t>
      </w:r>
      <w:r>
        <w:t xml:space="preserve"> </w:t>
      </w:r>
      <w:r>
        <w:rPr>
          <w:rFonts w:hint="eastAsia"/>
        </w:rPr>
        <w:t>А</w:t>
      </w:r>
      <w:r>
        <w:t xml:space="preserve">. </w:t>
      </w:r>
      <w:r>
        <w:rPr>
          <w:rFonts w:hint="eastAsia"/>
        </w:rPr>
        <w:t>Иванова</w:t>
      </w:r>
      <w:r>
        <w:t xml:space="preserve">: </w:t>
      </w:r>
      <w:r>
        <w:rPr>
          <w:rFonts w:hint="eastAsia"/>
        </w:rPr>
        <w:t>песни</w:t>
      </w:r>
      <w:r>
        <w:t>-</w:t>
      </w:r>
      <w:r>
        <w:rPr>
          <w:rFonts w:hint="eastAsia"/>
        </w:rPr>
        <w:t>шлягеры</w:t>
      </w:r>
      <w:r>
        <w:t xml:space="preserve"> </w:t>
      </w:r>
      <w:r>
        <w:rPr>
          <w:rFonts w:hint="eastAsia"/>
        </w:rPr>
        <w:t>и</w:t>
      </w:r>
      <w:r>
        <w:t xml:space="preserve"> </w:t>
      </w:r>
      <w:r>
        <w:rPr>
          <w:rFonts w:hint="eastAsia"/>
        </w:rPr>
        <w:t>цитаты</w:t>
      </w:r>
    </w:p>
    <w:p w14:paraId="50828E91" w14:textId="77777777" w:rsidR="00775E93" w:rsidRDefault="00775E93" w:rsidP="00775E93"/>
    <w:p w14:paraId="3BA42139" w14:textId="77777777" w:rsidR="00775E93" w:rsidRDefault="00775E93" w:rsidP="00775E93">
      <w:r>
        <w:t xml:space="preserve">3.3.2. </w:t>
      </w:r>
      <w:r>
        <w:rPr>
          <w:rFonts w:hint="eastAsia"/>
        </w:rPr>
        <w:t>Компаративные</w:t>
      </w:r>
      <w:r>
        <w:t xml:space="preserve"> </w:t>
      </w:r>
      <w:r>
        <w:rPr>
          <w:rFonts w:hint="eastAsia"/>
        </w:rPr>
        <w:t>единицы</w:t>
      </w:r>
    </w:p>
    <w:p w14:paraId="229B6BAA" w14:textId="77777777" w:rsidR="00775E93" w:rsidRDefault="00775E93" w:rsidP="00775E93"/>
    <w:p w14:paraId="3F7E1813" w14:textId="77777777" w:rsidR="00775E93" w:rsidRDefault="00775E93" w:rsidP="00775E93">
      <w:r>
        <w:t xml:space="preserve">3.4. </w:t>
      </w:r>
      <w:r>
        <w:rPr>
          <w:rFonts w:hint="eastAsia"/>
        </w:rPr>
        <w:t>Языковые</w:t>
      </w:r>
      <w:r>
        <w:t xml:space="preserve"> </w:t>
      </w:r>
      <w:r>
        <w:rPr>
          <w:rFonts w:hint="eastAsia"/>
        </w:rPr>
        <w:t>средства</w:t>
      </w:r>
      <w:r>
        <w:t xml:space="preserve"> </w:t>
      </w:r>
      <w:r>
        <w:rPr>
          <w:rFonts w:hint="eastAsia"/>
        </w:rPr>
        <w:t>и</w:t>
      </w:r>
      <w:r>
        <w:t xml:space="preserve"> </w:t>
      </w:r>
      <w:r>
        <w:rPr>
          <w:rFonts w:hint="eastAsia"/>
        </w:rPr>
        <w:t>приемы</w:t>
      </w:r>
      <w:r>
        <w:t xml:space="preserve"> </w:t>
      </w:r>
      <w:r>
        <w:rPr>
          <w:rFonts w:hint="eastAsia"/>
        </w:rPr>
        <w:t>объективации</w:t>
      </w:r>
      <w:r>
        <w:t xml:space="preserve"> </w:t>
      </w:r>
      <w:r>
        <w:rPr>
          <w:rFonts w:hint="eastAsia"/>
        </w:rPr>
        <w:t>речевого</w:t>
      </w:r>
      <w:r>
        <w:t xml:space="preserve"> </w:t>
      </w:r>
      <w:r>
        <w:rPr>
          <w:rFonts w:hint="eastAsia"/>
        </w:rPr>
        <w:t>портрета</w:t>
      </w:r>
      <w:r>
        <w:t xml:space="preserve"> </w:t>
      </w:r>
      <w:r>
        <w:rPr>
          <w:rFonts w:hint="eastAsia"/>
        </w:rPr>
        <w:t>художественного</w:t>
      </w:r>
      <w:r>
        <w:t xml:space="preserve"> </w:t>
      </w:r>
      <w:r>
        <w:rPr>
          <w:rFonts w:hint="eastAsia"/>
        </w:rPr>
        <w:t>персонажа</w:t>
      </w:r>
    </w:p>
    <w:p w14:paraId="636E5709" w14:textId="77777777" w:rsidR="00775E93" w:rsidRDefault="00775E93" w:rsidP="00775E93"/>
    <w:p w14:paraId="1B0DCEB6" w14:textId="77777777" w:rsidR="00775E93" w:rsidRDefault="00775E93" w:rsidP="00775E93">
      <w:r>
        <w:t xml:space="preserve">3.4.1. </w:t>
      </w:r>
      <w:r>
        <w:rPr>
          <w:rFonts w:hint="eastAsia"/>
        </w:rPr>
        <w:t>Фразеологические</w:t>
      </w:r>
      <w:r>
        <w:t xml:space="preserve"> </w:t>
      </w:r>
      <w:r>
        <w:rPr>
          <w:rFonts w:hint="eastAsia"/>
        </w:rPr>
        <w:t>единицы</w:t>
      </w:r>
    </w:p>
    <w:p w14:paraId="7BBFD8CE" w14:textId="77777777" w:rsidR="00775E93" w:rsidRDefault="00775E93" w:rsidP="00775E93"/>
    <w:p w14:paraId="09ED5BFD" w14:textId="77777777" w:rsidR="00775E93" w:rsidRDefault="00775E93" w:rsidP="00775E93">
      <w:r>
        <w:t xml:space="preserve">3.4.2. </w:t>
      </w:r>
      <w:r>
        <w:rPr>
          <w:rFonts w:hint="eastAsia"/>
        </w:rPr>
        <w:t>Формулы</w:t>
      </w:r>
      <w:r>
        <w:t xml:space="preserve"> </w:t>
      </w:r>
      <w:r>
        <w:rPr>
          <w:rFonts w:hint="eastAsia"/>
        </w:rPr>
        <w:t>обращения</w:t>
      </w:r>
    </w:p>
    <w:p w14:paraId="71EEA3D7" w14:textId="77777777" w:rsidR="00775E93" w:rsidRDefault="00775E93" w:rsidP="00775E93"/>
    <w:p w14:paraId="6B107261" w14:textId="77777777" w:rsidR="00775E93" w:rsidRDefault="00775E93" w:rsidP="00775E93">
      <w:r>
        <w:t xml:space="preserve">3.4.3. </w:t>
      </w:r>
      <w:r>
        <w:rPr>
          <w:rFonts w:hint="eastAsia"/>
        </w:rPr>
        <w:t>Языковая</w:t>
      </w:r>
      <w:r>
        <w:t xml:space="preserve"> </w:t>
      </w:r>
      <w:r>
        <w:rPr>
          <w:rFonts w:hint="eastAsia"/>
        </w:rPr>
        <w:t>игра</w:t>
      </w:r>
    </w:p>
    <w:p w14:paraId="7100D611" w14:textId="77777777" w:rsidR="00775E93" w:rsidRDefault="00775E93" w:rsidP="00775E93"/>
    <w:p w14:paraId="48213A7E" w14:textId="77777777" w:rsidR="00775E93" w:rsidRDefault="00775E93" w:rsidP="00775E93">
      <w:r>
        <w:t xml:space="preserve">3.5. </w:t>
      </w:r>
      <w:r>
        <w:rPr>
          <w:rFonts w:hint="eastAsia"/>
        </w:rPr>
        <w:t>Моделирование</w:t>
      </w:r>
      <w:r>
        <w:t xml:space="preserve"> </w:t>
      </w:r>
      <w:r>
        <w:rPr>
          <w:rFonts w:hint="eastAsia"/>
        </w:rPr>
        <w:t>речевого</w:t>
      </w:r>
      <w:r>
        <w:t xml:space="preserve"> </w:t>
      </w:r>
      <w:r>
        <w:rPr>
          <w:rFonts w:hint="eastAsia"/>
        </w:rPr>
        <w:t>портрета</w:t>
      </w:r>
      <w:r>
        <w:t xml:space="preserve"> </w:t>
      </w:r>
      <w:r>
        <w:rPr>
          <w:rFonts w:hint="eastAsia"/>
        </w:rPr>
        <w:t>художественного</w:t>
      </w:r>
      <w:r>
        <w:t xml:space="preserve"> </w:t>
      </w:r>
      <w:r>
        <w:rPr>
          <w:rFonts w:hint="eastAsia"/>
        </w:rPr>
        <w:t>персонажа</w:t>
      </w:r>
    </w:p>
    <w:p w14:paraId="3DCDD867" w14:textId="77777777" w:rsidR="00775E93" w:rsidRDefault="00775E93" w:rsidP="00775E93"/>
    <w:p w14:paraId="1CF3BF16" w14:textId="77777777" w:rsidR="00775E93" w:rsidRDefault="00775E93" w:rsidP="00775E93">
      <w:r>
        <w:rPr>
          <w:rFonts w:hint="eastAsia"/>
        </w:rPr>
        <w:t>В</w:t>
      </w:r>
      <w:r>
        <w:t xml:space="preserve">. </w:t>
      </w:r>
      <w:r>
        <w:rPr>
          <w:rFonts w:hint="eastAsia"/>
        </w:rPr>
        <w:t>Служкина</w:t>
      </w:r>
    </w:p>
    <w:p w14:paraId="4DF67666" w14:textId="77777777" w:rsidR="00775E93" w:rsidRDefault="00775E93" w:rsidP="00775E93"/>
    <w:p w14:paraId="032904DE" w14:textId="77777777" w:rsidR="00775E93" w:rsidRDefault="00775E93" w:rsidP="00775E93">
      <w:r>
        <w:rPr>
          <w:rFonts w:hint="eastAsia"/>
        </w:rPr>
        <w:t>Выводы</w:t>
      </w:r>
      <w:r>
        <w:t xml:space="preserve"> </w:t>
      </w:r>
      <w:r>
        <w:rPr>
          <w:rFonts w:hint="eastAsia"/>
        </w:rPr>
        <w:t>по</w:t>
      </w:r>
      <w:r>
        <w:t xml:space="preserve"> </w:t>
      </w:r>
      <w:r>
        <w:rPr>
          <w:rFonts w:hint="eastAsia"/>
        </w:rPr>
        <w:t>Главе</w:t>
      </w:r>
    </w:p>
    <w:p w14:paraId="57AC7C02" w14:textId="77777777" w:rsidR="00775E93" w:rsidRDefault="00775E93" w:rsidP="00775E93"/>
    <w:p w14:paraId="0F1E3DE3" w14:textId="77777777" w:rsidR="00775E93" w:rsidRDefault="00775E93" w:rsidP="00775E93">
      <w:r>
        <w:rPr>
          <w:rFonts w:hint="eastAsia"/>
        </w:rPr>
        <w:t>Заключение</w:t>
      </w:r>
    </w:p>
    <w:p w14:paraId="1638D9D3" w14:textId="77777777" w:rsidR="00775E93" w:rsidRDefault="00775E93" w:rsidP="00775E93"/>
    <w:p w14:paraId="2BCBF15E" w14:textId="1E093B83" w:rsidR="00775E93" w:rsidRPr="00775E93" w:rsidRDefault="00775E93" w:rsidP="00775E93">
      <w:r>
        <w:rPr>
          <w:rFonts w:hint="eastAsia"/>
        </w:rPr>
        <w:t>Список</w:t>
      </w:r>
      <w:r>
        <w:t xml:space="preserve"> </w:t>
      </w:r>
      <w:r>
        <w:rPr>
          <w:rFonts w:hint="eastAsia"/>
        </w:rPr>
        <w:t>литературы</w:t>
      </w:r>
    </w:p>
    <w:sectPr w:rsidR="00775E93" w:rsidRPr="00775E93" w:rsidSect="008326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F9ED" w14:textId="77777777" w:rsidR="008326E1" w:rsidRDefault="008326E1">
      <w:pPr>
        <w:spacing w:after="0" w:line="240" w:lineRule="auto"/>
      </w:pPr>
      <w:r>
        <w:separator/>
      </w:r>
    </w:p>
  </w:endnote>
  <w:endnote w:type="continuationSeparator" w:id="0">
    <w:p w14:paraId="50AA5772" w14:textId="77777777" w:rsidR="008326E1" w:rsidRDefault="0083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33B2" w14:textId="77777777" w:rsidR="008326E1" w:rsidRDefault="008326E1"/>
    <w:p w14:paraId="56F106D5" w14:textId="77777777" w:rsidR="008326E1" w:rsidRDefault="008326E1"/>
    <w:p w14:paraId="77A00B0B" w14:textId="77777777" w:rsidR="008326E1" w:rsidRDefault="008326E1"/>
    <w:p w14:paraId="51D493E4" w14:textId="77777777" w:rsidR="008326E1" w:rsidRDefault="008326E1"/>
    <w:p w14:paraId="633A6512" w14:textId="77777777" w:rsidR="008326E1" w:rsidRDefault="008326E1"/>
    <w:p w14:paraId="52445C2C" w14:textId="77777777" w:rsidR="008326E1" w:rsidRDefault="008326E1"/>
    <w:p w14:paraId="2390EEC2" w14:textId="77777777" w:rsidR="008326E1" w:rsidRDefault="00832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B10C4E" wp14:editId="0731DA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B283" w14:textId="77777777" w:rsidR="008326E1" w:rsidRDefault="0083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10C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D9B283" w14:textId="77777777" w:rsidR="008326E1" w:rsidRDefault="0083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245C1A" w14:textId="77777777" w:rsidR="008326E1" w:rsidRDefault="008326E1"/>
    <w:p w14:paraId="2FEDF9D5" w14:textId="77777777" w:rsidR="008326E1" w:rsidRDefault="008326E1"/>
    <w:p w14:paraId="5796368C" w14:textId="77777777" w:rsidR="008326E1" w:rsidRDefault="00832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C32B7" wp14:editId="038250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6C2C6" w14:textId="77777777" w:rsidR="008326E1" w:rsidRDefault="008326E1"/>
                          <w:p w14:paraId="3B0AE9BE" w14:textId="77777777" w:rsidR="008326E1" w:rsidRDefault="0083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C32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26C2C6" w14:textId="77777777" w:rsidR="008326E1" w:rsidRDefault="008326E1"/>
                    <w:p w14:paraId="3B0AE9BE" w14:textId="77777777" w:rsidR="008326E1" w:rsidRDefault="0083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B76E5A" w14:textId="77777777" w:rsidR="008326E1" w:rsidRDefault="008326E1"/>
    <w:p w14:paraId="70115633" w14:textId="77777777" w:rsidR="008326E1" w:rsidRDefault="008326E1">
      <w:pPr>
        <w:rPr>
          <w:sz w:val="2"/>
          <w:szCs w:val="2"/>
        </w:rPr>
      </w:pPr>
    </w:p>
    <w:p w14:paraId="6424C4C2" w14:textId="77777777" w:rsidR="008326E1" w:rsidRDefault="008326E1"/>
    <w:p w14:paraId="719D2568" w14:textId="77777777" w:rsidR="008326E1" w:rsidRDefault="008326E1">
      <w:pPr>
        <w:spacing w:after="0" w:line="240" w:lineRule="auto"/>
      </w:pPr>
    </w:p>
  </w:footnote>
  <w:footnote w:type="continuationSeparator" w:id="0">
    <w:p w14:paraId="0346B967" w14:textId="77777777" w:rsidR="008326E1" w:rsidRDefault="0083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6E1"/>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42009</TotalTime>
  <Pages>3</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5342</cp:revision>
  <cp:lastPrinted>2009-02-06T05:36:00Z</cp:lastPrinted>
  <dcterms:created xsi:type="dcterms:W3CDTF">2024-01-07T13:43:00Z</dcterms:created>
  <dcterms:modified xsi:type="dcterms:W3CDTF">2024-03-12T18:28:00Z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