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0B72" w14:textId="77777777" w:rsidR="003A48CE" w:rsidRDefault="003A48CE" w:rsidP="003A48CE">
      <w:pPr>
        <w:pStyle w:val="afffffffffffffffffffffffffff5"/>
        <w:rPr>
          <w:rFonts w:ascii="Verdana" w:hAnsi="Verdana"/>
          <w:color w:val="000000"/>
          <w:sz w:val="21"/>
          <w:szCs w:val="21"/>
        </w:rPr>
      </w:pPr>
      <w:r>
        <w:rPr>
          <w:rFonts w:ascii="Helvetica" w:hAnsi="Helvetica" w:cs="Helvetica"/>
          <w:b/>
          <w:bCs w:val="0"/>
          <w:color w:val="222222"/>
          <w:sz w:val="21"/>
          <w:szCs w:val="21"/>
        </w:rPr>
        <w:t>Князева, Вера Федоровна.</w:t>
      </w:r>
      <w:r>
        <w:rPr>
          <w:rFonts w:ascii="Helvetica" w:hAnsi="Helvetica" w:cs="Helvetica"/>
          <w:color w:val="222222"/>
          <w:sz w:val="21"/>
          <w:szCs w:val="21"/>
        </w:rPr>
        <w:br/>
        <w:t xml:space="preserve">О максимальных абелевых подгруппах группы треугольных матриц над произвольным </w:t>
      </w:r>
      <w:proofErr w:type="gramStart"/>
      <w:r>
        <w:rPr>
          <w:rFonts w:ascii="Helvetica" w:hAnsi="Helvetica" w:cs="Helvetica"/>
          <w:color w:val="222222"/>
          <w:sz w:val="21"/>
          <w:szCs w:val="21"/>
        </w:rPr>
        <w:t>полем :</w:t>
      </w:r>
      <w:proofErr w:type="gramEnd"/>
      <w:r>
        <w:rPr>
          <w:rFonts w:ascii="Helvetica" w:hAnsi="Helvetica" w:cs="Helvetica"/>
          <w:color w:val="222222"/>
          <w:sz w:val="21"/>
          <w:szCs w:val="21"/>
        </w:rPr>
        <w:t xml:space="preserve"> диссертация ... кандидата физико-математических наук : 01.01.06. - Харьков, 1984. - 146 с.</w:t>
      </w:r>
    </w:p>
    <w:p w14:paraId="6996E87B" w14:textId="77777777" w:rsidR="003A48CE" w:rsidRDefault="003A48CE" w:rsidP="003A48CE">
      <w:pPr>
        <w:pStyle w:val="20"/>
        <w:spacing w:before="0" w:after="312"/>
        <w:rPr>
          <w:rFonts w:ascii="Arial" w:hAnsi="Arial" w:cs="Arial"/>
          <w:caps/>
          <w:color w:val="333333"/>
          <w:sz w:val="27"/>
          <w:szCs w:val="27"/>
        </w:rPr>
      </w:pPr>
    </w:p>
    <w:p w14:paraId="5D61AF3E" w14:textId="77777777" w:rsidR="003A48CE" w:rsidRDefault="003A48CE" w:rsidP="003A48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Князева, Вера Федоровна</w:t>
      </w:r>
    </w:p>
    <w:p w14:paraId="078CC155"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E18B42"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МАТРИЧНЫЕ ЭЛЕМЕНТЫ ШШШМЖШ АЕЕЛЕВОЙ ПОДГРУППЫ к ГРУППЫ I- ТРЕУГОЛЬНЫХ МАТРИЦ НАД ПОЛЕМ И РАЗЛОЖЕНИЕ ГРУППЫ А НАД КОНЕЧНЫМ ПОЛЕМ В ПРОИЗВЕДЕНИЕ</w:t>
      </w:r>
    </w:p>
    <w:p w14:paraId="10A8315B"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ЦИКЛИЧЕСКИХ ПОДГРУПП</w:t>
      </w:r>
    </w:p>
    <w:p w14:paraId="1F7A2363"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МАКСИМАЛЬНЫЕ АЕЕЛЕВЫ ПОДГРУППЫ I- ТРЕУГОЛЬНЫХ МАТРИЦ, ЯВЛЯЮЩИЕСЯ ЦЕНТРАЛИЗАТОРОМ ОДНОЙ МАТРИЦЫ</w:t>
      </w:r>
    </w:p>
    <w:p w14:paraId="2BAC50B4"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Максимальные абелевы подгруппы, сопряженные в полной линейной группе с диагональной подгруппой D</w:t>
      </w:r>
    </w:p>
    <w:p w14:paraId="0CA0C4AA"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Описание всех максимальных абелевых подгрупп, являющихся централизатором одной матрицы</w:t>
      </w:r>
    </w:p>
    <w:p w14:paraId="0EA554E0"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Инварианты Подгрупп Z(A) над конечным полем</w:t>
      </w:r>
    </w:p>
    <w:p w14:paraId="77B5C1CE"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ДРУГИЕ ТИПЫ МЖСИМАЛЬНЫХ АЕЕЛЕВЫХ ПОДГРУПП,</w:t>
      </w:r>
    </w:p>
    <w:p w14:paraId="12D8F107"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ПОЛУЧЕННЫЕ С ПОМОШО ПОДГРУПП Z </w:t>
      </w:r>
      <w:proofErr w:type="gramStart"/>
      <w:r>
        <w:rPr>
          <w:rFonts w:ascii="Arial" w:hAnsi="Arial" w:cs="Arial"/>
          <w:color w:val="333333"/>
          <w:sz w:val="21"/>
          <w:szCs w:val="21"/>
        </w:rPr>
        <w:t>( А</w:t>
      </w:r>
      <w:proofErr w:type="gramEnd"/>
      <w:r>
        <w:rPr>
          <w:rFonts w:ascii="Arial" w:hAnsi="Arial" w:cs="Arial"/>
          <w:color w:val="333333"/>
          <w:sz w:val="21"/>
          <w:szCs w:val="21"/>
        </w:rPr>
        <w:t>)</w:t>
      </w:r>
    </w:p>
    <w:p w14:paraId="27A35051"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Максимальные абелевы подгруппы группы GJ полученные путем параметризации сопряженных с Z(A) подгрупп</w:t>
      </w:r>
    </w:p>
    <w:p w14:paraId="3F4D04CC"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Максимальные абелевы подгруппы, полученные с помощью операции над подгруппами Z(A) для подпространств</w:t>
      </w:r>
    </w:p>
    <w:p w14:paraId="08BDE9FE"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МЖСИМАЛЬНЫЕ АЕЕЛЕВЫ ПОДГРУППЫ, ЯВЛЯЮЩИЕСЯ ЦЕНТРАЛИЗАТОРАМИ НЕСКОЛЬКИХ МАТРИЦ</w:t>
      </w:r>
    </w:p>
    <w:p w14:paraId="78C66D9E"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Максимальные абелевы подгруппы типа пачек</w:t>
      </w:r>
    </w:p>
    <w:p w14:paraId="6F683703"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Инварианты подгрупп типа пачек для случая конечного поля</w:t>
      </w:r>
    </w:p>
    <w:p w14:paraId="0C136E98"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Другие типы максимальных абелевых подгрупп, примыкающих к подгруппам типа пачек</w:t>
      </w:r>
    </w:p>
    <w:p w14:paraId="60868479" w14:textId="77777777" w:rsidR="003A48CE" w:rsidRDefault="003A48CE" w:rsidP="003A4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Другие типы максимальных абелевых подгрупп группы </w:t>
      </w:r>
      <w:proofErr w:type="spellStart"/>
      <w:r>
        <w:rPr>
          <w:rFonts w:ascii="Arial" w:hAnsi="Arial" w:cs="Arial"/>
          <w:color w:val="333333"/>
          <w:sz w:val="21"/>
          <w:szCs w:val="21"/>
        </w:rPr>
        <w:t>Qn</w:t>
      </w:r>
      <w:proofErr w:type="spellEnd"/>
    </w:p>
    <w:p w14:paraId="4FDAD129" w14:textId="5E1037E6" w:rsidR="00BD642D" w:rsidRPr="003A48CE" w:rsidRDefault="00BD642D" w:rsidP="003A48CE"/>
    <w:sectPr w:rsidR="00BD642D" w:rsidRPr="003A48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E3BB" w14:textId="77777777" w:rsidR="003F4CCC" w:rsidRDefault="003F4CCC">
      <w:pPr>
        <w:spacing w:after="0" w:line="240" w:lineRule="auto"/>
      </w:pPr>
      <w:r>
        <w:separator/>
      </w:r>
    </w:p>
  </w:endnote>
  <w:endnote w:type="continuationSeparator" w:id="0">
    <w:p w14:paraId="7615E833" w14:textId="77777777" w:rsidR="003F4CCC" w:rsidRDefault="003F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D18A" w14:textId="77777777" w:rsidR="003F4CCC" w:rsidRDefault="003F4CCC"/>
    <w:p w14:paraId="3A185281" w14:textId="77777777" w:rsidR="003F4CCC" w:rsidRDefault="003F4CCC"/>
    <w:p w14:paraId="5222019E" w14:textId="77777777" w:rsidR="003F4CCC" w:rsidRDefault="003F4CCC"/>
    <w:p w14:paraId="7DA4F3AB" w14:textId="77777777" w:rsidR="003F4CCC" w:rsidRDefault="003F4CCC"/>
    <w:p w14:paraId="3C24EF31" w14:textId="77777777" w:rsidR="003F4CCC" w:rsidRDefault="003F4CCC"/>
    <w:p w14:paraId="6FF8FF3E" w14:textId="77777777" w:rsidR="003F4CCC" w:rsidRDefault="003F4CCC"/>
    <w:p w14:paraId="3E64E290" w14:textId="77777777" w:rsidR="003F4CCC" w:rsidRDefault="003F4C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8F996" wp14:editId="37BBDA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4C94" w14:textId="77777777" w:rsidR="003F4CCC" w:rsidRDefault="003F4C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8F9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634C94" w14:textId="77777777" w:rsidR="003F4CCC" w:rsidRDefault="003F4C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547DA9" w14:textId="77777777" w:rsidR="003F4CCC" w:rsidRDefault="003F4CCC"/>
    <w:p w14:paraId="2765A3F2" w14:textId="77777777" w:rsidR="003F4CCC" w:rsidRDefault="003F4CCC"/>
    <w:p w14:paraId="014F55CE" w14:textId="77777777" w:rsidR="003F4CCC" w:rsidRDefault="003F4C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A896B6" wp14:editId="2AAA9F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CE0A3" w14:textId="77777777" w:rsidR="003F4CCC" w:rsidRDefault="003F4CCC"/>
                          <w:p w14:paraId="5A02A27B" w14:textId="77777777" w:rsidR="003F4CCC" w:rsidRDefault="003F4C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896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BCE0A3" w14:textId="77777777" w:rsidR="003F4CCC" w:rsidRDefault="003F4CCC"/>
                    <w:p w14:paraId="5A02A27B" w14:textId="77777777" w:rsidR="003F4CCC" w:rsidRDefault="003F4C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B7FF9" w14:textId="77777777" w:rsidR="003F4CCC" w:rsidRDefault="003F4CCC"/>
    <w:p w14:paraId="77895FE0" w14:textId="77777777" w:rsidR="003F4CCC" w:rsidRDefault="003F4CCC">
      <w:pPr>
        <w:rPr>
          <w:sz w:val="2"/>
          <w:szCs w:val="2"/>
        </w:rPr>
      </w:pPr>
    </w:p>
    <w:p w14:paraId="6C3019AC" w14:textId="77777777" w:rsidR="003F4CCC" w:rsidRDefault="003F4CCC"/>
    <w:p w14:paraId="0C55BAB9" w14:textId="77777777" w:rsidR="003F4CCC" w:rsidRDefault="003F4CCC">
      <w:pPr>
        <w:spacing w:after="0" w:line="240" w:lineRule="auto"/>
      </w:pPr>
    </w:p>
  </w:footnote>
  <w:footnote w:type="continuationSeparator" w:id="0">
    <w:p w14:paraId="41E07B61" w14:textId="77777777" w:rsidR="003F4CCC" w:rsidRDefault="003F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CC"/>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98052</TotalTime>
  <Pages>2</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828</cp:revision>
  <cp:lastPrinted>2009-02-06T05:36:00Z</cp:lastPrinted>
  <dcterms:created xsi:type="dcterms:W3CDTF">2024-01-07T13:43:00Z</dcterms:created>
  <dcterms:modified xsi:type="dcterms:W3CDTF">2025-05-23T21:49:00Z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