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C0212" w14:textId="5AC51E90" w:rsidR="00C80A0A" w:rsidRDefault="009F3141" w:rsidP="009F3141">
      <w:r w:rsidRPr="009F3141">
        <w:rPr>
          <w:rFonts w:hint="eastAsia"/>
        </w:rPr>
        <w:t>Бишин</w:t>
      </w:r>
      <w:r w:rsidRPr="009F3141">
        <w:t xml:space="preserve"> </w:t>
      </w:r>
      <w:r w:rsidRPr="009F3141">
        <w:rPr>
          <w:rFonts w:hint="eastAsia"/>
        </w:rPr>
        <w:t>Али</w:t>
      </w:r>
      <w:r w:rsidRPr="009F3141">
        <w:t xml:space="preserve"> </w:t>
      </w:r>
      <w:r w:rsidRPr="009F3141">
        <w:rPr>
          <w:rFonts w:hint="eastAsia"/>
        </w:rPr>
        <w:t>Сауд</w:t>
      </w:r>
      <w:r w:rsidRPr="009F3141">
        <w:t xml:space="preserve"> </w:t>
      </w:r>
      <w:r w:rsidRPr="009F3141">
        <w:rPr>
          <w:rFonts w:hint="eastAsia"/>
        </w:rPr>
        <w:t>Бишин</w:t>
      </w:r>
      <w:r>
        <w:t xml:space="preserve"> </w:t>
      </w:r>
      <w:r w:rsidRPr="009F3141">
        <w:rPr>
          <w:rFonts w:hint="eastAsia"/>
        </w:rPr>
        <w:t>Управление</w:t>
      </w:r>
      <w:r w:rsidRPr="009F3141">
        <w:t xml:space="preserve"> </w:t>
      </w:r>
      <w:r w:rsidRPr="009F3141">
        <w:rPr>
          <w:rFonts w:hint="eastAsia"/>
        </w:rPr>
        <w:t>человеческим</w:t>
      </w:r>
      <w:r w:rsidRPr="009F3141">
        <w:t xml:space="preserve"> </w:t>
      </w:r>
      <w:r w:rsidRPr="009F3141">
        <w:rPr>
          <w:rFonts w:hint="eastAsia"/>
        </w:rPr>
        <w:t>капиталом</w:t>
      </w:r>
      <w:r w:rsidRPr="009F3141">
        <w:t xml:space="preserve"> </w:t>
      </w:r>
      <w:r w:rsidRPr="009F3141">
        <w:rPr>
          <w:rFonts w:hint="eastAsia"/>
        </w:rPr>
        <w:t>на</w:t>
      </w:r>
      <w:r w:rsidRPr="009F3141">
        <w:t xml:space="preserve"> </w:t>
      </w:r>
      <w:r w:rsidRPr="009F3141">
        <w:rPr>
          <w:rFonts w:hint="eastAsia"/>
        </w:rPr>
        <w:t>промышленном</w:t>
      </w:r>
      <w:r w:rsidRPr="009F3141">
        <w:t xml:space="preserve"> </w:t>
      </w:r>
      <w:r w:rsidRPr="009F3141">
        <w:rPr>
          <w:rFonts w:hint="eastAsia"/>
        </w:rPr>
        <w:t>предприятии</w:t>
      </w:r>
    </w:p>
    <w:p w14:paraId="05D6AF66" w14:textId="77777777" w:rsidR="009F3141" w:rsidRDefault="009F3141" w:rsidP="009F3141">
      <w:r>
        <w:rPr>
          <w:rFonts w:hint="eastAsia"/>
        </w:rPr>
        <w:t>ОГЛАВЛЕНИЕ</w:t>
      </w:r>
      <w:r>
        <w:t xml:space="preserve"> </w:t>
      </w:r>
      <w:r>
        <w:rPr>
          <w:rFonts w:hint="eastAsia"/>
        </w:rPr>
        <w:t>ДИССЕРТАЦИИ</w:t>
      </w:r>
    </w:p>
    <w:p w14:paraId="181391C8" w14:textId="77777777" w:rsidR="009F3141" w:rsidRDefault="009F3141" w:rsidP="009F3141">
      <w:r>
        <w:rPr>
          <w:rFonts w:hint="eastAsia"/>
        </w:rPr>
        <w:t>кандидат</w:t>
      </w:r>
      <w:r>
        <w:t xml:space="preserve"> </w:t>
      </w:r>
      <w:r>
        <w:rPr>
          <w:rFonts w:hint="eastAsia"/>
        </w:rPr>
        <w:t>наук</w:t>
      </w:r>
      <w:r>
        <w:t xml:space="preserve"> </w:t>
      </w:r>
      <w:r>
        <w:rPr>
          <w:rFonts w:hint="eastAsia"/>
        </w:rPr>
        <w:t>Бишин</w:t>
      </w:r>
      <w:r>
        <w:t xml:space="preserve"> </w:t>
      </w:r>
      <w:r>
        <w:rPr>
          <w:rFonts w:hint="eastAsia"/>
        </w:rPr>
        <w:t>Али</w:t>
      </w:r>
      <w:r>
        <w:t xml:space="preserve"> </w:t>
      </w:r>
      <w:r>
        <w:rPr>
          <w:rFonts w:hint="eastAsia"/>
        </w:rPr>
        <w:t>Сауд</w:t>
      </w:r>
      <w:r>
        <w:t xml:space="preserve"> </w:t>
      </w:r>
      <w:r>
        <w:rPr>
          <w:rFonts w:hint="eastAsia"/>
        </w:rPr>
        <w:t>Бишин</w:t>
      </w:r>
    </w:p>
    <w:p w14:paraId="41CC6233" w14:textId="77777777" w:rsidR="009F3141" w:rsidRDefault="009F3141" w:rsidP="009F3141">
      <w:r>
        <w:rPr>
          <w:rFonts w:hint="eastAsia"/>
        </w:rPr>
        <w:t>ВВЕДЕНИЕ</w:t>
      </w:r>
    </w:p>
    <w:p w14:paraId="58E00F60" w14:textId="77777777" w:rsidR="009F3141" w:rsidRDefault="009F3141" w:rsidP="009F3141"/>
    <w:p w14:paraId="26BAAF57" w14:textId="77777777" w:rsidR="009F3141" w:rsidRDefault="009F3141" w:rsidP="009F3141">
      <w:r>
        <w:rPr>
          <w:rFonts w:hint="eastAsia"/>
        </w:rPr>
        <w:t>ГЛАВА</w:t>
      </w:r>
      <w:r>
        <w:t xml:space="preserve"> 1. </w:t>
      </w:r>
      <w:r>
        <w:rPr>
          <w:rFonts w:hint="eastAsia"/>
        </w:rPr>
        <w:t>ТЕОРЕТИКО</w:t>
      </w:r>
      <w:r>
        <w:t>-</w:t>
      </w:r>
      <w:r>
        <w:rPr>
          <w:rFonts w:hint="eastAsia"/>
        </w:rPr>
        <w:t>МЕТОДИЧЕСКИЕ</w:t>
      </w:r>
      <w:r>
        <w:t xml:space="preserve"> </w:t>
      </w:r>
      <w:r>
        <w:rPr>
          <w:rFonts w:hint="eastAsia"/>
        </w:rPr>
        <w:t>АСПЕКТЫ</w:t>
      </w:r>
      <w:r>
        <w:t xml:space="preserve"> </w:t>
      </w:r>
      <w:r>
        <w:rPr>
          <w:rFonts w:hint="eastAsia"/>
        </w:rPr>
        <w:t>ПРОБЛЕМЫ</w:t>
      </w:r>
      <w:r>
        <w:t xml:space="preserve"> </w:t>
      </w:r>
      <w:r>
        <w:rPr>
          <w:rFonts w:hint="eastAsia"/>
        </w:rPr>
        <w:t>УПРАВЛЕНИЯ</w:t>
      </w:r>
      <w:r>
        <w:t xml:space="preserve"> </w:t>
      </w:r>
      <w:r>
        <w:rPr>
          <w:rFonts w:hint="eastAsia"/>
        </w:rPr>
        <w:t>ЧЕЛОВЕЧЕСКИМ</w:t>
      </w:r>
      <w:r>
        <w:t xml:space="preserve"> </w:t>
      </w:r>
      <w:r>
        <w:rPr>
          <w:rFonts w:hint="eastAsia"/>
        </w:rPr>
        <w:t>КАПИТАЛОМ</w:t>
      </w:r>
      <w:r>
        <w:t xml:space="preserve"> </w:t>
      </w:r>
      <w:r>
        <w:rPr>
          <w:rFonts w:hint="eastAsia"/>
        </w:rPr>
        <w:t>ПРОМЫШЛЕННОГО</w:t>
      </w:r>
      <w:r>
        <w:t xml:space="preserve"> </w:t>
      </w:r>
      <w:r>
        <w:rPr>
          <w:rFonts w:hint="eastAsia"/>
        </w:rPr>
        <w:t>ПРЕДПРИЯТИЯ</w:t>
      </w:r>
    </w:p>
    <w:p w14:paraId="62E571CC" w14:textId="77777777" w:rsidR="009F3141" w:rsidRDefault="009F3141" w:rsidP="009F3141"/>
    <w:p w14:paraId="174B8D1B" w14:textId="77777777" w:rsidR="009F3141" w:rsidRDefault="009F3141" w:rsidP="009F3141">
      <w:r>
        <w:t xml:space="preserve">1.1. </w:t>
      </w:r>
      <w:r>
        <w:rPr>
          <w:rFonts w:hint="eastAsia"/>
        </w:rPr>
        <w:t>Генезис</w:t>
      </w:r>
      <w:r>
        <w:t xml:space="preserve"> </w:t>
      </w:r>
      <w:r>
        <w:rPr>
          <w:rFonts w:hint="eastAsia"/>
        </w:rPr>
        <w:t>концепции</w:t>
      </w:r>
      <w:r>
        <w:t xml:space="preserve"> </w:t>
      </w:r>
      <w:r>
        <w:rPr>
          <w:rFonts w:hint="eastAsia"/>
        </w:rPr>
        <w:t>и</w:t>
      </w:r>
      <w:r>
        <w:t xml:space="preserve"> </w:t>
      </w:r>
      <w:r>
        <w:rPr>
          <w:rFonts w:hint="eastAsia"/>
        </w:rPr>
        <w:t>этапы</w:t>
      </w:r>
      <w:r>
        <w:t xml:space="preserve"> </w:t>
      </w:r>
      <w:r>
        <w:rPr>
          <w:rFonts w:hint="eastAsia"/>
        </w:rPr>
        <w:t>развития</w:t>
      </w:r>
      <w:r>
        <w:t xml:space="preserve"> </w:t>
      </w:r>
      <w:r>
        <w:rPr>
          <w:rFonts w:hint="eastAsia"/>
        </w:rPr>
        <w:t>человеческого</w:t>
      </w:r>
      <w:r>
        <w:t xml:space="preserve"> </w:t>
      </w:r>
      <w:r>
        <w:rPr>
          <w:rFonts w:hint="eastAsia"/>
        </w:rPr>
        <w:t>капитала</w:t>
      </w:r>
      <w:r>
        <w:t xml:space="preserve"> </w:t>
      </w:r>
      <w:r>
        <w:rPr>
          <w:rFonts w:hint="eastAsia"/>
        </w:rPr>
        <w:t>промышленного</w:t>
      </w:r>
      <w:r>
        <w:t xml:space="preserve"> </w:t>
      </w:r>
      <w:r>
        <w:rPr>
          <w:rFonts w:hint="eastAsia"/>
        </w:rPr>
        <w:t>предприятия</w:t>
      </w:r>
    </w:p>
    <w:p w14:paraId="48711129" w14:textId="77777777" w:rsidR="009F3141" w:rsidRDefault="009F3141" w:rsidP="009F3141"/>
    <w:p w14:paraId="34AC2F42" w14:textId="77777777" w:rsidR="009F3141" w:rsidRDefault="009F3141" w:rsidP="009F3141">
      <w:r>
        <w:t xml:space="preserve">1.2. </w:t>
      </w:r>
      <w:r>
        <w:rPr>
          <w:rFonts w:hint="eastAsia"/>
        </w:rPr>
        <w:t>Система</w:t>
      </w:r>
      <w:r>
        <w:t xml:space="preserve"> </w:t>
      </w:r>
      <w:r>
        <w:rPr>
          <w:rFonts w:hint="eastAsia"/>
        </w:rPr>
        <w:t>управления</w:t>
      </w:r>
      <w:r>
        <w:t xml:space="preserve"> </w:t>
      </w:r>
      <w:r>
        <w:rPr>
          <w:rFonts w:hint="eastAsia"/>
        </w:rPr>
        <w:t>человеческим</w:t>
      </w:r>
      <w:r>
        <w:t xml:space="preserve"> </w:t>
      </w:r>
      <w:r>
        <w:rPr>
          <w:rFonts w:hint="eastAsia"/>
        </w:rPr>
        <w:t>капиталом</w:t>
      </w:r>
      <w:r>
        <w:t xml:space="preserve"> </w:t>
      </w:r>
      <w:r>
        <w:rPr>
          <w:rFonts w:hint="eastAsia"/>
        </w:rPr>
        <w:t>на</w:t>
      </w:r>
      <w:r>
        <w:t xml:space="preserve"> </w:t>
      </w:r>
      <w:r>
        <w:rPr>
          <w:rFonts w:hint="eastAsia"/>
        </w:rPr>
        <w:t>промышленном</w:t>
      </w:r>
      <w:r>
        <w:t xml:space="preserve"> </w:t>
      </w:r>
      <w:r>
        <w:rPr>
          <w:rFonts w:hint="eastAsia"/>
        </w:rPr>
        <w:t>предприятии</w:t>
      </w:r>
    </w:p>
    <w:p w14:paraId="4C9DB6E4" w14:textId="77777777" w:rsidR="009F3141" w:rsidRDefault="009F3141" w:rsidP="009F3141"/>
    <w:p w14:paraId="597E2058" w14:textId="77777777" w:rsidR="009F3141" w:rsidRDefault="009F3141" w:rsidP="009F3141">
      <w:r>
        <w:t xml:space="preserve">1.3. </w:t>
      </w:r>
      <w:r>
        <w:rPr>
          <w:rFonts w:hint="eastAsia"/>
        </w:rPr>
        <w:t>Направления</w:t>
      </w:r>
      <w:r>
        <w:t xml:space="preserve"> </w:t>
      </w:r>
      <w:r>
        <w:rPr>
          <w:rFonts w:hint="eastAsia"/>
        </w:rPr>
        <w:t>стратегического</w:t>
      </w:r>
      <w:r>
        <w:t xml:space="preserve"> </w:t>
      </w:r>
      <w:r>
        <w:rPr>
          <w:rFonts w:hint="eastAsia"/>
        </w:rPr>
        <w:t>развития</w:t>
      </w:r>
      <w:r>
        <w:t xml:space="preserve"> </w:t>
      </w:r>
      <w:r>
        <w:rPr>
          <w:rFonts w:hint="eastAsia"/>
        </w:rPr>
        <w:t>человеческого</w:t>
      </w:r>
      <w:r>
        <w:t xml:space="preserve"> </w:t>
      </w:r>
      <w:r>
        <w:rPr>
          <w:rFonts w:hint="eastAsia"/>
        </w:rPr>
        <w:t>капитала</w:t>
      </w:r>
      <w:r>
        <w:t xml:space="preserve"> </w:t>
      </w:r>
      <w:r>
        <w:rPr>
          <w:rFonts w:hint="eastAsia"/>
        </w:rPr>
        <w:t>предприятия</w:t>
      </w:r>
    </w:p>
    <w:p w14:paraId="56ABAFCD" w14:textId="77777777" w:rsidR="009F3141" w:rsidRDefault="009F3141" w:rsidP="009F3141"/>
    <w:p w14:paraId="13843187" w14:textId="77777777" w:rsidR="009F3141" w:rsidRDefault="009F3141" w:rsidP="009F3141">
      <w:r>
        <w:rPr>
          <w:rFonts w:hint="eastAsia"/>
        </w:rPr>
        <w:t>ГЛАВА</w:t>
      </w:r>
      <w:r>
        <w:t xml:space="preserve"> 2. </w:t>
      </w:r>
      <w:r>
        <w:rPr>
          <w:rFonts w:hint="eastAsia"/>
        </w:rPr>
        <w:t>РАЗВИТИЕ</w:t>
      </w:r>
      <w:r>
        <w:t xml:space="preserve"> </w:t>
      </w:r>
      <w:r>
        <w:rPr>
          <w:rFonts w:hint="eastAsia"/>
        </w:rPr>
        <w:t>МЕТОДОВ</w:t>
      </w:r>
      <w:r>
        <w:t xml:space="preserve"> </w:t>
      </w:r>
      <w:r>
        <w:rPr>
          <w:rFonts w:hint="eastAsia"/>
        </w:rPr>
        <w:t>ОЦЕНКИ</w:t>
      </w:r>
      <w:r>
        <w:t xml:space="preserve"> </w:t>
      </w:r>
      <w:r>
        <w:rPr>
          <w:rFonts w:hint="eastAsia"/>
        </w:rPr>
        <w:t>И</w:t>
      </w:r>
      <w:r>
        <w:t xml:space="preserve"> </w:t>
      </w:r>
      <w:r>
        <w:rPr>
          <w:rFonts w:hint="eastAsia"/>
        </w:rPr>
        <w:t>УПРАВЛЕНИЯ</w:t>
      </w:r>
      <w:r>
        <w:t xml:space="preserve"> </w:t>
      </w:r>
      <w:r>
        <w:rPr>
          <w:rFonts w:hint="eastAsia"/>
        </w:rPr>
        <w:t>ЧЕЛОВЕЧЕСКИМ</w:t>
      </w:r>
      <w:r>
        <w:t xml:space="preserve"> </w:t>
      </w:r>
      <w:r>
        <w:rPr>
          <w:rFonts w:hint="eastAsia"/>
        </w:rPr>
        <w:t>КАПИТАЛОМ</w:t>
      </w:r>
      <w:r>
        <w:t xml:space="preserve"> </w:t>
      </w:r>
      <w:r>
        <w:rPr>
          <w:rFonts w:hint="eastAsia"/>
        </w:rPr>
        <w:t>ПРОМЫШЛЕННОГО</w:t>
      </w:r>
      <w:r>
        <w:t xml:space="preserve"> </w:t>
      </w:r>
      <w:r>
        <w:rPr>
          <w:rFonts w:hint="eastAsia"/>
        </w:rPr>
        <w:t>ПРЕДПРИЯТИЯ</w:t>
      </w:r>
    </w:p>
    <w:p w14:paraId="516CCAA7" w14:textId="77777777" w:rsidR="009F3141" w:rsidRDefault="009F3141" w:rsidP="009F3141"/>
    <w:p w14:paraId="55A754DD" w14:textId="77777777" w:rsidR="009F3141" w:rsidRDefault="009F3141" w:rsidP="009F3141">
      <w:r>
        <w:t xml:space="preserve">2.1. </w:t>
      </w:r>
      <w:r>
        <w:rPr>
          <w:rFonts w:hint="eastAsia"/>
        </w:rPr>
        <w:t>Разработка</w:t>
      </w:r>
      <w:r>
        <w:t xml:space="preserve"> </w:t>
      </w:r>
      <w:r>
        <w:rPr>
          <w:rFonts w:hint="eastAsia"/>
        </w:rPr>
        <w:t>методического</w:t>
      </w:r>
      <w:r>
        <w:t xml:space="preserve"> </w:t>
      </w:r>
      <w:r>
        <w:rPr>
          <w:rFonts w:hint="eastAsia"/>
        </w:rPr>
        <w:t>подхода</w:t>
      </w:r>
      <w:r>
        <w:t xml:space="preserve"> </w:t>
      </w:r>
      <w:r>
        <w:rPr>
          <w:rFonts w:hint="eastAsia"/>
        </w:rPr>
        <w:t>к</w:t>
      </w:r>
      <w:r>
        <w:t xml:space="preserve"> </w:t>
      </w:r>
      <w:r>
        <w:rPr>
          <w:rFonts w:hint="eastAsia"/>
        </w:rPr>
        <w:t>управлению</w:t>
      </w:r>
      <w:r>
        <w:t xml:space="preserve"> </w:t>
      </w:r>
      <w:r>
        <w:rPr>
          <w:rFonts w:hint="eastAsia"/>
        </w:rPr>
        <w:t>человеческим</w:t>
      </w:r>
      <w:r>
        <w:t xml:space="preserve"> </w:t>
      </w:r>
      <w:r>
        <w:rPr>
          <w:rFonts w:hint="eastAsia"/>
        </w:rPr>
        <w:t>капиталом</w:t>
      </w:r>
      <w:r>
        <w:t xml:space="preserve"> </w:t>
      </w:r>
      <w:r>
        <w:rPr>
          <w:rFonts w:hint="eastAsia"/>
        </w:rPr>
        <w:t>промышленного</w:t>
      </w:r>
      <w:r>
        <w:t xml:space="preserve"> </w:t>
      </w:r>
      <w:r>
        <w:rPr>
          <w:rFonts w:hint="eastAsia"/>
        </w:rPr>
        <w:t>предприятия</w:t>
      </w:r>
    </w:p>
    <w:p w14:paraId="0F6F8738" w14:textId="77777777" w:rsidR="009F3141" w:rsidRDefault="009F3141" w:rsidP="009F3141"/>
    <w:p w14:paraId="44A31628" w14:textId="77777777" w:rsidR="009F3141" w:rsidRDefault="009F3141" w:rsidP="009F3141">
      <w:r>
        <w:t xml:space="preserve">2.2. </w:t>
      </w:r>
      <w:r>
        <w:rPr>
          <w:rFonts w:hint="eastAsia"/>
        </w:rPr>
        <w:t>Формирование</w:t>
      </w:r>
      <w:r>
        <w:t xml:space="preserve"> </w:t>
      </w:r>
      <w:r>
        <w:rPr>
          <w:rFonts w:hint="eastAsia"/>
        </w:rPr>
        <w:t>комплекса</w:t>
      </w:r>
      <w:r>
        <w:t xml:space="preserve"> </w:t>
      </w:r>
      <w:r>
        <w:rPr>
          <w:rFonts w:hint="eastAsia"/>
        </w:rPr>
        <w:t>методов</w:t>
      </w:r>
      <w:r>
        <w:t xml:space="preserve"> </w:t>
      </w:r>
      <w:r>
        <w:rPr>
          <w:rFonts w:hint="eastAsia"/>
        </w:rPr>
        <w:t>оценки</w:t>
      </w:r>
      <w:r>
        <w:t xml:space="preserve"> </w:t>
      </w:r>
      <w:r>
        <w:rPr>
          <w:rFonts w:hint="eastAsia"/>
        </w:rPr>
        <w:t>человеческого</w:t>
      </w:r>
      <w:r>
        <w:t xml:space="preserve"> </w:t>
      </w:r>
      <w:r>
        <w:rPr>
          <w:rFonts w:hint="eastAsia"/>
        </w:rPr>
        <w:t>капитала</w:t>
      </w:r>
      <w:r>
        <w:t xml:space="preserve"> </w:t>
      </w:r>
      <w:r>
        <w:rPr>
          <w:rFonts w:hint="eastAsia"/>
        </w:rPr>
        <w:t>промышленного</w:t>
      </w:r>
      <w:r>
        <w:t xml:space="preserve"> </w:t>
      </w:r>
      <w:r>
        <w:rPr>
          <w:rFonts w:hint="eastAsia"/>
        </w:rPr>
        <w:t>предприятия</w:t>
      </w:r>
    </w:p>
    <w:p w14:paraId="3F95D9D1" w14:textId="77777777" w:rsidR="009F3141" w:rsidRDefault="009F3141" w:rsidP="009F3141"/>
    <w:p w14:paraId="72D2063B" w14:textId="77777777" w:rsidR="009F3141" w:rsidRDefault="009F3141" w:rsidP="009F3141">
      <w:r>
        <w:t xml:space="preserve">2.3. </w:t>
      </w:r>
      <w:r>
        <w:rPr>
          <w:rFonts w:hint="eastAsia"/>
        </w:rPr>
        <w:t>Оценка</w:t>
      </w:r>
      <w:r>
        <w:t xml:space="preserve"> </w:t>
      </w:r>
      <w:r>
        <w:rPr>
          <w:rFonts w:hint="eastAsia"/>
        </w:rPr>
        <w:t>величины</w:t>
      </w:r>
      <w:r>
        <w:t xml:space="preserve">, </w:t>
      </w:r>
      <w:r>
        <w:rPr>
          <w:rFonts w:hint="eastAsia"/>
        </w:rPr>
        <w:t>направлений</w:t>
      </w:r>
      <w:r>
        <w:t xml:space="preserve"> </w:t>
      </w:r>
      <w:r>
        <w:rPr>
          <w:rFonts w:hint="eastAsia"/>
        </w:rPr>
        <w:t>развития</w:t>
      </w:r>
      <w:r>
        <w:t xml:space="preserve"> </w:t>
      </w:r>
      <w:r>
        <w:rPr>
          <w:rFonts w:hint="eastAsia"/>
        </w:rPr>
        <w:t>и</w:t>
      </w:r>
      <w:r>
        <w:t xml:space="preserve"> </w:t>
      </w:r>
      <w:r>
        <w:rPr>
          <w:rFonts w:hint="eastAsia"/>
        </w:rPr>
        <w:t>эффективности</w:t>
      </w:r>
      <w:r>
        <w:t xml:space="preserve"> </w:t>
      </w:r>
      <w:r>
        <w:rPr>
          <w:rFonts w:hint="eastAsia"/>
        </w:rPr>
        <w:t>использования</w:t>
      </w:r>
      <w:r>
        <w:t xml:space="preserve"> </w:t>
      </w:r>
      <w:r>
        <w:rPr>
          <w:rFonts w:hint="eastAsia"/>
        </w:rPr>
        <w:t>человеческого</w:t>
      </w:r>
      <w:r>
        <w:t xml:space="preserve"> </w:t>
      </w:r>
      <w:r>
        <w:rPr>
          <w:rFonts w:hint="eastAsia"/>
        </w:rPr>
        <w:t>капитала</w:t>
      </w:r>
      <w:r>
        <w:t xml:space="preserve"> </w:t>
      </w:r>
      <w:r>
        <w:rPr>
          <w:rFonts w:hint="eastAsia"/>
        </w:rPr>
        <w:t>промышленного</w:t>
      </w:r>
      <w:r>
        <w:t xml:space="preserve"> </w:t>
      </w:r>
      <w:r>
        <w:rPr>
          <w:rFonts w:hint="eastAsia"/>
        </w:rPr>
        <w:t>предприятия</w:t>
      </w:r>
    </w:p>
    <w:p w14:paraId="7E46076E" w14:textId="77777777" w:rsidR="009F3141" w:rsidRDefault="009F3141" w:rsidP="009F3141"/>
    <w:p w14:paraId="5F980CDB" w14:textId="77777777" w:rsidR="009F3141" w:rsidRDefault="009F3141" w:rsidP="009F3141">
      <w:r>
        <w:rPr>
          <w:rFonts w:hint="eastAsia"/>
        </w:rPr>
        <w:t>ГЛАВА</w:t>
      </w:r>
      <w:r>
        <w:t xml:space="preserve"> 3. </w:t>
      </w:r>
      <w:r>
        <w:rPr>
          <w:rFonts w:hint="eastAsia"/>
        </w:rPr>
        <w:t>УПРАВЛЕНИЕ</w:t>
      </w:r>
      <w:r>
        <w:t xml:space="preserve"> </w:t>
      </w:r>
      <w:r>
        <w:rPr>
          <w:rFonts w:hint="eastAsia"/>
        </w:rPr>
        <w:t>ИНВЕСТИРОВАНИЕМ</w:t>
      </w:r>
      <w:r>
        <w:t xml:space="preserve"> </w:t>
      </w:r>
      <w:r>
        <w:rPr>
          <w:rFonts w:hint="eastAsia"/>
        </w:rPr>
        <w:t>В</w:t>
      </w:r>
      <w:r>
        <w:t xml:space="preserve"> </w:t>
      </w:r>
      <w:r>
        <w:rPr>
          <w:rFonts w:hint="eastAsia"/>
        </w:rPr>
        <w:t>ЧЕЛОВЕЧЕСКИЙ</w:t>
      </w:r>
      <w:r>
        <w:t xml:space="preserve"> </w:t>
      </w:r>
      <w:r>
        <w:rPr>
          <w:rFonts w:hint="eastAsia"/>
        </w:rPr>
        <w:t>КАПИТАЛ</w:t>
      </w:r>
      <w:r>
        <w:t xml:space="preserve"> </w:t>
      </w:r>
      <w:r>
        <w:rPr>
          <w:rFonts w:hint="eastAsia"/>
        </w:rPr>
        <w:t>ПРОМЫШЛЕННОГО</w:t>
      </w:r>
      <w:r>
        <w:t xml:space="preserve"> </w:t>
      </w:r>
      <w:r>
        <w:rPr>
          <w:rFonts w:hint="eastAsia"/>
        </w:rPr>
        <w:t>ПРЕДПРИЯТИЯ</w:t>
      </w:r>
      <w:r>
        <w:t xml:space="preserve">: </w:t>
      </w:r>
      <w:r>
        <w:rPr>
          <w:rFonts w:hint="eastAsia"/>
        </w:rPr>
        <w:t>АСПЕКТЫ</w:t>
      </w:r>
      <w:r>
        <w:t xml:space="preserve"> </w:t>
      </w:r>
      <w:r>
        <w:rPr>
          <w:rFonts w:hint="eastAsia"/>
        </w:rPr>
        <w:t>ОПТИМИЗАЦИИ</w:t>
      </w:r>
    </w:p>
    <w:p w14:paraId="67321E2C" w14:textId="77777777" w:rsidR="009F3141" w:rsidRDefault="009F3141" w:rsidP="009F3141"/>
    <w:p w14:paraId="08BC7E6A" w14:textId="77777777" w:rsidR="009F3141" w:rsidRDefault="009F3141" w:rsidP="009F3141">
      <w:r>
        <w:t xml:space="preserve">3.1. </w:t>
      </w:r>
      <w:r>
        <w:rPr>
          <w:rFonts w:hint="eastAsia"/>
        </w:rPr>
        <w:t>Модель</w:t>
      </w:r>
      <w:r>
        <w:t xml:space="preserve"> </w:t>
      </w:r>
      <w:r>
        <w:rPr>
          <w:rFonts w:hint="eastAsia"/>
        </w:rPr>
        <w:t>определения</w:t>
      </w:r>
      <w:r>
        <w:t xml:space="preserve"> </w:t>
      </w:r>
      <w:r>
        <w:rPr>
          <w:rFonts w:hint="eastAsia"/>
        </w:rPr>
        <w:t>оптимального</w:t>
      </w:r>
      <w:r>
        <w:t xml:space="preserve"> </w:t>
      </w:r>
      <w:r>
        <w:rPr>
          <w:rFonts w:hint="eastAsia"/>
        </w:rPr>
        <w:t>значения</w:t>
      </w:r>
      <w:r>
        <w:t xml:space="preserve"> </w:t>
      </w:r>
      <w:r>
        <w:rPr>
          <w:rFonts w:hint="eastAsia"/>
        </w:rPr>
        <w:t>инвестиций</w:t>
      </w:r>
      <w:r>
        <w:t xml:space="preserve"> </w:t>
      </w:r>
      <w:r>
        <w:rPr>
          <w:rFonts w:hint="eastAsia"/>
        </w:rPr>
        <w:t>в</w:t>
      </w:r>
      <w:r>
        <w:t xml:space="preserve"> </w:t>
      </w:r>
      <w:r>
        <w:rPr>
          <w:rFonts w:hint="eastAsia"/>
        </w:rPr>
        <w:t>человеческий</w:t>
      </w:r>
      <w:r>
        <w:t xml:space="preserve"> </w:t>
      </w:r>
      <w:r>
        <w:rPr>
          <w:rFonts w:hint="eastAsia"/>
        </w:rPr>
        <w:t>капитал</w:t>
      </w:r>
      <w:r>
        <w:t xml:space="preserve"> </w:t>
      </w:r>
      <w:r>
        <w:rPr>
          <w:rFonts w:hint="eastAsia"/>
        </w:rPr>
        <w:t>промышленного</w:t>
      </w:r>
      <w:r>
        <w:t xml:space="preserve"> </w:t>
      </w:r>
      <w:r>
        <w:rPr>
          <w:rFonts w:hint="eastAsia"/>
        </w:rPr>
        <w:t>предприятия</w:t>
      </w:r>
    </w:p>
    <w:p w14:paraId="424A68B9" w14:textId="77777777" w:rsidR="009F3141" w:rsidRDefault="009F3141" w:rsidP="009F3141"/>
    <w:p w14:paraId="3BA04E3C" w14:textId="77777777" w:rsidR="009F3141" w:rsidRDefault="009F3141" w:rsidP="009F3141">
      <w:r>
        <w:t xml:space="preserve">3.2. </w:t>
      </w:r>
      <w:r>
        <w:rPr>
          <w:rFonts w:hint="eastAsia"/>
        </w:rPr>
        <w:t>Апробация</w:t>
      </w:r>
      <w:r>
        <w:t xml:space="preserve"> </w:t>
      </w:r>
      <w:r>
        <w:rPr>
          <w:rFonts w:hint="eastAsia"/>
        </w:rPr>
        <w:t>результатов</w:t>
      </w:r>
      <w:r>
        <w:t xml:space="preserve"> </w:t>
      </w:r>
      <w:r>
        <w:rPr>
          <w:rFonts w:hint="eastAsia"/>
        </w:rPr>
        <w:t>исследования</w:t>
      </w:r>
      <w:r>
        <w:t xml:space="preserve">. </w:t>
      </w:r>
      <w:r>
        <w:rPr>
          <w:rFonts w:hint="eastAsia"/>
        </w:rPr>
        <w:t>Анализ</w:t>
      </w:r>
      <w:r>
        <w:t xml:space="preserve"> </w:t>
      </w:r>
      <w:r>
        <w:rPr>
          <w:rFonts w:hint="eastAsia"/>
        </w:rPr>
        <w:t>стратегий</w:t>
      </w:r>
      <w:r>
        <w:t xml:space="preserve"> </w:t>
      </w:r>
      <w:r>
        <w:rPr>
          <w:rFonts w:hint="eastAsia"/>
        </w:rPr>
        <w:t>развития</w:t>
      </w:r>
      <w:r>
        <w:t xml:space="preserve"> </w:t>
      </w:r>
      <w:r>
        <w:rPr>
          <w:rFonts w:hint="eastAsia"/>
        </w:rPr>
        <w:t>человеческого</w:t>
      </w:r>
      <w:r>
        <w:t xml:space="preserve"> </w:t>
      </w:r>
      <w:r>
        <w:rPr>
          <w:rFonts w:hint="eastAsia"/>
        </w:rPr>
        <w:t>капитала</w:t>
      </w:r>
      <w:r>
        <w:t xml:space="preserve"> </w:t>
      </w:r>
      <w:r>
        <w:rPr>
          <w:rFonts w:hint="eastAsia"/>
        </w:rPr>
        <w:t>крупнейшими</w:t>
      </w:r>
      <w:r>
        <w:t xml:space="preserve"> </w:t>
      </w:r>
      <w:r>
        <w:rPr>
          <w:rFonts w:hint="eastAsia"/>
        </w:rPr>
        <w:t>промышленными</w:t>
      </w:r>
      <w:r>
        <w:t xml:space="preserve"> </w:t>
      </w:r>
      <w:r>
        <w:rPr>
          <w:rFonts w:hint="eastAsia"/>
        </w:rPr>
        <w:t>предприятиями</w:t>
      </w:r>
      <w:r>
        <w:t xml:space="preserve"> </w:t>
      </w:r>
      <w:r>
        <w:rPr>
          <w:rFonts w:hint="eastAsia"/>
        </w:rPr>
        <w:t>России</w:t>
      </w:r>
    </w:p>
    <w:p w14:paraId="0FE62326" w14:textId="77777777" w:rsidR="009F3141" w:rsidRDefault="009F3141" w:rsidP="009F3141"/>
    <w:p w14:paraId="0ADF29FF" w14:textId="77777777" w:rsidR="009F3141" w:rsidRDefault="009F3141" w:rsidP="009F3141">
      <w:r>
        <w:rPr>
          <w:rFonts w:hint="eastAsia"/>
        </w:rPr>
        <w:t>ЗАКЛЮЧЕНИЕ</w:t>
      </w:r>
    </w:p>
    <w:p w14:paraId="2E5AD02A" w14:textId="77777777" w:rsidR="009F3141" w:rsidRDefault="009F3141" w:rsidP="009F3141"/>
    <w:p w14:paraId="6CF09B65" w14:textId="77777777" w:rsidR="009F3141" w:rsidRDefault="009F3141" w:rsidP="009F3141">
      <w:r>
        <w:rPr>
          <w:rFonts w:hint="eastAsia"/>
        </w:rPr>
        <w:t>СПИСОК</w:t>
      </w:r>
      <w:r>
        <w:t xml:space="preserve"> </w:t>
      </w:r>
      <w:r>
        <w:rPr>
          <w:rFonts w:hint="eastAsia"/>
        </w:rPr>
        <w:t>ЛИТЕРАТУРЫ</w:t>
      </w:r>
    </w:p>
    <w:p w14:paraId="65865E1C" w14:textId="77777777" w:rsidR="009F3141" w:rsidRDefault="009F3141" w:rsidP="009F3141"/>
    <w:p w14:paraId="6ED55214" w14:textId="77777777" w:rsidR="009F3141" w:rsidRDefault="009F3141" w:rsidP="009F3141">
      <w:r>
        <w:rPr>
          <w:rFonts w:hint="eastAsia"/>
        </w:rPr>
        <w:t>ПРИЛОЖЕНИЯ</w:t>
      </w:r>
    </w:p>
    <w:p w14:paraId="08BAB76A" w14:textId="77777777" w:rsidR="009F3141" w:rsidRDefault="009F3141" w:rsidP="009F3141"/>
    <w:p w14:paraId="7E1B1194" w14:textId="77777777" w:rsidR="009F3141" w:rsidRDefault="009F3141" w:rsidP="009F3141">
      <w:r>
        <w:rPr>
          <w:rFonts w:hint="eastAsia"/>
        </w:rPr>
        <w:t>Приложение</w:t>
      </w:r>
      <w:r>
        <w:t xml:space="preserve"> </w:t>
      </w:r>
      <w:r>
        <w:rPr>
          <w:rFonts w:hint="eastAsia"/>
        </w:rPr>
        <w:t>А</w:t>
      </w:r>
    </w:p>
    <w:p w14:paraId="6F7E642E" w14:textId="77777777" w:rsidR="009F3141" w:rsidRDefault="009F3141" w:rsidP="009F3141"/>
    <w:p w14:paraId="5ED63E02" w14:textId="77777777" w:rsidR="009F3141" w:rsidRDefault="009F3141" w:rsidP="009F3141">
      <w:r>
        <w:rPr>
          <w:rFonts w:hint="eastAsia"/>
        </w:rPr>
        <w:t>Приложение</w:t>
      </w:r>
      <w:r>
        <w:t xml:space="preserve"> </w:t>
      </w:r>
      <w:r>
        <w:rPr>
          <w:rFonts w:hint="eastAsia"/>
        </w:rPr>
        <w:t>Б</w:t>
      </w:r>
    </w:p>
    <w:p w14:paraId="5C15B1F6" w14:textId="77777777" w:rsidR="009F3141" w:rsidRDefault="009F3141" w:rsidP="009F3141"/>
    <w:p w14:paraId="4758FF09" w14:textId="77777777" w:rsidR="009F3141" w:rsidRDefault="009F3141" w:rsidP="009F3141">
      <w:r>
        <w:rPr>
          <w:rFonts w:hint="eastAsia"/>
        </w:rPr>
        <w:t>Приложение</w:t>
      </w:r>
      <w:r>
        <w:t xml:space="preserve"> </w:t>
      </w:r>
      <w:r>
        <w:rPr>
          <w:rFonts w:hint="eastAsia"/>
        </w:rPr>
        <w:t>В</w:t>
      </w:r>
    </w:p>
    <w:p w14:paraId="3C3CDFDA" w14:textId="77777777" w:rsidR="009F3141" w:rsidRDefault="009F3141" w:rsidP="009F3141"/>
    <w:p w14:paraId="06647109" w14:textId="77777777" w:rsidR="009F3141" w:rsidRDefault="009F3141" w:rsidP="009F3141">
      <w:r>
        <w:rPr>
          <w:rFonts w:hint="eastAsia"/>
        </w:rPr>
        <w:t>Приложение</w:t>
      </w:r>
      <w:r>
        <w:t xml:space="preserve"> </w:t>
      </w:r>
      <w:r>
        <w:rPr>
          <w:rFonts w:hint="eastAsia"/>
        </w:rPr>
        <w:t>Г</w:t>
      </w:r>
    </w:p>
    <w:p w14:paraId="56511AA5" w14:textId="77777777" w:rsidR="009F3141" w:rsidRDefault="009F3141" w:rsidP="009F3141"/>
    <w:p w14:paraId="43A1CD82" w14:textId="00780483" w:rsidR="009F3141" w:rsidRPr="009F3141" w:rsidRDefault="009F3141" w:rsidP="009F3141">
      <w:r>
        <w:rPr>
          <w:rFonts w:hint="eastAsia"/>
        </w:rPr>
        <w:t>Приложение</w:t>
      </w:r>
      <w:r>
        <w:t xml:space="preserve"> </w:t>
      </w:r>
      <w:r>
        <w:rPr>
          <w:rFonts w:hint="eastAsia"/>
        </w:rPr>
        <w:t>Д</w:t>
      </w:r>
    </w:p>
    <w:sectPr w:rsidR="009F3141" w:rsidRPr="009F3141" w:rsidSect="008F01B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927A7" w14:textId="77777777" w:rsidR="008F01B6" w:rsidRDefault="008F01B6">
      <w:pPr>
        <w:spacing w:after="0" w:line="240" w:lineRule="auto"/>
      </w:pPr>
      <w:r>
        <w:separator/>
      </w:r>
    </w:p>
  </w:endnote>
  <w:endnote w:type="continuationSeparator" w:id="0">
    <w:p w14:paraId="03541B1B" w14:textId="77777777" w:rsidR="008F01B6" w:rsidRDefault="008F0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5A85A" w14:textId="77777777" w:rsidR="008F01B6" w:rsidRDefault="008F01B6"/>
    <w:p w14:paraId="742870BD" w14:textId="77777777" w:rsidR="008F01B6" w:rsidRDefault="008F01B6"/>
    <w:p w14:paraId="4E7A0004" w14:textId="77777777" w:rsidR="008F01B6" w:rsidRDefault="008F01B6"/>
    <w:p w14:paraId="395F6EF2" w14:textId="77777777" w:rsidR="008F01B6" w:rsidRDefault="008F01B6"/>
    <w:p w14:paraId="1D301D6C" w14:textId="77777777" w:rsidR="008F01B6" w:rsidRDefault="008F01B6"/>
    <w:p w14:paraId="59E5741A" w14:textId="77777777" w:rsidR="008F01B6" w:rsidRDefault="008F01B6"/>
    <w:p w14:paraId="52A3E84E" w14:textId="77777777" w:rsidR="008F01B6" w:rsidRDefault="008F01B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A9371C9" wp14:editId="35812B2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5AF53" w14:textId="77777777" w:rsidR="008F01B6" w:rsidRDefault="008F01B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9371C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9A5AF53" w14:textId="77777777" w:rsidR="008F01B6" w:rsidRDefault="008F01B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513D086" w14:textId="77777777" w:rsidR="008F01B6" w:rsidRDefault="008F01B6"/>
    <w:p w14:paraId="14339CDE" w14:textId="77777777" w:rsidR="008F01B6" w:rsidRDefault="008F01B6"/>
    <w:p w14:paraId="1B15B19D" w14:textId="77777777" w:rsidR="008F01B6" w:rsidRDefault="008F01B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7621A31" wp14:editId="4993902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B72EA" w14:textId="77777777" w:rsidR="008F01B6" w:rsidRDefault="008F01B6"/>
                          <w:p w14:paraId="0E84627D" w14:textId="77777777" w:rsidR="008F01B6" w:rsidRDefault="008F01B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621A3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94B72EA" w14:textId="77777777" w:rsidR="008F01B6" w:rsidRDefault="008F01B6"/>
                    <w:p w14:paraId="0E84627D" w14:textId="77777777" w:rsidR="008F01B6" w:rsidRDefault="008F01B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A4B9A05" w14:textId="77777777" w:rsidR="008F01B6" w:rsidRDefault="008F01B6"/>
    <w:p w14:paraId="31607E52" w14:textId="77777777" w:rsidR="008F01B6" w:rsidRDefault="008F01B6">
      <w:pPr>
        <w:rPr>
          <w:sz w:val="2"/>
          <w:szCs w:val="2"/>
        </w:rPr>
      </w:pPr>
    </w:p>
    <w:p w14:paraId="5DDAD4B9" w14:textId="77777777" w:rsidR="008F01B6" w:rsidRDefault="008F01B6"/>
    <w:p w14:paraId="2F1F9B3E" w14:textId="77777777" w:rsidR="008F01B6" w:rsidRDefault="008F01B6">
      <w:pPr>
        <w:spacing w:after="0" w:line="240" w:lineRule="auto"/>
      </w:pPr>
    </w:p>
  </w:footnote>
  <w:footnote w:type="continuationSeparator" w:id="0">
    <w:p w14:paraId="66689111" w14:textId="77777777" w:rsidR="008F01B6" w:rsidRDefault="008F0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1B6"/>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8367</TotalTime>
  <Pages>2</Pages>
  <Words>206</Words>
  <Characters>1176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1098</cp:revision>
  <cp:lastPrinted>2009-02-06T05:36:00Z</cp:lastPrinted>
  <dcterms:created xsi:type="dcterms:W3CDTF">2024-04-09T10:20:00Z</dcterms:created>
  <dcterms:modified xsi:type="dcterms:W3CDTF">2024-04-21T09:01:00Z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