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5E7E6" w14:textId="04CE8762" w:rsidR="0099249F" w:rsidRDefault="00311599" w:rsidP="00311599">
      <w:r w:rsidRPr="00311599">
        <w:rPr>
          <w:rFonts w:hint="eastAsia"/>
        </w:rPr>
        <w:t>Абдуллоева</w:t>
      </w:r>
      <w:r w:rsidRPr="00311599">
        <w:t xml:space="preserve"> </w:t>
      </w:r>
      <w:r w:rsidRPr="00311599">
        <w:rPr>
          <w:rFonts w:hint="eastAsia"/>
        </w:rPr>
        <w:t>Шаходат</w:t>
      </w:r>
      <w:r w:rsidRPr="00311599">
        <w:t xml:space="preserve"> </w:t>
      </w:r>
      <w:r w:rsidRPr="00311599">
        <w:rPr>
          <w:rFonts w:hint="eastAsia"/>
        </w:rPr>
        <w:t>Бахриевна</w:t>
      </w:r>
      <w:r>
        <w:t xml:space="preserve"> </w:t>
      </w:r>
      <w:r w:rsidRPr="00311599">
        <w:rPr>
          <w:rFonts w:hint="eastAsia"/>
        </w:rPr>
        <w:t>Формирование</w:t>
      </w:r>
      <w:r w:rsidRPr="00311599">
        <w:t xml:space="preserve"> </w:t>
      </w:r>
      <w:r w:rsidRPr="00311599">
        <w:rPr>
          <w:rFonts w:hint="eastAsia"/>
        </w:rPr>
        <w:t>и</w:t>
      </w:r>
      <w:r w:rsidRPr="00311599">
        <w:t xml:space="preserve"> </w:t>
      </w:r>
      <w:r w:rsidRPr="00311599">
        <w:rPr>
          <w:rFonts w:hint="eastAsia"/>
        </w:rPr>
        <w:t>развитие</w:t>
      </w:r>
      <w:r w:rsidRPr="00311599">
        <w:t xml:space="preserve"> </w:t>
      </w:r>
      <w:r w:rsidRPr="00311599">
        <w:rPr>
          <w:rFonts w:hint="eastAsia"/>
        </w:rPr>
        <w:t>рынка</w:t>
      </w:r>
      <w:r w:rsidRPr="00311599">
        <w:t xml:space="preserve"> </w:t>
      </w:r>
      <w:r w:rsidRPr="00311599">
        <w:rPr>
          <w:rFonts w:hint="eastAsia"/>
        </w:rPr>
        <w:t>экологических</w:t>
      </w:r>
      <w:r w:rsidRPr="00311599">
        <w:t xml:space="preserve"> </w:t>
      </w:r>
      <w:r w:rsidRPr="00311599">
        <w:rPr>
          <w:rFonts w:hint="eastAsia"/>
        </w:rPr>
        <w:t>услуг</w:t>
      </w:r>
      <w:r w:rsidRPr="00311599">
        <w:t xml:space="preserve"> (</w:t>
      </w:r>
      <w:r w:rsidRPr="00311599">
        <w:rPr>
          <w:rFonts w:hint="eastAsia"/>
        </w:rPr>
        <w:t>на</w:t>
      </w:r>
      <w:r w:rsidRPr="00311599">
        <w:t xml:space="preserve"> </w:t>
      </w:r>
      <w:r w:rsidRPr="00311599">
        <w:rPr>
          <w:rFonts w:hint="eastAsia"/>
        </w:rPr>
        <w:t>материалах</w:t>
      </w:r>
      <w:r w:rsidRPr="00311599">
        <w:t xml:space="preserve"> </w:t>
      </w:r>
      <w:r w:rsidRPr="00311599">
        <w:rPr>
          <w:rFonts w:hint="eastAsia"/>
        </w:rPr>
        <w:t>Республики</w:t>
      </w:r>
      <w:r w:rsidRPr="00311599">
        <w:t xml:space="preserve"> </w:t>
      </w:r>
      <w:r w:rsidRPr="00311599">
        <w:rPr>
          <w:rFonts w:hint="eastAsia"/>
        </w:rPr>
        <w:t>Таджикистан</w:t>
      </w:r>
      <w:r w:rsidRPr="00311599">
        <w:t>)</w:t>
      </w:r>
    </w:p>
    <w:p w14:paraId="2B31E44B" w14:textId="77777777" w:rsidR="00311599" w:rsidRDefault="00311599" w:rsidP="00311599">
      <w:r>
        <w:rPr>
          <w:rFonts w:hint="eastAsia"/>
        </w:rPr>
        <w:t>ОГЛАВЛЕНИЕ</w:t>
      </w:r>
      <w:r>
        <w:t xml:space="preserve"> </w:t>
      </w:r>
      <w:r>
        <w:rPr>
          <w:rFonts w:hint="eastAsia"/>
        </w:rPr>
        <w:t>ДИССЕРТАЦИИ</w:t>
      </w:r>
    </w:p>
    <w:p w14:paraId="340FDD4D" w14:textId="77777777" w:rsidR="00311599" w:rsidRDefault="00311599" w:rsidP="00311599">
      <w:r>
        <w:rPr>
          <w:rFonts w:hint="eastAsia"/>
        </w:rPr>
        <w:t>кандидат</w:t>
      </w:r>
      <w:r>
        <w:t xml:space="preserve"> </w:t>
      </w:r>
      <w:r>
        <w:rPr>
          <w:rFonts w:hint="eastAsia"/>
        </w:rPr>
        <w:t>наук</w:t>
      </w:r>
      <w:r>
        <w:t xml:space="preserve"> </w:t>
      </w:r>
      <w:r>
        <w:rPr>
          <w:rFonts w:hint="eastAsia"/>
        </w:rPr>
        <w:t>Абдуллоева</w:t>
      </w:r>
      <w:r>
        <w:t xml:space="preserve"> </w:t>
      </w:r>
      <w:r>
        <w:rPr>
          <w:rFonts w:hint="eastAsia"/>
        </w:rPr>
        <w:t>Шаходат</w:t>
      </w:r>
      <w:r>
        <w:t xml:space="preserve"> </w:t>
      </w:r>
      <w:r>
        <w:rPr>
          <w:rFonts w:hint="eastAsia"/>
        </w:rPr>
        <w:t>Бахриевна</w:t>
      </w:r>
    </w:p>
    <w:p w14:paraId="5FA99475" w14:textId="77777777" w:rsidR="00311599" w:rsidRDefault="00311599" w:rsidP="00311599">
      <w:r>
        <w:rPr>
          <w:rFonts w:hint="eastAsia"/>
        </w:rPr>
        <w:t>О</w:t>
      </w:r>
      <w:r>
        <w:t xml:space="preserve"> </w:t>
      </w:r>
      <w:r>
        <w:rPr>
          <w:rFonts w:hint="eastAsia"/>
        </w:rPr>
        <w:t>Г</w:t>
      </w:r>
      <w:r>
        <w:t xml:space="preserve"> </w:t>
      </w:r>
      <w:r>
        <w:rPr>
          <w:rFonts w:hint="eastAsia"/>
        </w:rPr>
        <w:t>Л</w:t>
      </w:r>
      <w:r>
        <w:t xml:space="preserve"> </w:t>
      </w:r>
      <w:r>
        <w:rPr>
          <w:rFonts w:hint="eastAsia"/>
        </w:rPr>
        <w:t>А</w:t>
      </w:r>
      <w:r>
        <w:t xml:space="preserve"> </w:t>
      </w:r>
      <w:r>
        <w:rPr>
          <w:rFonts w:hint="eastAsia"/>
        </w:rPr>
        <w:t>В</w:t>
      </w:r>
      <w:r>
        <w:t xml:space="preserve"> </w:t>
      </w:r>
      <w:r>
        <w:rPr>
          <w:rFonts w:hint="eastAsia"/>
        </w:rPr>
        <w:t>Л</w:t>
      </w:r>
      <w:r>
        <w:t xml:space="preserve"> </w:t>
      </w:r>
      <w:r>
        <w:rPr>
          <w:rFonts w:hint="eastAsia"/>
        </w:rPr>
        <w:t>Е</w:t>
      </w:r>
      <w:r>
        <w:t xml:space="preserve"> </w:t>
      </w:r>
      <w:r>
        <w:rPr>
          <w:rFonts w:hint="eastAsia"/>
        </w:rPr>
        <w:t>Н</w:t>
      </w:r>
      <w:r>
        <w:t xml:space="preserve"> </w:t>
      </w:r>
      <w:r>
        <w:rPr>
          <w:rFonts w:hint="eastAsia"/>
        </w:rPr>
        <w:t>И</w:t>
      </w:r>
      <w:r>
        <w:t xml:space="preserve"> </w:t>
      </w:r>
      <w:r>
        <w:rPr>
          <w:rFonts w:hint="eastAsia"/>
        </w:rPr>
        <w:t>Е</w:t>
      </w:r>
    </w:p>
    <w:p w14:paraId="07B14345" w14:textId="77777777" w:rsidR="00311599" w:rsidRDefault="00311599" w:rsidP="00311599"/>
    <w:p w14:paraId="366E5DB9" w14:textId="77777777" w:rsidR="00311599" w:rsidRDefault="00311599" w:rsidP="00311599">
      <w:r>
        <w:rPr>
          <w:rFonts w:hint="eastAsia"/>
        </w:rPr>
        <w:t>Стр</w:t>
      </w:r>
      <w:r>
        <w:t>.</w:t>
      </w:r>
    </w:p>
    <w:p w14:paraId="430E49C4" w14:textId="77777777" w:rsidR="00311599" w:rsidRDefault="00311599" w:rsidP="00311599"/>
    <w:p w14:paraId="1630A997" w14:textId="77777777" w:rsidR="00311599" w:rsidRDefault="00311599" w:rsidP="00311599">
      <w:r>
        <w:rPr>
          <w:rFonts w:hint="eastAsia"/>
        </w:rPr>
        <w:t>ВВЕДЕНИЕ</w:t>
      </w:r>
    </w:p>
    <w:p w14:paraId="63E6C0F9" w14:textId="77777777" w:rsidR="00311599" w:rsidRDefault="00311599" w:rsidP="00311599"/>
    <w:p w14:paraId="2685F65D" w14:textId="77777777" w:rsidR="00311599" w:rsidRDefault="00311599" w:rsidP="00311599">
      <w:r>
        <w:rPr>
          <w:rFonts w:hint="eastAsia"/>
        </w:rPr>
        <w:t>ГЛАВА</w:t>
      </w:r>
      <w:r>
        <w:t xml:space="preserve"> I. </w:t>
      </w:r>
      <w:r>
        <w:rPr>
          <w:rFonts w:hint="eastAsia"/>
        </w:rPr>
        <w:t>ТЕОРЕТИКО</w:t>
      </w:r>
      <w:r>
        <w:t>-</w:t>
      </w:r>
      <w:r>
        <w:rPr>
          <w:rFonts w:hint="eastAsia"/>
        </w:rPr>
        <w:t>МЕТОДОЛОГИЧЕСКИЕ</w:t>
      </w:r>
      <w:r>
        <w:t xml:space="preserve"> </w:t>
      </w:r>
      <w:r>
        <w:rPr>
          <w:rFonts w:hint="eastAsia"/>
        </w:rPr>
        <w:t>АСПЕКТЫ</w:t>
      </w:r>
      <w:r>
        <w:t xml:space="preserve"> </w:t>
      </w:r>
      <w:r>
        <w:rPr>
          <w:rFonts w:hint="eastAsia"/>
        </w:rPr>
        <w:t>ФОРМИРОВАНИЯ</w:t>
      </w:r>
      <w:r>
        <w:t xml:space="preserve"> </w:t>
      </w:r>
      <w:r>
        <w:rPr>
          <w:rFonts w:hint="eastAsia"/>
        </w:rPr>
        <w:t>И</w:t>
      </w:r>
      <w:r>
        <w:t xml:space="preserve"> </w:t>
      </w:r>
      <w:r>
        <w:rPr>
          <w:rFonts w:hint="eastAsia"/>
        </w:rPr>
        <w:t>РАЗВИТИЯ</w:t>
      </w:r>
      <w:r>
        <w:t xml:space="preserve"> </w:t>
      </w:r>
      <w:r>
        <w:rPr>
          <w:rFonts w:hint="eastAsia"/>
        </w:rPr>
        <w:t>РЫНКА</w:t>
      </w:r>
      <w:r>
        <w:t xml:space="preserve"> </w:t>
      </w:r>
      <w:r>
        <w:rPr>
          <w:rFonts w:hint="eastAsia"/>
        </w:rPr>
        <w:t>ЭКОЛОГИЧЕСКИХ</w:t>
      </w:r>
    </w:p>
    <w:p w14:paraId="7C490275" w14:textId="77777777" w:rsidR="00311599" w:rsidRDefault="00311599" w:rsidP="00311599"/>
    <w:p w14:paraId="17F036F2" w14:textId="77777777" w:rsidR="00311599" w:rsidRDefault="00311599" w:rsidP="00311599">
      <w:r>
        <w:rPr>
          <w:rFonts w:hint="eastAsia"/>
        </w:rPr>
        <w:t>УСЛУГ</w:t>
      </w:r>
    </w:p>
    <w:p w14:paraId="75789FE0" w14:textId="77777777" w:rsidR="00311599" w:rsidRDefault="00311599" w:rsidP="00311599"/>
    <w:p w14:paraId="2F9A5CE5" w14:textId="77777777" w:rsidR="00311599" w:rsidRDefault="00311599" w:rsidP="00311599">
      <w:r>
        <w:t xml:space="preserve">1.1. </w:t>
      </w:r>
      <w:r>
        <w:rPr>
          <w:rFonts w:hint="eastAsia"/>
        </w:rPr>
        <w:t>Теоретические</w:t>
      </w:r>
      <w:r>
        <w:t xml:space="preserve"> </w:t>
      </w:r>
      <w:r>
        <w:rPr>
          <w:rFonts w:hint="eastAsia"/>
        </w:rPr>
        <w:t>аспекты</w:t>
      </w:r>
      <w:r>
        <w:t xml:space="preserve"> </w:t>
      </w:r>
      <w:r>
        <w:rPr>
          <w:rFonts w:hint="eastAsia"/>
        </w:rPr>
        <w:t>формирования</w:t>
      </w:r>
      <w:r>
        <w:t xml:space="preserve"> </w:t>
      </w:r>
      <w:r>
        <w:rPr>
          <w:rFonts w:hint="eastAsia"/>
        </w:rPr>
        <w:t>и</w:t>
      </w:r>
      <w:r>
        <w:t xml:space="preserve"> </w:t>
      </w:r>
      <w:r>
        <w:rPr>
          <w:rFonts w:hint="eastAsia"/>
        </w:rPr>
        <w:t>развития</w:t>
      </w:r>
      <w:r>
        <w:t xml:space="preserve"> </w:t>
      </w:r>
      <w:r>
        <w:rPr>
          <w:rFonts w:hint="eastAsia"/>
        </w:rPr>
        <w:t>сферы</w:t>
      </w:r>
      <w:r>
        <w:t xml:space="preserve"> </w:t>
      </w:r>
      <w:r>
        <w:rPr>
          <w:rFonts w:hint="eastAsia"/>
        </w:rPr>
        <w:t>услуг</w:t>
      </w:r>
    </w:p>
    <w:p w14:paraId="4FEA953B" w14:textId="77777777" w:rsidR="00311599" w:rsidRDefault="00311599" w:rsidP="00311599"/>
    <w:p w14:paraId="756BE2AE" w14:textId="77777777" w:rsidR="00311599" w:rsidRDefault="00311599" w:rsidP="00311599">
      <w:r>
        <w:t xml:space="preserve">1.2. </w:t>
      </w:r>
      <w:r>
        <w:rPr>
          <w:rFonts w:hint="eastAsia"/>
        </w:rPr>
        <w:t>Рынок</w:t>
      </w:r>
      <w:r>
        <w:t xml:space="preserve"> </w:t>
      </w:r>
      <w:r>
        <w:rPr>
          <w:rFonts w:hint="eastAsia"/>
        </w:rPr>
        <w:t>экологических</w:t>
      </w:r>
      <w:r>
        <w:t xml:space="preserve"> </w:t>
      </w:r>
      <w:r>
        <w:rPr>
          <w:rFonts w:hint="eastAsia"/>
        </w:rPr>
        <w:t>услуг</w:t>
      </w:r>
      <w:r>
        <w:t xml:space="preserve">: </w:t>
      </w:r>
      <w:r>
        <w:rPr>
          <w:rFonts w:hint="eastAsia"/>
        </w:rPr>
        <w:t>сущность</w:t>
      </w:r>
      <w:r>
        <w:t xml:space="preserve"> </w:t>
      </w:r>
      <w:r>
        <w:rPr>
          <w:rFonts w:hint="eastAsia"/>
        </w:rPr>
        <w:t>и</w:t>
      </w:r>
      <w:r>
        <w:t xml:space="preserve"> </w:t>
      </w:r>
      <w:r>
        <w:rPr>
          <w:rFonts w:hint="eastAsia"/>
        </w:rPr>
        <w:t>содержание</w:t>
      </w:r>
    </w:p>
    <w:p w14:paraId="46E41CC7" w14:textId="77777777" w:rsidR="00311599" w:rsidRDefault="00311599" w:rsidP="00311599"/>
    <w:p w14:paraId="3830E9F7" w14:textId="77777777" w:rsidR="00311599" w:rsidRDefault="00311599" w:rsidP="00311599">
      <w:r>
        <w:t xml:space="preserve">1.3. </w:t>
      </w:r>
      <w:r>
        <w:rPr>
          <w:rFonts w:hint="eastAsia"/>
        </w:rPr>
        <w:t>Анализ</w:t>
      </w:r>
      <w:r>
        <w:t xml:space="preserve"> </w:t>
      </w:r>
      <w:r>
        <w:rPr>
          <w:rFonts w:hint="eastAsia"/>
        </w:rPr>
        <w:t>зарубежного</w:t>
      </w:r>
      <w:r>
        <w:t xml:space="preserve"> </w:t>
      </w:r>
      <w:r>
        <w:rPr>
          <w:rFonts w:hint="eastAsia"/>
        </w:rPr>
        <w:t>опыта</w:t>
      </w:r>
      <w:r>
        <w:t xml:space="preserve"> </w:t>
      </w:r>
      <w:r>
        <w:rPr>
          <w:rFonts w:hint="eastAsia"/>
        </w:rPr>
        <w:t>формирования</w:t>
      </w:r>
      <w:r>
        <w:t xml:space="preserve"> </w:t>
      </w:r>
      <w:r>
        <w:rPr>
          <w:rFonts w:hint="eastAsia"/>
        </w:rPr>
        <w:t>и</w:t>
      </w:r>
      <w:r>
        <w:t xml:space="preserve"> </w:t>
      </w:r>
      <w:r>
        <w:rPr>
          <w:rFonts w:hint="eastAsia"/>
        </w:rPr>
        <w:t>развития</w:t>
      </w:r>
      <w:r>
        <w:t xml:space="preserve"> </w:t>
      </w:r>
      <w:r>
        <w:rPr>
          <w:rFonts w:hint="eastAsia"/>
        </w:rPr>
        <w:t>рынка</w:t>
      </w:r>
      <w:r>
        <w:t xml:space="preserve"> </w:t>
      </w:r>
      <w:r>
        <w:rPr>
          <w:rFonts w:hint="eastAsia"/>
        </w:rPr>
        <w:t>экологических</w:t>
      </w:r>
      <w:r>
        <w:t xml:space="preserve"> </w:t>
      </w:r>
      <w:r>
        <w:rPr>
          <w:rFonts w:hint="eastAsia"/>
        </w:rPr>
        <w:t>услуг</w:t>
      </w:r>
      <w:r>
        <w:t xml:space="preserve"> 59 </w:t>
      </w:r>
      <w:r>
        <w:rPr>
          <w:rFonts w:hint="eastAsia"/>
        </w:rPr>
        <w:t>ГЛАВА</w:t>
      </w:r>
      <w:r>
        <w:t xml:space="preserve"> II.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ТЕНДЕНЦИИ</w:t>
      </w:r>
      <w:r>
        <w:t xml:space="preserve"> </w:t>
      </w:r>
      <w:r>
        <w:rPr>
          <w:rFonts w:hint="eastAsia"/>
        </w:rPr>
        <w:t>РАЗВИТИЯ</w:t>
      </w:r>
      <w:r>
        <w:t xml:space="preserve"> </w:t>
      </w:r>
      <w:r>
        <w:rPr>
          <w:rFonts w:hint="eastAsia"/>
        </w:rPr>
        <w:t>РЫНКА</w:t>
      </w:r>
      <w:r>
        <w:t xml:space="preserve"> </w:t>
      </w:r>
      <w:r>
        <w:rPr>
          <w:rFonts w:hint="eastAsia"/>
        </w:rPr>
        <w:t>ЭКОЛОГИЧЕСКИХ</w:t>
      </w:r>
      <w:r>
        <w:t xml:space="preserve"> </w:t>
      </w:r>
      <w:r>
        <w:rPr>
          <w:rFonts w:hint="eastAsia"/>
        </w:rPr>
        <w:t>УСЛУГ</w:t>
      </w:r>
      <w:r>
        <w:t xml:space="preserve"> </w:t>
      </w:r>
      <w:r>
        <w:rPr>
          <w:rFonts w:hint="eastAsia"/>
        </w:rPr>
        <w:t>В</w:t>
      </w:r>
      <w:r>
        <w:t xml:space="preserve"> </w:t>
      </w:r>
      <w:r>
        <w:rPr>
          <w:rFonts w:hint="eastAsia"/>
        </w:rPr>
        <w:t>ТАДЖИКИСТАНЕ</w:t>
      </w:r>
      <w:r>
        <w:t xml:space="preserve"> 74 2.1.</w:t>
      </w:r>
      <w:r>
        <w:rPr>
          <w:rFonts w:hint="eastAsia"/>
        </w:rPr>
        <w:t>Оценка</w:t>
      </w:r>
      <w:r>
        <w:t xml:space="preserve"> </w:t>
      </w:r>
      <w:r>
        <w:rPr>
          <w:rFonts w:hint="eastAsia"/>
        </w:rPr>
        <w:t>эколого</w:t>
      </w:r>
      <w:r>
        <w:t>-</w:t>
      </w:r>
      <w:r>
        <w:rPr>
          <w:rFonts w:hint="eastAsia"/>
        </w:rPr>
        <w:t>экономической</w:t>
      </w:r>
      <w:r>
        <w:t xml:space="preserve"> </w:t>
      </w:r>
      <w:r>
        <w:rPr>
          <w:rFonts w:hint="eastAsia"/>
        </w:rPr>
        <w:t>ситуации</w:t>
      </w:r>
      <w:r>
        <w:t xml:space="preserve"> </w:t>
      </w:r>
      <w:r>
        <w:rPr>
          <w:rFonts w:hint="eastAsia"/>
        </w:rPr>
        <w:t>в</w:t>
      </w:r>
      <w:r>
        <w:t xml:space="preserve"> </w:t>
      </w:r>
      <w:r>
        <w:rPr>
          <w:rFonts w:hint="eastAsia"/>
        </w:rPr>
        <w:t>Республике</w:t>
      </w:r>
      <w:r>
        <w:t xml:space="preserve"> </w:t>
      </w:r>
      <w:r>
        <w:rPr>
          <w:rFonts w:hint="eastAsia"/>
        </w:rPr>
        <w:t>Таджикистан</w:t>
      </w:r>
      <w:r>
        <w:t xml:space="preserve"> 74 2.2. </w:t>
      </w:r>
      <w:r>
        <w:rPr>
          <w:rFonts w:hint="eastAsia"/>
        </w:rPr>
        <w:t>Анализ</w:t>
      </w:r>
      <w:r>
        <w:t xml:space="preserve"> </w:t>
      </w:r>
      <w:r>
        <w:rPr>
          <w:rFonts w:hint="eastAsia"/>
        </w:rPr>
        <w:t>состояния</w:t>
      </w:r>
      <w:r>
        <w:t xml:space="preserve"> </w:t>
      </w:r>
      <w:r>
        <w:rPr>
          <w:rFonts w:hint="eastAsia"/>
        </w:rPr>
        <w:t>и</w:t>
      </w:r>
      <w:r>
        <w:t xml:space="preserve"> </w:t>
      </w:r>
      <w:r>
        <w:rPr>
          <w:rFonts w:hint="eastAsia"/>
        </w:rPr>
        <w:t>тенденции</w:t>
      </w:r>
      <w:r>
        <w:t xml:space="preserve"> </w:t>
      </w:r>
      <w:r>
        <w:rPr>
          <w:rFonts w:hint="eastAsia"/>
        </w:rPr>
        <w:t>развития</w:t>
      </w:r>
      <w:r>
        <w:t xml:space="preserve"> </w:t>
      </w:r>
      <w:r>
        <w:rPr>
          <w:rFonts w:hint="eastAsia"/>
        </w:rPr>
        <w:t>рынка</w:t>
      </w:r>
      <w:r>
        <w:t xml:space="preserve"> </w:t>
      </w:r>
      <w:r>
        <w:rPr>
          <w:rFonts w:hint="eastAsia"/>
        </w:rPr>
        <w:t>экологических</w:t>
      </w:r>
      <w:r>
        <w:t xml:space="preserve"> </w:t>
      </w:r>
      <w:r>
        <w:rPr>
          <w:rFonts w:hint="eastAsia"/>
        </w:rPr>
        <w:t>услуг</w:t>
      </w:r>
      <w:r>
        <w:t xml:space="preserve"> </w:t>
      </w:r>
      <w:r>
        <w:rPr>
          <w:rFonts w:hint="eastAsia"/>
        </w:rPr>
        <w:t>в</w:t>
      </w:r>
      <w:r>
        <w:t xml:space="preserve"> </w:t>
      </w:r>
      <w:r>
        <w:rPr>
          <w:rFonts w:hint="eastAsia"/>
        </w:rPr>
        <w:t>Республике</w:t>
      </w:r>
      <w:r>
        <w:t xml:space="preserve"> </w:t>
      </w:r>
      <w:r>
        <w:rPr>
          <w:rFonts w:hint="eastAsia"/>
        </w:rPr>
        <w:t>Таджикистан</w:t>
      </w:r>
      <w:r>
        <w:t xml:space="preserve">. 105 </w:t>
      </w:r>
      <w:r>
        <w:rPr>
          <w:rFonts w:hint="eastAsia"/>
        </w:rPr>
        <w:t>ГЛАВА</w:t>
      </w:r>
      <w:r>
        <w:t xml:space="preserve"> III. </w:t>
      </w:r>
      <w:r>
        <w:rPr>
          <w:rFonts w:hint="eastAsia"/>
        </w:rPr>
        <w:t>ОСНОВНЫЕ</w:t>
      </w:r>
      <w:r>
        <w:t xml:space="preserve"> </w:t>
      </w:r>
      <w:r>
        <w:rPr>
          <w:rFonts w:hint="eastAsia"/>
        </w:rPr>
        <w:t>НАПРАВЛЕНИЯ</w:t>
      </w:r>
      <w:r>
        <w:t xml:space="preserve"> </w:t>
      </w:r>
      <w:r>
        <w:rPr>
          <w:rFonts w:hint="eastAsia"/>
        </w:rPr>
        <w:t>И</w:t>
      </w:r>
      <w:r>
        <w:t xml:space="preserve"> </w:t>
      </w:r>
      <w:r>
        <w:rPr>
          <w:rFonts w:hint="eastAsia"/>
        </w:rPr>
        <w:t>ПЕРСПЕКТИВЫ</w:t>
      </w:r>
      <w:r>
        <w:t xml:space="preserve"> </w:t>
      </w:r>
      <w:r>
        <w:rPr>
          <w:rFonts w:hint="eastAsia"/>
        </w:rPr>
        <w:t>РАЗВИТИЯ</w:t>
      </w:r>
      <w:r>
        <w:t xml:space="preserve"> </w:t>
      </w:r>
      <w:r>
        <w:rPr>
          <w:rFonts w:hint="eastAsia"/>
        </w:rPr>
        <w:t>РЫНКА</w:t>
      </w:r>
      <w:r>
        <w:t xml:space="preserve"> </w:t>
      </w:r>
      <w:r>
        <w:rPr>
          <w:rFonts w:hint="eastAsia"/>
        </w:rPr>
        <w:t>ЭКОЛОГИЧЕСКИХ</w:t>
      </w:r>
      <w:r>
        <w:t xml:space="preserve"> </w:t>
      </w:r>
      <w:r>
        <w:rPr>
          <w:rFonts w:hint="eastAsia"/>
        </w:rPr>
        <w:t>УСЛУГ</w:t>
      </w:r>
    </w:p>
    <w:p w14:paraId="478C833E" w14:textId="77777777" w:rsidR="00311599" w:rsidRDefault="00311599" w:rsidP="00311599"/>
    <w:p w14:paraId="7493CB8B" w14:textId="77777777" w:rsidR="00311599" w:rsidRDefault="00311599" w:rsidP="00311599">
      <w:r>
        <w:t xml:space="preserve">3.1. </w:t>
      </w:r>
      <w:r>
        <w:rPr>
          <w:rFonts w:hint="eastAsia"/>
        </w:rPr>
        <w:t>Совершенствование</w:t>
      </w:r>
      <w:r>
        <w:t xml:space="preserve"> </w:t>
      </w:r>
      <w:r>
        <w:rPr>
          <w:rFonts w:hint="eastAsia"/>
        </w:rPr>
        <w:t>организационно</w:t>
      </w:r>
      <w:r>
        <w:t>-</w:t>
      </w:r>
      <w:r>
        <w:rPr>
          <w:rFonts w:hint="eastAsia"/>
        </w:rPr>
        <w:t>экономического</w:t>
      </w:r>
      <w:r>
        <w:t xml:space="preserve"> </w:t>
      </w:r>
      <w:r>
        <w:rPr>
          <w:rFonts w:hint="eastAsia"/>
        </w:rPr>
        <w:t>механизма</w:t>
      </w:r>
      <w:r>
        <w:t xml:space="preserve"> </w:t>
      </w:r>
      <w:r>
        <w:rPr>
          <w:rFonts w:hint="eastAsia"/>
        </w:rPr>
        <w:t>функционирования</w:t>
      </w:r>
      <w:r>
        <w:t xml:space="preserve"> </w:t>
      </w:r>
      <w:r>
        <w:rPr>
          <w:rFonts w:hint="eastAsia"/>
        </w:rPr>
        <w:t>и</w:t>
      </w:r>
      <w:r>
        <w:t xml:space="preserve"> </w:t>
      </w:r>
      <w:r>
        <w:rPr>
          <w:rFonts w:hint="eastAsia"/>
        </w:rPr>
        <w:t>развития</w:t>
      </w:r>
      <w:r>
        <w:t xml:space="preserve"> </w:t>
      </w:r>
      <w:r>
        <w:rPr>
          <w:rFonts w:hint="eastAsia"/>
        </w:rPr>
        <w:t>рынка</w:t>
      </w:r>
      <w:r>
        <w:t xml:space="preserve"> </w:t>
      </w:r>
      <w:r>
        <w:rPr>
          <w:rFonts w:hint="eastAsia"/>
        </w:rPr>
        <w:t>экологических</w:t>
      </w:r>
      <w:r>
        <w:t xml:space="preserve"> </w:t>
      </w:r>
      <w:r>
        <w:rPr>
          <w:rFonts w:hint="eastAsia"/>
        </w:rPr>
        <w:t>услуг</w:t>
      </w:r>
    </w:p>
    <w:p w14:paraId="64F49485" w14:textId="77777777" w:rsidR="00311599" w:rsidRDefault="00311599" w:rsidP="00311599"/>
    <w:p w14:paraId="15F2AA6E" w14:textId="77777777" w:rsidR="00311599" w:rsidRDefault="00311599" w:rsidP="00311599">
      <w:r>
        <w:lastRenderedPageBreak/>
        <w:t>3.2.</w:t>
      </w:r>
      <w:r>
        <w:rPr>
          <w:rFonts w:hint="eastAsia"/>
        </w:rPr>
        <w:t>Инфраструктурное</w:t>
      </w:r>
      <w:r>
        <w:t xml:space="preserve"> </w:t>
      </w:r>
      <w:r>
        <w:rPr>
          <w:rFonts w:hint="eastAsia"/>
        </w:rPr>
        <w:t>обеспечение</w:t>
      </w:r>
      <w:r>
        <w:t xml:space="preserve"> </w:t>
      </w:r>
      <w:r>
        <w:rPr>
          <w:rFonts w:hint="eastAsia"/>
        </w:rPr>
        <w:t>рынка</w:t>
      </w:r>
      <w:r>
        <w:t xml:space="preserve"> </w:t>
      </w:r>
      <w:r>
        <w:rPr>
          <w:rFonts w:hint="eastAsia"/>
        </w:rPr>
        <w:t>экологических</w:t>
      </w:r>
      <w:r>
        <w:t xml:space="preserve"> </w:t>
      </w:r>
      <w:r>
        <w:rPr>
          <w:rFonts w:hint="eastAsia"/>
        </w:rPr>
        <w:t>услуг</w:t>
      </w:r>
      <w:r>
        <w:t xml:space="preserve"> </w:t>
      </w:r>
      <w:r>
        <w:rPr>
          <w:rFonts w:hint="eastAsia"/>
        </w:rPr>
        <w:t>в</w:t>
      </w:r>
      <w:r>
        <w:t xml:space="preserve"> </w:t>
      </w:r>
      <w:r>
        <w:rPr>
          <w:rFonts w:hint="eastAsia"/>
        </w:rPr>
        <w:t>Республике</w:t>
      </w:r>
      <w:r>
        <w:t xml:space="preserve"> </w:t>
      </w:r>
      <w:r>
        <w:rPr>
          <w:rFonts w:hint="eastAsia"/>
        </w:rPr>
        <w:t>Таджикистан</w:t>
      </w:r>
    </w:p>
    <w:p w14:paraId="1980F7F5" w14:textId="77777777" w:rsidR="00311599" w:rsidRDefault="00311599" w:rsidP="00311599"/>
    <w:p w14:paraId="7C097822" w14:textId="03B53C1D" w:rsidR="00311599" w:rsidRPr="00311599" w:rsidRDefault="00311599" w:rsidP="00311599">
      <w:r>
        <w:t>3.3.</w:t>
      </w:r>
      <w:r>
        <w:rPr>
          <w:rFonts w:hint="eastAsia"/>
        </w:rPr>
        <w:t>Государственно</w:t>
      </w:r>
      <w:r>
        <w:t>-</w:t>
      </w:r>
      <w:r>
        <w:rPr>
          <w:rFonts w:hint="eastAsia"/>
        </w:rPr>
        <w:t>частного</w:t>
      </w:r>
      <w:r>
        <w:t xml:space="preserve"> </w:t>
      </w:r>
      <w:r>
        <w:rPr>
          <w:rFonts w:hint="eastAsia"/>
        </w:rPr>
        <w:t>партнерства</w:t>
      </w:r>
      <w:r>
        <w:t xml:space="preserve"> </w:t>
      </w:r>
      <w:r>
        <w:rPr>
          <w:rFonts w:hint="eastAsia"/>
        </w:rPr>
        <w:t>при</w:t>
      </w:r>
      <w:r>
        <w:t xml:space="preserve"> </w:t>
      </w:r>
      <w:r>
        <w:rPr>
          <w:rFonts w:hint="eastAsia"/>
        </w:rPr>
        <w:t>производстве</w:t>
      </w:r>
      <w:r>
        <w:t xml:space="preserve"> </w:t>
      </w:r>
      <w:r>
        <w:rPr>
          <w:rFonts w:hint="eastAsia"/>
        </w:rPr>
        <w:t>и</w:t>
      </w:r>
      <w:r>
        <w:t xml:space="preserve"> </w:t>
      </w:r>
      <w:r>
        <w:rPr>
          <w:rFonts w:hint="eastAsia"/>
        </w:rPr>
        <w:t>реализации</w:t>
      </w:r>
      <w:r>
        <w:t xml:space="preserve"> </w:t>
      </w:r>
      <w:r>
        <w:rPr>
          <w:rFonts w:hint="eastAsia"/>
        </w:rPr>
        <w:t>экологических</w:t>
      </w:r>
      <w:r>
        <w:t xml:space="preserve"> </w:t>
      </w:r>
      <w:r>
        <w:rPr>
          <w:rFonts w:hint="eastAsia"/>
        </w:rPr>
        <w:t>услуг</w:t>
      </w:r>
      <w:r>
        <w:t xml:space="preserve"> 164 </w:t>
      </w:r>
      <w:r>
        <w:rPr>
          <w:rFonts w:hint="eastAsia"/>
        </w:rPr>
        <w:t>ВЫВОДЫ</w:t>
      </w:r>
      <w:r>
        <w:t xml:space="preserve"> </w:t>
      </w:r>
      <w:r>
        <w:rPr>
          <w:rFonts w:hint="eastAsia"/>
        </w:rPr>
        <w:t>И</w:t>
      </w:r>
      <w:r>
        <w:t xml:space="preserve"> </w:t>
      </w:r>
      <w:r>
        <w:rPr>
          <w:rFonts w:hint="eastAsia"/>
        </w:rPr>
        <w:t>ПРЕДЛОЖЕНИЯ</w:t>
      </w:r>
      <w:r>
        <w:t xml:space="preserve"> 179 </w:t>
      </w:r>
      <w:r>
        <w:rPr>
          <w:rFonts w:hint="eastAsia"/>
        </w:rPr>
        <w:t>СПИСОК</w:t>
      </w:r>
      <w:r>
        <w:t xml:space="preserve"> </w:t>
      </w:r>
      <w:r>
        <w:rPr>
          <w:rFonts w:hint="eastAsia"/>
        </w:rPr>
        <w:t>ИСПОЛЬЗОВАННОЙ</w:t>
      </w:r>
      <w:r>
        <w:t xml:space="preserve"> </w:t>
      </w:r>
      <w:r>
        <w:rPr>
          <w:rFonts w:hint="eastAsia"/>
        </w:rPr>
        <w:t>ЛИТЕРАТУРЫ</w:t>
      </w:r>
      <w:r>
        <w:t xml:space="preserve"> 185 </w:t>
      </w:r>
      <w:r>
        <w:rPr>
          <w:rFonts w:hint="eastAsia"/>
        </w:rPr>
        <w:t>ПРИЛОЖЕНИЕ</w:t>
      </w:r>
    </w:p>
    <w:sectPr w:rsidR="00311599" w:rsidRPr="00311599" w:rsidSect="00CA523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6C95A" w14:textId="77777777" w:rsidR="00CA5231" w:rsidRDefault="00CA5231">
      <w:pPr>
        <w:spacing w:after="0" w:line="240" w:lineRule="auto"/>
      </w:pPr>
      <w:r>
        <w:separator/>
      </w:r>
    </w:p>
  </w:endnote>
  <w:endnote w:type="continuationSeparator" w:id="0">
    <w:p w14:paraId="09587A09" w14:textId="77777777" w:rsidR="00CA5231" w:rsidRDefault="00CA5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2BA1D" w14:textId="77777777" w:rsidR="00CA5231" w:rsidRDefault="00CA5231"/>
    <w:p w14:paraId="54AA8DCF" w14:textId="77777777" w:rsidR="00CA5231" w:rsidRDefault="00CA5231"/>
    <w:p w14:paraId="2E0F0EBB" w14:textId="77777777" w:rsidR="00CA5231" w:rsidRDefault="00CA5231"/>
    <w:p w14:paraId="12B4E165" w14:textId="77777777" w:rsidR="00CA5231" w:rsidRDefault="00CA5231"/>
    <w:p w14:paraId="4037A1C7" w14:textId="77777777" w:rsidR="00CA5231" w:rsidRDefault="00CA5231"/>
    <w:p w14:paraId="31463113" w14:textId="77777777" w:rsidR="00CA5231" w:rsidRDefault="00CA5231"/>
    <w:p w14:paraId="6CD58150" w14:textId="77777777" w:rsidR="00CA5231" w:rsidRDefault="00CA523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8D93F84" wp14:editId="41669A5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7D863" w14:textId="77777777" w:rsidR="00CA5231" w:rsidRDefault="00CA523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D93F8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947D863" w14:textId="77777777" w:rsidR="00CA5231" w:rsidRDefault="00CA523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5CECAFA" w14:textId="77777777" w:rsidR="00CA5231" w:rsidRDefault="00CA5231"/>
    <w:p w14:paraId="794DCED4" w14:textId="77777777" w:rsidR="00CA5231" w:rsidRDefault="00CA5231"/>
    <w:p w14:paraId="39049E71" w14:textId="77777777" w:rsidR="00CA5231" w:rsidRDefault="00CA523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83D0C40" wp14:editId="790BAFA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5A29A" w14:textId="77777777" w:rsidR="00CA5231" w:rsidRDefault="00CA5231"/>
                          <w:p w14:paraId="003BE383" w14:textId="77777777" w:rsidR="00CA5231" w:rsidRDefault="00CA523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3D0C4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105A29A" w14:textId="77777777" w:rsidR="00CA5231" w:rsidRDefault="00CA5231"/>
                    <w:p w14:paraId="003BE383" w14:textId="77777777" w:rsidR="00CA5231" w:rsidRDefault="00CA523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13F1F9C" w14:textId="77777777" w:rsidR="00CA5231" w:rsidRDefault="00CA5231"/>
    <w:p w14:paraId="6DAC4CE1" w14:textId="77777777" w:rsidR="00CA5231" w:rsidRDefault="00CA5231">
      <w:pPr>
        <w:rPr>
          <w:sz w:val="2"/>
          <w:szCs w:val="2"/>
        </w:rPr>
      </w:pPr>
    </w:p>
    <w:p w14:paraId="060E5033" w14:textId="77777777" w:rsidR="00CA5231" w:rsidRDefault="00CA5231"/>
    <w:p w14:paraId="6E27684D" w14:textId="77777777" w:rsidR="00CA5231" w:rsidRDefault="00CA5231">
      <w:pPr>
        <w:spacing w:after="0" w:line="240" w:lineRule="auto"/>
      </w:pPr>
    </w:p>
  </w:footnote>
  <w:footnote w:type="continuationSeparator" w:id="0">
    <w:p w14:paraId="4392FFFA" w14:textId="77777777" w:rsidR="00CA5231" w:rsidRDefault="00CA52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231"/>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14386</TotalTime>
  <Pages>2</Pages>
  <Words>184</Words>
  <Characters>1053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2193</cp:revision>
  <cp:lastPrinted>2009-02-06T05:36:00Z</cp:lastPrinted>
  <dcterms:created xsi:type="dcterms:W3CDTF">2024-04-09T10:20:00Z</dcterms:created>
  <dcterms:modified xsi:type="dcterms:W3CDTF">2024-04-26T09:41:00Z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