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A5D99"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Роганова, Татьяна Михайловна.</w:t>
      </w:r>
    </w:p>
    <w:p w14:paraId="11157EF8"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Многомерные характеристики электронно-фотонных и адронных каскадов в космических лучах при сверхвысоких энергиях : диссертация ... доктора физико-математических наук : 01.04.16. - Москва, 1998. - 225 с. : ил.</w:t>
      </w:r>
    </w:p>
    <w:p w14:paraId="00B4A60C"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Оглавление диссертациидоктор физико-математических наук Роганова, Татьяна Михайловна</w:t>
      </w:r>
    </w:p>
    <w:p w14:paraId="2D52C572"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ОГЛАВЛЕНИЕ</w:t>
      </w:r>
    </w:p>
    <w:p w14:paraId="5B6D6AE6"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Стр.</w:t>
      </w:r>
    </w:p>
    <w:p w14:paraId="0FAADFA6"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ВВЕДЕНИЕ ^ ГЛАВА 1. Пространственные и угловые характеристики электронно-фотонных ливней в методике</w:t>
      </w:r>
    </w:p>
    <w:p w14:paraId="29529642"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рентген-эмульсионных камер. 1&amp; § 1. Анализ методов осевого приближения электронно-</w:t>
      </w:r>
    </w:p>
    <w:p w14:paraId="605B293B"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фотонных каскадов в однородной среде. / 3 § 2. Анализ методов оценки влияния слоистой геометрии камеры (аналитические методы). 32.</w:t>
      </w:r>
    </w:p>
    <w:p w14:paraId="2449B2AC"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2.1 Эффект малого зазора</w:t>
      </w:r>
    </w:p>
    <w:p w14:paraId="3A583C16"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2.2 Эффект большого зазора. ¿/3</w:t>
      </w:r>
    </w:p>
    <w:p w14:paraId="6605FC65"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2.3 Эффект периодичности зазоров. 31 § 3. Сопоставление с экспериментом. &gt;5"</w:t>
      </w:r>
    </w:p>
    <w:p w14:paraId="0EB097D2"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ГЛАВА 3. Развитие аналитических методов решения ядерно-каскадных уравнений. § 1. Обзор аналитических методов решения ядерно-каскадных уравнений.</w:t>
      </w:r>
    </w:p>
    <w:p w14:paraId="27BD00B3"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¿0</w:t>
      </w:r>
    </w:p>
    <w:p w14:paraId="18D0895A"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ГЛАВА 2. Моделирование электронно-ядерных и электронно-фотонных каскадов в рентген-эмульсионных камерах.</w:t>
      </w:r>
    </w:p>
    <w:p w14:paraId="13320FA0"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 1. Расчеты средних пространственных характеристик</w:t>
      </w:r>
    </w:p>
    <w:p w14:paraId="028E1D02"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электронно-ядерных каскадов. £ X</w:t>
      </w:r>
    </w:p>
    <w:p w14:paraId="20FB8BD4"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 2. Исследование флуктуаций пространственных характеристик электронно-ядерных каскадов. § 3. Электронно-фотонные каскады</w:t>
      </w:r>
    </w:p>
    <w:p w14:paraId="6D2FFD09"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сверхвысоких энергий. § 4. Учет флуктуаций пространственных характеристик электронно-фотонных каскадов в рентген-эмульсионных камерах (функции искажения).</w:t>
      </w:r>
    </w:p>
    <w:p w14:paraId="650B3BE0"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10</w:t>
      </w:r>
    </w:p>
    <w:p w14:paraId="7B04F915"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11( НЬ</w:t>
      </w:r>
    </w:p>
    <w:p w14:paraId="08D48C60"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 2. Параметры эмпирической модели ядерного взаимодействия.</w:t>
      </w:r>
    </w:p>
    <w:p w14:paraId="5D19E829"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 3. Решение ядерно-каскадных уравнений методом функциональных преобразований.</w:t>
      </w:r>
    </w:p>
    <w:p w14:paraId="45EC49F5"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 4. Применение д-способа, для решения ядерно-каскадных уравнений.</w:t>
      </w:r>
    </w:p>
    <w:p w14:paraId="14DE0669"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 5. Оценка параметров эмпирической модели ядерного взаимодействия.</w:t>
      </w:r>
    </w:p>
    <w:p w14:paraId="24A8ABC9"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¿г/</w:t>
      </w:r>
    </w:p>
    <w:p w14:paraId="75D2F5FD"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lastRenderedPageBreak/>
        <w:t>131</w:t>
      </w:r>
    </w:p>
    <w:p w14:paraId="3933DF0D"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Л ц</w:t>
      </w:r>
    </w:p>
    <w:p w14:paraId="1600BE2E"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1 / /</w:t>
      </w:r>
    </w:p>
    <w:p w14:paraId="358CB6FD"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146</w:t>
      </w:r>
    </w:p>
    <w:p w14:paraId="7254DE4D"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ГЛАВА 4. Потоки адронов, мюонов, электронов и гамма-квантов в атмосфере.</w:t>
      </w:r>
    </w:p>
    <w:p w14:paraId="3CE11A5F"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 1. Результаты по одиночной компоненте космических</w:t>
      </w:r>
    </w:p>
    <w:p w14:paraId="22BD85A8"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_ о</w:t>
      </w:r>
    </w:p>
    <w:p w14:paraId="5BBD3B06"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лучей.</w:t>
      </w:r>
    </w:p>
    <w:p w14:paraId="058E297A"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 2. Средние характеристики семейств гамма-квантов и адронов.</w:t>
      </w:r>
    </w:p>
    <w:p w14:paraId="39D9EE0F"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 3. Средние характеристики продольного развития</w:t>
      </w:r>
    </w:p>
    <w:p w14:paraId="788E8CE3"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широких атмосферных ливней. § 4. Сопоставление результатов расчетов при различных параметрах моделей.</w:t>
      </w:r>
    </w:p>
    <w:p w14:paraId="0FBFDFB2"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151</w:t>
      </w:r>
    </w:p>
    <w:p w14:paraId="4EF573A0"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М</w:t>
      </w:r>
    </w:p>
    <w:p w14:paraId="3961914D"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177</w:t>
      </w:r>
    </w:p>
    <w:p w14:paraId="6F0FF815"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136</w:t>
      </w:r>
    </w:p>
    <w:p w14:paraId="52AD37E9"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189</w:t>
      </w:r>
    </w:p>
    <w:p w14:paraId="5A46D044"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ЗАКЛЮЧЕНИЕ</w:t>
      </w:r>
    </w:p>
    <w:p w14:paraId="69B0ACBF"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ЛИТЕРАТУРА</w:t>
      </w:r>
    </w:p>
    <w:p w14:paraId="39E018BE" w14:textId="77777777" w:rsidR="00966A05" w:rsidRPr="00966A05" w:rsidRDefault="00966A05" w:rsidP="00966A05">
      <w:pPr>
        <w:rPr>
          <w:rFonts w:ascii="Helvetica" w:eastAsia="Symbol" w:hAnsi="Helvetica" w:cs="Helvetica"/>
          <w:b/>
          <w:bCs/>
          <w:color w:val="222222"/>
          <w:kern w:val="0"/>
          <w:sz w:val="21"/>
          <w:szCs w:val="21"/>
          <w:lang w:eastAsia="ru-RU"/>
        </w:rPr>
      </w:pPr>
      <w:r w:rsidRPr="00966A05">
        <w:rPr>
          <w:rFonts w:ascii="Helvetica" w:eastAsia="Symbol" w:hAnsi="Helvetica" w:cs="Helvetica"/>
          <w:b/>
          <w:bCs/>
          <w:color w:val="222222"/>
          <w:kern w:val="0"/>
          <w:sz w:val="21"/>
          <w:szCs w:val="21"/>
          <w:lang w:eastAsia="ru-RU"/>
        </w:rPr>
        <w:t>ПРИЛОЖЕНИЕ. Модель функции пространственно-углового распределения.</w:t>
      </w:r>
    </w:p>
    <w:p w14:paraId="3869883D" w14:textId="3259DB46" w:rsidR="00F11235" w:rsidRPr="00966A05" w:rsidRDefault="00F11235" w:rsidP="00966A05"/>
    <w:sectPr w:rsidR="00F11235" w:rsidRPr="00966A0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B80F0" w14:textId="77777777" w:rsidR="00207CF1" w:rsidRDefault="00207CF1">
      <w:pPr>
        <w:spacing w:after="0" w:line="240" w:lineRule="auto"/>
      </w:pPr>
      <w:r>
        <w:separator/>
      </w:r>
    </w:p>
  </w:endnote>
  <w:endnote w:type="continuationSeparator" w:id="0">
    <w:p w14:paraId="776228F5" w14:textId="77777777" w:rsidR="00207CF1" w:rsidRDefault="00207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077C9" w14:textId="77777777" w:rsidR="00207CF1" w:rsidRDefault="00207CF1"/>
    <w:p w14:paraId="63001596" w14:textId="77777777" w:rsidR="00207CF1" w:rsidRDefault="00207CF1"/>
    <w:p w14:paraId="154904D8" w14:textId="77777777" w:rsidR="00207CF1" w:rsidRDefault="00207CF1"/>
    <w:p w14:paraId="2D4B94C8" w14:textId="77777777" w:rsidR="00207CF1" w:rsidRDefault="00207CF1"/>
    <w:p w14:paraId="47978CFB" w14:textId="77777777" w:rsidR="00207CF1" w:rsidRDefault="00207CF1"/>
    <w:p w14:paraId="1C08483C" w14:textId="77777777" w:rsidR="00207CF1" w:rsidRDefault="00207CF1"/>
    <w:p w14:paraId="04C7F17A" w14:textId="77777777" w:rsidR="00207CF1" w:rsidRDefault="00207C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996A38" wp14:editId="4B8CD9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3553F" w14:textId="77777777" w:rsidR="00207CF1" w:rsidRDefault="00207C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996A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53553F" w14:textId="77777777" w:rsidR="00207CF1" w:rsidRDefault="00207C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879A55" w14:textId="77777777" w:rsidR="00207CF1" w:rsidRDefault="00207CF1"/>
    <w:p w14:paraId="3E386D85" w14:textId="77777777" w:rsidR="00207CF1" w:rsidRDefault="00207CF1"/>
    <w:p w14:paraId="15CE5B77" w14:textId="77777777" w:rsidR="00207CF1" w:rsidRDefault="00207C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7B714A" wp14:editId="1BB620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22CD7" w14:textId="77777777" w:rsidR="00207CF1" w:rsidRDefault="00207CF1"/>
                          <w:p w14:paraId="3A5F2134" w14:textId="77777777" w:rsidR="00207CF1" w:rsidRDefault="00207C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7B714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622CD7" w14:textId="77777777" w:rsidR="00207CF1" w:rsidRDefault="00207CF1"/>
                    <w:p w14:paraId="3A5F2134" w14:textId="77777777" w:rsidR="00207CF1" w:rsidRDefault="00207C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979709" w14:textId="77777777" w:rsidR="00207CF1" w:rsidRDefault="00207CF1"/>
    <w:p w14:paraId="5A89ED97" w14:textId="77777777" w:rsidR="00207CF1" w:rsidRDefault="00207CF1">
      <w:pPr>
        <w:rPr>
          <w:sz w:val="2"/>
          <w:szCs w:val="2"/>
        </w:rPr>
      </w:pPr>
    </w:p>
    <w:p w14:paraId="786C91F8" w14:textId="77777777" w:rsidR="00207CF1" w:rsidRDefault="00207CF1"/>
    <w:p w14:paraId="7828C84F" w14:textId="77777777" w:rsidR="00207CF1" w:rsidRDefault="00207CF1">
      <w:pPr>
        <w:spacing w:after="0" w:line="240" w:lineRule="auto"/>
      </w:pPr>
    </w:p>
  </w:footnote>
  <w:footnote w:type="continuationSeparator" w:id="0">
    <w:p w14:paraId="280DA9ED" w14:textId="77777777" w:rsidR="00207CF1" w:rsidRDefault="00207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CF1"/>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166342</TotalTime>
  <Pages>2</Pages>
  <Words>323</Words>
  <Characters>1843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5120</cp:revision>
  <cp:lastPrinted>2009-02-06T05:36:00Z</cp:lastPrinted>
  <dcterms:created xsi:type="dcterms:W3CDTF">2024-01-07T13:43:00Z</dcterms:created>
  <dcterms:modified xsi:type="dcterms:W3CDTF">2025-09-17T15:19:00Z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